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39" w:rsidRDefault="00CB4639" w:rsidP="00CB46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CB4639" w:rsidRPr="00377302" w:rsidRDefault="00CB4639" w:rsidP="00CB46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>Заведующий МБ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ДОУ  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377302">
        <w:rPr>
          <w:rFonts w:ascii="Times New Roman" w:hAnsi="Times New Roman" w:cs="Times New Roman"/>
          <w:sz w:val="24"/>
          <w:szCs w:val="24"/>
          <w:u w:val="single"/>
          <w:lang w:eastAsia="ru-RU"/>
        </w:rPr>
        <w:t>_1_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377302">
        <w:rPr>
          <w:rFonts w:ascii="Times New Roman" w:hAnsi="Times New Roman" w:cs="Times New Roman"/>
          <w:sz w:val="24"/>
          <w:szCs w:val="24"/>
          <w:lang w:eastAsia="ru-RU"/>
        </w:rPr>
        <w:t>Ремонтненский</w:t>
      </w:r>
      <w:proofErr w:type="spellEnd"/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4639" w:rsidRPr="00377302" w:rsidRDefault="00CB4639" w:rsidP="00CB4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37730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77302">
        <w:rPr>
          <w:rFonts w:ascii="Times New Roman" w:hAnsi="Times New Roman" w:cs="Times New Roman"/>
          <w:sz w:val="24"/>
          <w:szCs w:val="24"/>
          <w:lang w:eastAsia="ru-RU"/>
        </w:rPr>
        <w:t>/с «Солнышко»</w:t>
      </w:r>
    </w:p>
    <w:p w:rsidR="00CB4639" w:rsidRPr="00377302" w:rsidRDefault="00CB4639" w:rsidP="00CB46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7302">
        <w:rPr>
          <w:rFonts w:ascii="Times New Roman" w:hAnsi="Times New Roman" w:cs="Times New Roman"/>
          <w:sz w:val="24"/>
          <w:szCs w:val="24"/>
          <w:lang w:eastAsia="ru-RU"/>
        </w:rPr>
        <w:t>от «_</w:t>
      </w:r>
      <w:r w:rsidRPr="00377302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_» </w:t>
      </w:r>
      <w:r w:rsidRPr="003773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августа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2018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403BB">
        <w:rPr>
          <w:rFonts w:ascii="Times New Roman" w:hAnsi="Times New Roman" w:cs="Times New Roman"/>
          <w:sz w:val="24"/>
          <w:szCs w:val="24"/>
          <w:lang w:eastAsia="ru-RU"/>
        </w:rPr>
        <w:t xml:space="preserve">____________       </w:t>
      </w:r>
      <w:proofErr w:type="spellStart"/>
      <w:r w:rsidR="002403BB">
        <w:rPr>
          <w:rFonts w:ascii="Times New Roman" w:hAnsi="Times New Roman" w:cs="Times New Roman"/>
          <w:sz w:val="24"/>
          <w:szCs w:val="24"/>
          <w:lang w:eastAsia="ru-RU"/>
        </w:rPr>
        <w:t>Т.Д.Задорожняя</w:t>
      </w:r>
      <w:proofErr w:type="spellEnd"/>
    </w:p>
    <w:p w:rsidR="00CB4639" w:rsidRPr="00377302" w:rsidRDefault="00CB4639" w:rsidP="00CB46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61</w:t>
      </w:r>
    </w:p>
    <w:p w:rsidR="00CB4639" w:rsidRPr="00377302" w:rsidRDefault="00CB4639" w:rsidP="00CB46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от «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27</w:t>
      </w:r>
      <w:r w:rsidRPr="00377302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302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77302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p w:rsidR="00CB4639" w:rsidRPr="0024451A" w:rsidRDefault="00CB4639" w:rsidP="00CB4639">
      <w:pPr>
        <w:spacing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24451A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A77995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9" w:rsidRPr="0024451A" w:rsidRDefault="00CB4639" w:rsidP="00CB46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4451A">
        <w:rPr>
          <w:rFonts w:ascii="Times New Roman" w:hAnsi="Times New Roman" w:cs="Times New Roman"/>
          <w:b/>
          <w:sz w:val="32"/>
          <w:szCs w:val="32"/>
          <w:lang w:eastAsia="ru-RU"/>
        </w:rPr>
        <w:t>Годовой план</w:t>
      </w:r>
    </w:p>
    <w:p w:rsidR="00CB4639" w:rsidRPr="0024451A" w:rsidRDefault="00CB4639" w:rsidP="00CB4639">
      <w:pPr>
        <w:jc w:val="center"/>
        <w:rPr>
          <w:rFonts w:ascii="Times New Roman" w:hAnsi="Times New Roman" w:cs="Times New Roman"/>
          <w:sz w:val="32"/>
          <w:szCs w:val="32"/>
        </w:rPr>
      </w:pPr>
      <w:r w:rsidRPr="0024451A">
        <w:rPr>
          <w:rFonts w:ascii="Times New Roman" w:hAnsi="Times New Roman" w:cs="Times New Roman"/>
          <w:sz w:val="32"/>
          <w:szCs w:val="32"/>
        </w:rPr>
        <w:t>Муниципального бюджетного дошкольного</w:t>
      </w:r>
    </w:p>
    <w:p w:rsidR="00CB4639" w:rsidRPr="0024451A" w:rsidRDefault="00CB4639" w:rsidP="00CB4639">
      <w:pPr>
        <w:jc w:val="center"/>
        <w:rPr>
          <w:rFonts w:ascii="Times New Roman" w:hAnsi="Times New Roman" w:cs="Times New Roman"/>
          <w:sz w:val="32"/>
          <w:szCs w:val="32"/>
        </w:rPr>
      </w:pPr>
      <w:r w:rsidRPr="0024451A"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</w:p>
    <w:p w:rsidR="00CB4639" w:rsidRPr="0024451A" w:rsidRDefault="00CB4639" w:rsidP="00CB463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4451A">
        <w:rPr>
          <w:rFonts w:ascii="Times New Roman" w:hAnsi="Times New Roman" w:cs="Times New Roman"/>
          <w:sz w:val="32"/>
          <w:szCs w:val="32"/>
        </w:rPr>
        <w:t>Ремонтненский</w:t>
      </w:r>
      <w:proofErr w:type="spellEnd"/>
      <w:r w:rsidRPr="0024451A">
        <w:rPr>
          <w:rFonts w:ascii="Times New Roman" w:hAnsi="Times New Roman" w:cs="Times New Roman"/>
          <w:sz w:val="32"/>
          <w:szCs w:val="32"/>
        </w:rPr>
        <w:t xml:space="preserve"> детский сад</w:t>
      </w:r>
      <w:r>
        <w:rPr>
          <w:rFonts w:ascii="Times New Roman" w:hAnsi="Times New Roman" w:cs="Times New Roman"/>
          <w:sz w:val="32"/>
          <w:szCs w:val="32"/>
        </w:rPr>
        <w:t xml:space="preserve">  «Солнышко»</w:t>
      </w:r>
    </w:p>
    <w:p w:rsidR="00CB4639" w:rsidRPr="0024451A" w:rsidRDefault="00CB4639" w:rsidP="00CB46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4451A">
        <w:rPr>
          <w:rFonts w:ascii="Times New Roman" w:hAnsi="Times New Roman" w:cs="Times New Roman"/>
          <w:sz w:val="32"/>
          <w:szCs w:val="32"/>
          <w:lang w:eastAsia="ru-RU"/>
        </w:rPr>
        <w:t>на 201</w:t>
      </w:r>
      <w:r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Pr="0024451A">
        <w:rPr>
          <w:rFonts w:ascii="Times New Roman" w:hAnsi="Times New Roman" w:cs="Times New Roman"/>
          <w:sz w:val="32"/>
          <w:szCs w:val="32"/>
          <w:lang w:eastAsia="ru-RU"/>
        </w:rPr>
        <w:t xml:space="preserve"> – 201</w:t>
      </w:r>
      <w:r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Pr="0024451A">
        <w:rPr>
          <w:rFonts w:ascii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CB4639" w:rsidRPr="0024451A" w:rsidRDefault="00CB4639" w:rsidP="00CB46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639" w:rsidRPr="0024451A" w:rsidRDefault="00CB4639" w:rsidP="00CB4639">
      <w:pPr>
        <w:ind w:left="3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639" w:rsidRPr="0024451A" w:rsidRDefault="00CB4639" w:rsidP="00CB46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B4639" w:rsidRPr="0024451A" w:rsidRDefault="00CB4639" w:rsidP="00CB46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B4639" w:rsidRPr="0024451A" w:rsidRDefault="00CB4639" w:rsidP="00CB46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B4639" w:rsidRPr="0024451A" w:rsidRDefault="00CB4639" w:rsidP="00CB46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Pr="0024451A" w:rsidRDefault="00CB4639" w:rsidP="00CB46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Pr="0024451A" w:rsidRDefault="00CB4639" w:rsidP="00CB46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Pr="0024451A" w:rsidRDefault="00CB4639" w:rsidP="00CB46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Pr="0024451A" w:rsidRDefault="00CB4639" w:rsidP="00CB46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Pr="0024451A" w:rsidRDefault="00CB4639" w:rsidP="00CB46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Pr="0024451A" w:rsidRDefault="00CB4639" w:rsidP="00CB46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Pr="0024451A" w:rsidRDefault="00CB4639" w:rsidP="00CB46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Pr="002403BB" w:rsidRDefault="00CB4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CB4639" w:rsidRPr="002403BB" w:rsidRDefault="00CB4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CB4639" w:rsidRPr="002403BB" w:rsidRDefault="00CB46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835AB3" w:rsidRPr="00CB4639" w:rsidRDefault="00835A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835AB3" w:rsidRPr="00A77995" w:rsidRDefault="00D82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995">
        <w:rPr>
          <w:rFonts w:ascii="Times New Roman" w:hAnsi="Times New Roman" w:cs="Times New Roman"/>
          <w:b/>
          <w:i/>
          <w:sz w:val="28"/>
          <w:szCs w:val="28"/>
        </w:rPr>
        <w:lastRenderedPageBreak/>
        <w:t>В соответствии с основной общеобразовательной программой МБДОУ Ремонтненский</w:t>
      </w:r>
      <w:r w:rsidR="001E4198" w:rsidRPr="00A77995">
        <w:rPr>
          <w:rFonts w:ascii="Times New Roman" w:hAnsi="Times New Roman" w:cs="Times New Roman"/>
          <w:b/>
          <w:i/>
          <w:sz w:val="28"/>
          <w:szCs w:val="28"/>
        </w:rPr>
        <w:t xml:space="preserve"> д/с «Солнышко»</w:t>
      </w:r>
      <w:r w:rsidR="00D56FA3" w:rsidRPr="00A7799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779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4198" w:rsidRPr="00A77995">
        <w:rPr>
          <w:rFonts w:ascii="Times New Roman" w:hAnsi="Times New Roman" w:cs="Times New Roman"/>
          <w:b/>
          <w:i/>
          <w:sz w:val="28"/>
          <w:szCs w:val="28"/>
        </w:rPr>
        <w:t>перед   педагогическим</w:t>
      </w:r>
      <w:r w:rsidRPr="00A77995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</w:t>
      </w:r>
      <w:r w:rsidR="001E4198" w:rsidRPr="00A77995">
        <w:rPr>
          <w:rFonts w:ascii="Times New Roman" w:hAnsi="Times New Roman" w:cs="Times New Roman"/>
          <w:b/>
          <w:i/>
          <w:sz w:val="28"/>
          <w:szCs w:val="28"/>
        </w:rPr>
        <w:t>ом ДОУ поставлены</w:t>
      </w:r>
      <w:r w:rsidRPr="00A77995">
        <w:rPr>
          <w:rFonts w:ascii="Times New Roman" w:hAnsi="Times New Roman" w:cs="Times New Roman"/>
          <w:b/>
          <w:i/>
          <w:sz w:val="28"/>
          <w:szCs w:val="28"/>
        </w:rPr>
        <w:t xml:space="preserve"> следующие цели и задачи </w:t>
      </w:r>
      <w:r w:rsidR="00D56FA3" w:rsidRPr="00A77995">
        <w:rPr>
          <w:rFonts w:ascii="Times New Roman" w:hAnsi="Times New Roman" w:cs="Times New Roman"/>
          <w:b/>
          <w:i/>
          <w:sz w:val="28"/>
          <w:szCs w:val="28"/>
        </w:rPr>
        <w:t>на 2018</w:t>
      </w:r>
      <w:r w:rsidR="001E4198" w:rsidRPr="00A77995">
        <w:rPr>
          <w:rFonts w:ascii="Times New Roman" w:hAnsi="Times New Roman" w:cs="Times New Roman"/>
          <w:b/>
          <w:i/>
          <w:sz w:val="28"/>
          <w:szCs w:val="28"/>
        </w:rPr>
        <w:t xml:space="preserve"> – 201</w:t>
      </w:r>
      <w:r w:rsidR="00D56FA3" w:rsidRPr="00A7799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A77995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год:</w:t>
      </w:r>
    </w:p>
    <w:p w:rsidR="00835AB3" w:rsidRPr="00A77995" w:rsidRDefault="00835A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AB3" w:rsidRPr="00A77995" w:rsidRDefault="00D82251">
      <w:pPr>
        <w:spacing w:after="0" w:line="240" w:lineRule="auto"/>
        <w:ind w:firstLine="709"/>
        <w:jc w:val="both"/>
        <w:rPr>
          <w:sz w:val="28"/>
          <w:szCs w:val="28"/>
        </w:rPr>
      </w:pPr>
      <w:r w:rsidRPr="00A779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</w:p>
    <w:p w:rsidR="00835AB3" w:rsidRPr="00A77995" w:rsidRDefault="00835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5AB3" w:rsidRPr="00A77995" w:rsidRDefault="00D8225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Обеспечение </w:t>
      </w:r>
      <w:r w:rsidRPr="00A77995">
        <w:rPr>
          <w:rFonts w:ascii="Times New Roman" w:hAnsi="Times New Roman"/>
          <w:sz w:val="28"/>
          <w:szCs w:val="28"/>
        </w:rPr>
        <w:tab/>
        <w:t>комплексного психолого-педагогического сопровождения и поддержка инициатив ребёнка. Использование образовательных технологий, способствующих физическому и психическому развитию и поддержанию здоровья детей.</w:t>
      </w:r>
    </w:p>
    <w:p w:rsidR="00835AB3" w:rsidRPr="00A77995" w:rsidRDefault="0083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D8225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7799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Основные задачи</w:t>
      </w:r>
      <w:r w:rsidRPr="00A7799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835AB3" w:rsidRPr="00A77995" w:rsidRDefault="00835AB3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835AB3" w:rsidRPr="00A77995" w:rsidRDefault="00D8225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sz w:val="28"/>
          <w:szCs w:val="28"/>
        </w:rPr>
        <w:t xml:space="preserve">Охрана и укрепление психофизического здоровья дошкольников с использованием различных форм физкультурно-оздоровительной работы и </w:t>
      </w:r>
      <w:proofErr w:type="spellStart"/>
      <w:r w:rsidRPr="00A7799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77995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835AB3" w:rsidRPr="00A77995" w:rsidRDefault="00D8225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color w:val="000000"/>
          <w:sz w:val="28"/>
          <w:szCs w:val="28"/>
        </w:rPr>
        <w:t>Совершенствование  воспитательно-образова</w:t>
      </w:r>
      <w:r w:rsidR="00D56FA3" w:rsidRPr="00A77995">
        <w:rPr>
          <w:rFonts w:ascii="Times New Roman" w:hAnsi="Times New Roman" w:cs="Times New Roman"/>
          <w:color w:val="000000"/>
          <w:sz w:val="28"/>
          <w:szCs w:val="28"/>
        </w:rPr>
        <w:t>тельной работы по художественно-эстетическому</w:t>
      </w:r>
      <w:r w:rsidRPr="00A77995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воспитанию детей дошкольного возраста.</w:t>
      </w:r>
    </w:p>
    <w:p w:rsidR="00835AB3" w:rsidRPr="00A77995" w:rsidRDefault="00D8225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sz w:val="28"/>
          <w:szCs w:val="28"/>
        </w:rPr>
        <w:t xml:space="preserve">Продолжать работу по приобщению </w:t>
      </w:r>
      <w:r w:rsidRPr="00A77995">
        <w:rPr>
          <w:rFonts w:ascii="Times New Roman" w:hAnsi="Times New Roman" w:cs="Times New Roman"/>
          <w:color w:val="000000"/>
          <w:sz w:val="28"/>
          <w:szCs w:val="28"/>
        </w:rPr>
        <w:t>детей дошкольного возраста  к истории, культуре  родного края, родной страны.</w:t>
      </w:r>
    </w:p>
    <w:p w:rsidR="00835AB3" w:rsidRPr="00A77995" w:rsidRDefault="00D8225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sz w:val="28"/>
          <w:szCs w:val="28"/>
        </w:rPr>
        <w:t>Продолжать работу по развитию личности ребенка дошкольного возраста посредством игровой деятельности.</w:t>
      </w:r>
    </w:p>
    <w:p w:rsidR="00835AB3" w:rsidRPr="00A77995" w:rsidRDefault="0083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35AB3" w:rsidRPr="00A77995" w:rsidRDefault="00835AB3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35AB3" w:rsidRPr="00A77995" w:rsidRDefault="00835AB3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35AB3" w:rsidRPr="00A77995" w:rsidRDefault="00835AB3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35AB3" w:rsidRPr="00A77995" w:rsidRDefault="00835AB3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35AB3" w:rsidRPr="00A77995" w:rsidRDefault="00835AB3">
      <w:pPr>
        <w:pStyle w:val="a9"/>
        <w:jc w:val="both"/>
        <w:rPr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D82251">
      <w:pPr>
        <w:pStyle w:val="a8"/>
        <w:tabs>
          <w:tab w:val="left" w:pos="2731"/>
          <w:tab w:val="center" w:pos="467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b/>
          <w:sz w:val="28"/>
          <w:szCs w:val="28"/>
        </w:rPr>
        <w:t>1. Информационная часть</w:t>
      </w:r>
    </w:p>
    <w:p w:rsidR="00D56FA3" w:rsidRPr="00A77995" w:rsidRDefault="002D773E" w:rsidP="00D56F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7995">
        <w:rPr>
          <w:rFonts w:ascii="Times New Roman" w:hAnsi="Times New Roman"/>
          <w:b/>
          <w:sz w:val="28"/>
          <w:szCs w:val="28"/>
        </w:rPr>
        <w:t xml:space="preserve"> </w:t>
      </w:r>
    </w:p>
    <w:p w:rsidR="00D56FA3" w:rsidRPr="00A77995" w:rsidRDefault="00D56FA3" w:rsidP="00D56F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088"/>
      </w:tblGrid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Pr="00A77995">
              <w:rPr>
                <w:rFonts w:ascii="Times New Roman" w:hAnsi="Times New Roman"/>
                <w:sz w:val="28"/>
                <w:szCs w:val="28"/>
              </w:rPr>
              <w:t xml:space="preserve"> Ремонтненский детский сад «Солнышко»</w:t>
            </w:r>
            <w:r w:rsidRPr="00A7799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Тип учреждения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 xml:space="preserve">Организационно-правовая форма </w:t>
            </w: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lastRenderedPageBreak/>
              <w:t>Бюджетное учреждение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lastRenderedPageBreak/>
              <w:t>Учредитель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 xml:space="preserve"> Ремонтненский отдел образования Администрация Ремонтненского района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Год основания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 xml:space="preserve"> 1984г.</w:t>
            </w:r>
          </w:p>
        </w:tc>
      </w:tr>
      <w:tr w:rsidR="00D56FA3" w:rsidRPr="00A77995" w:rsidTr="005B1D3B">
        <w:trPr>
          <w:trHeight w:val="10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Юридический адрес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 xml:space="preserve"> Ростовскаяобл.с</w:t>
            </w:r>
            <w:proofErr w:type="gramStart"/>
            <w:r w:rsidRPr="00A7799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77995">
              <w:rPr>
                <w:rFonts w:ascii="Times New Roman" w:hAnsi="Times New Roman"/>
                <w:sz w:val="28"/>
                <w:szCs w:val="28"/>
              </w:rPr>
              <w:t>емонтное,ул.Восточная,13а</w:t>
            </w:r>
          </w:p>
          <w:p w:rsidR="00D56FA3" w:rsidRPr="00A77995" w:rsidRDefault="00D56FA3" w:rsidP="005B1D3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Телефон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color w:val="000000"/>
                <w:spacing w:val="-2"/>
                <w:w w:val="104"/>
                <w:sz w:val="28"/>
                <w:szCs w:val="28"/>
              </w:rPr>
              <w:t>8-863-76-31-4-34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Факс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-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Электронный адрес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color w:val="333333"/>
                <w:sz w:val="28"/>
                <w:szCs w:val="28"/>
              </w:rPr>
              <w:t>tzadorozhnyaya@mail.ru</w:t>
            </w:r>
            <w:hyperlink r:id="rId5" w:history="1"/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Адрес сайта в Интернете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CB4639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http:</w:t>
            </w:r>
            <w:r w:rsidR="00D56FA3"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solnishko2.my1.ru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CB4639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Богданова Людмила Викторовна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Лицензия на образовательную деятельность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 xml:space="preserve"> Серия 61ЛО1 №0002369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 xml:space="preserve">Лицензия на медицинскую деятельность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Медицинское обслуживание в МБДОУ Ремонтненский д/с «Солнышко»</w:t>
            </w:r>
            <w:r w:rsidRPr="00A77995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  <w:r w:rsidRPr="00A77995">
              <w:rPr>
                <w:rFonts w:ascii="Times New Roman" w:hAnsi="Times New Roman"/>
                <w:sz w:val="28"/>
                <w:szCs w:val="28"/>
              </w:rPr>
              <w:t xml:space="preserve"> осуществляется в соответствии с Лицензией Министерства здравоохранения Ростовской области (ЛО-61-01-004193 от 16марта 2015г.)</w:t>
            </w:r>
          </w:p>
          <w:p w:rsidR="00D56FA3" w:rsidRPr="00A77995" w:rsidRDefault="00D56FA3" w:rsidP="005B1D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  <w:r w:rsidRPr="00A77995">
              <w:rPr>
                <w:rFonts w:ascii="Times New Roman" w:hAnsi="Times New Roman"/>
                <w:sz w:val="28"/>
                <w:szCs w:val="28"/>
              </w:rPr>
              <w:t xml:space="preserve">В соответствии с Приложениями№1(Серия МЗ РО </w:t>
            </w:r>
            <w:proofErr w:type="gramStart"/>
            <w:r w:rsidRPr="00A779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77995">
              <w:rPr>
                <w:rFonts w:ascii="Times New Roman" w:hAnsi="Times New Roman"/>
                <w:sz w:val="28"/>
                <w:szCs w:val="28"/>
              </w:rPr>
              <w:t xml:space="preserve"> №0019864) к Лицензии №ЛО-61-01-004193 от 16 марта 2015 года  медицинское обслуживание в МБДОУ Ремонтненский д/с «Солнышко» осуществляет медицинская сестра Рыбалкина И.В.   МБУЗ Ремонтненского района «ЦРБ» (по совместительству).</w:t>
            </w:r>
          </w:p>
        </w:tc>
      </w:tr>
      <w:tr w:rsidR="00D56FA3" w:rsidRPr="00A77995" w:rsidTr="005B1D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Устав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3" w:rsidRPr="00A77995" w:rsidRDefault="00D56FA3" w:rsidP="005B1D3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 xml:space="preserve">Утвержден постановлением Администрации </w:t>
            </w:r>
            <w:proofErr w:type="spellStart"/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>Ремотненского</w:t>
            </w:r>
            <w:proofErr w:type="spellEnd"/>
            <w:r w:rsidRPr="00A77995">
              <w:rPr>
                <w:rFonts w:ascii="Times New Roman" w:hAnsi="Times New Roman"/>
                <w:spacing w:val="-2"/>
                <w:w w:val="104"/>
                <w:sz w:val="28"/>
                <w:szCs w:val="28"/>
              </w:rPr>
              <w:t xml:space="preserve"> района от 02.03.2015г № 110. зарегистрирован Межрайонной ИФНС России № 9 по Ростовской области  17.03.2015 г. </w:t>
            </w:r>
          </w:p>
        </w:tc>
      </w:tr>
    </w:tbl>
    <w:p w:rsidR="00D56FA3" w:rsidRPr="00A77995" w:rsidRDefault="00D56FA3" w:rsidP="00D56F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FA3" w:rsidRPr="00A77995" w:rsidRDefault="00D56FA3" w:rsidP="00D56F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   </w:t>
      </w:r>
      <w:r w:rsidRPr="00A77995">
        <w:rPr>
          <w:rFonts w:ascii="Times New Roman" w:hAnsi="Times New Roman"/>
          <w:sz w:val="28"/>
          <w:szCs w:val="28"/>
        </w:rPr>
        <w:tab/>
        <w:t>Учреждение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 и указанием места нахождения учреждения, штамп.</w:t>
      </w:r>
    </w:p>
    <w:p w:rsidR="00D56FA3" w:rsidRPr="00A77995" w:rsidRDefault="00D56FA3" w:rsidP="00D56FA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 Образовательную деятельность учреждения регламентируют следующие локальные акты:</w:t>
      </w:r>
    </w:p>
    <w:p w:rsidR="00D56FA3" w:rsidRPr="00A77995" w:rsidRDefault="00D56FA3" w:rsidP="00D56FA3">
      <w:pPr>
        <w:pStyle w:val="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>Устав муниципального бюджетного дошкольного образовательного учреждения Ремонтненский д/с «Солнышко»</w:t>
      </w:r>
    </w:p>
    <w:p w:rsidR="00D56FA3" w:rsidRPr="00A77995" w:rsidRDefault="00D56FA3" w:rsidP="00D56FA3">
      <w:pPr>
        <w:pStyle w:val="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lastRenderedPageBreak/>
        <w:t>Образовательная программа   МБДОУ  Ремонтненский д/с «Солнышко»</w:t>
      </w:r>
    </w:p>
    <w:p w:rsidR="00D56FA3" w:rsidRPr="00A77995" w:rsidRDefault="00D56FA3" w:rsidP="00D56FA3">
      <w:pPr>
        <w:pStyle w:val="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>Годовой план работы учреждения;</w:t>
      </w:r>
    </w:p>
    <w:p w:rsidR="00D56FA3" w:rsidRPr="00A77995" w:rsidRDefault="00D56FA3" w:rsidP="00D56FA3">
      <w:pPr>
        <w:pStyle w:val="1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79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7995">
        <w:rPr>
          <w:rFonts w:ascii="Times New Roman" w:hAnsi="Times New Roman"/>
          <w:color w:val="000000"/>
          <w:sz w:val="28"/>
          <w:szCs w:val="28"/>
        </w:rPr>
        <w:t>Программа развития учреждения;</w:t>
      </w:r>
    </w:p>
    <w:p w:rsidR="00D56FA3" w:rsidRPr="00A77995" w:rsidRDefault="00D56FA3" w:rsidP="00D56FA3">
      <w:pPr>
        <w:pStyle w:val="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>Учебный план и др.</w:t>
      </w:r>
    </w:p>
    <w:p w:rsidR="00D56FA3" w:rsidRPr="00A77995" w:rsidRDefault="00D56FA3" w:rsidP="00D56F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    </w:t>
      </w:r>
      <w:r w:rsidRPr="00A77995">
        <w:rPr>
          <w:rFonts w:ascii="Times New Roman" w:hAnsi="Times New Roman"/>
          <w:sz w:val="28"/>
          <w:szCs w:val="28"/>
        </w:rPr>
        <w:tab/>
        <w:t xml:space="preserve">Система договорных отношений, регламентирующих деятельность учреждения, представлена: </w:t>
      </w:r>
    </w:p>
    <w:p w:rsidR="00D56FA3" w:rsidRPr="00A77995" w:rsidRDefault="00D56FA3" w:rsidP="00D56FA3">
      <w:pPr>
        <w:pStyle w:val="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>Трудовым договором с руководителем учреждения;</w:t>
      </w:r>
    </w:p>
    <w:p w:rsidR="00D56FA3" w:rsidRPr="00A77995" w:rsidRDefault="00D56FA3" w:rsidP="00D5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color w:val="000000"/>
          <w:sz w:val="28"/>
          <w:szCs w:val="28"/>
        </w:rPr>
        <w:t xml:space="preserve">   Учреждение обеспечивает взаимодействие с социумом. Открытость и </w:t>
      </w:r>
      <w:proofErr w:type="spellStart"/>
      <w:r w:rsidRPr="00A77995">
        <w:rPr>
          <w:rFonts w:ascii="Times New Roman" w:hAnsi="Times New Roman"/>
          <w:color w:val="000000"/>
          <w:sz w:val="28"/>
          <w:szCs w:val="28"/>
        </w:rPr>
        <w:t>интегрированность</w:t>
      </w:r>
      <w:proofErr w:type="spellEnd"/>
      <w:r w:rsidRPr="00A77995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образовательного учреждения позволяют устанавливать и расширять партнерские связи. Мы результативно сотрудничаем с учреждениями культуры (Ремонтненский РДК, библиотека), учреждениями образования,</w:t>
      </w:r>
      <w:r w:rsidRPr="00A77995">
        <w:rPr>
          <w:rFonts w:ascii="Times New Roman" w:eastAsia="Arial Unicode MS" w:hAnsi="Times New Roman"/>
          <w:i/>
          <w:color w:val="C00000"/>
          <w:sz w:val="28"/>
          <w:szCs w:val="28"/>
          <w:lang w:eastAsia="ru-RU"/>
        </w:rPr>
        <w:t xml:space="preserve"> </w:t>
      </w:r>
      <w:r w:rsidRPr="00A77995">
        <w:rPr>
          <w:rFonts w:ascii="Times New Roman" w:eastAsia="Arial Unicode MS" w:hAnsi="Times New Roman"/>
          <w:sz w:val="28"/>
          <w:szCs w:val="28"/>
          <w:lang w:eastAsia="ru-RU"/>
        </w:rPr>
        <w:t>взаимодействие с учреждениями здравоохранения, ГИБДД, муниципальные дошкольные образовательные учреждения района и др.</w:t>
      </w:r>
    </w:p>
    <w:p w:rsidR="00D56FA3" w:rsidRPr="00A77995" w:rsidRDefault="00D56FA3" w:rsidP="00D56FA3">
      <w:pPr>
        <w:rPr>
          <w:rFonts w:ascii="Times New Roman" w:hAnsi="Times New Roman"/>
          <w:b/>
          <w:sz w:val="28"/>
          <w:szCs w:val="28"/>
        </w:rPr>
      </w:pPr>
      <w:r w:rsidRPr="00A77995">
        <w:rPr>
          <w:rFonts w:ascii="Times New Roman" w:hAnsi="Times New Roman"/>
          <w:b/>
          <w:sz w:val="28"/>
          <w:szCs w:val="28"/>
        </w:rPr>
        <w:t>1.2</w:t>
      </w:r>
      <w:r w:rsidRPr="00A77995">
        <w:rPr>
          <w:rFonts w:ascii="Times New Roman" w:hAnsi="Times New Roman"/>
          <w:sz w:val="28"/>
          <w:szCs w:val="28"/>
        </w:rPr>
        <w:t xml:space="preserve">. </w:t>
      </w:r>
      <w:r w:rsidRPr="00A77995">
        <w:rPr>
          <w:rFonts w:ascii="Times New Roman" w:hAnsi="Times New Roman"/>
          <w:b/>
          <w:sz w:val="28"/>
          <w:szCs w:val="28"/>
        </w:rPr>
        <w:t>Система управления.</w:t>
      </w:r>
    </w:p>
    <w:p w:rsidR="00D56FA3" w:rsidRPr="00A77995" w:rsidRDefault="00D56FA3" w:rsidP="00D56FA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</w:t>
      </w:r>
      <w:r w:rsidRPr="00A77995">
        <w:rPr>
          <w:rFonts w:ascii="Times New Roman" w:hAnsi="Times New Roman"/>
          <w:b/>
          <w:sz w:val="28"/>
          <w:szCs w:val="28"/>
        </w:rPr>
        <w:t xml:space="preserve">единоначалия </w:t>
      </w:r>
      <w:r w:rsidRPr="00A77995">
        <w:rPr>
          <w:rFonts w:ascii="Times New Roman" w:hAnsi="Times New Roman"/>
          <w:sz w:val="28"/>
          <w:szCs w:val="28"/>
        </w:rPr>
        <w:t xml:space="preserve">и </w:t>
      </w:r>
      <w:r w:rsidRPr="00A77995">
        <w:rPr>
          <w:rFonts w:ascii="Times New Roman" w:hAnsi="Times New Roman"/>
          <w:b/>
          <w:sz w:val="28"/>
          <w:szCs w:val="28"/>
        </w:rPr>
        <w:t>самоуправления.</w:t>
      </w:r>
    </w:p>
    <w:p w:rsidR="00D56FA3" w:rsidRPr="00A77995" w:rsidRDefault="00D56FA3" w:rsidP="00D56F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I направление – </w:t>
      </w:r>
      <w:r w:rsidRPr="00A77995">
        <w:rPr>
          <w:rFonts w:ascii="Times New Roman" w:hAnsi="Times New Roman"/>
          <w:b/>
          <w:sz w:val="28"/>
          <w:szCs w:val="28"/>
        </w:rPr>
        <w:t>общественное управление</w:t>
      </w:r>
    </w:p>
    <w:p w:rsidR="00D56FA3" w:rsidRPr="00A77995" w:rsidRDefault="00D56FA3" w:rsidP="00D56F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II направление – </w:t>
      </w:r>
      <w:r w:rsidRPr="00A77995">
        <w:rPr>
          <w:rFonts w:ascii="Times New Roman" w:hAnsi="Times New Roman"/>
          <w:b/>
          <w:sz w:val="28"/>
          <w:szCs w:val="28"/>
        </w:rPr>
        <w:t>административное управление</w:t>
      </w:r>
    </w:p>
    <w:p w:rsidR="00D56FA3" w:rsidRPr="00A77995" w:rsidRDefault="00D56FA3" w:rsidP="00D56FA3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>Формами самоуправления учреждения являются</w:t>
      </w:r>
    </w:p>
    <w:p w:rsidR="00D56FA3" w:rsidRPr="00A77995" w:rsidRDefault="00D56FA3" w:rsidP="00D56FA3">
      <w:pPr>
        <w:pStyle w:val="1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>Общее собрание работников;</w:t>
      </w:r>
    </w:p>
    <w:p w:rsidR="00D56FA3" w:rsidRPr="00A77995" w:rsidRDefault="00D56FA3" w:rsidP="00D56FA3">
      <w:pPr>
        <w:pStyle w:val="1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>Педагогический Совет;</w:t>
      </w:r>
    </w:p>
    <w:p w:rsidR="00D56FA3" w:rsidRPr="00A77995" w:rsidRDefault="00D56FA3" w:rsidP="00D56FA3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>Управляющий совет</w:t>
      </w:r>
    </w:p>
    <w:p w:rsidR="00D56FA3" w:rsidRPr="00A77995" w:rsidRDefault="00D56FA3" w:rsidP="00D56F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ab/>
        <w:t xml:space="preserve">  В соответствии с Уставом МБДОУ Ремонтненский д/с «Солнышко» в целях совершенствования руководства и </w:t>
      </w:r>
      <w:proofErr w:type="gramStart"/>
      <w:r w:rsidRPr="00A7799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77995">
        <w:rPr>
          <w:rFonts w:ascii="Times New Roman" w:hAnsi="Times New Roman"/>
          <w:sz w:val="28"/>
          <w:szCs w:val="28"/>
        </w:rPr>
        <w:t xml:space="preserve"> деятельностью учреждения между членами администрации и заведующим распределены полномочия и ответственность за выполнение управленческих функций, которые на начало учебного года утверждены приказом.</w:t>
      </w:r>
    </w:p>
    <w:p w:rsidR="00D56FA3" w:rsidRPr="00A77995" w:rsidRDefault="00D56FA3" w:rsidP="00D56FA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  </w:t>
      </w:r>
      <w:r w:rsidRPr="00A77995">
        <w:rPr>
          <w:rFonts w:ascii="Times New Roman" w:hAnsi="Times New Roman"/>
          <w:sz w:val="28"/>
          <w:szCs w:val="28"/>
        </w:rPr>
        <w:tab/>
        <w:t xml:space="preserve">  Общее руководство учреждением осуществляет общее собрание работников, вопросы его компетенции определяются Уставом МБДОУ Ремонтненский д/с «Солнышко».</w:t>
      </w:r>
    </w:p>
    <w:p w:rsidR="00D56FA3" w:rsidRPr="00A77995" w:rsidRDefault="00D56FA3" w:rsidP="00D56FA3">
      <w:pPr>
        <w:pStyle w:val="10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A77995">
        <w:rPr>
          <w:sz w:val="28"/>
          <w:szCs w:val="28"/>
        </w:rPr>
        <w:t xml:space="preserve"> </w:t>
      </w:r>
      <w:r w:rsidRPr="00A77995">
        <w:rPr>
          <w:sz w:val="28"/>
          <w:szCs w:val="28"/>
        </w:rPr>
        <w:tab/>
      </w:r>
      <w:r w:rsidRPr="00A77995">
        <w:rPr>
          <w:rFonts w:ascii="Times New Roman" w:hAnsi="Times New Roman"/>
          <w:sz w:val="28"/>
          <w:szCs w:val="28"/>
        </w:rPr>
        <w:t xml:space="preserve">   Непосредственное управление учреждением осуществляет заведующи</w:t>
      </w:r>
      <w:r w:rsidR="00CB4639">
        <w:rPr>
          <w:rFonts w:ascii="Times New Roman" w:hAnsi="Times New Roman"/>
          <w:sz w:val="28"/>
          <w:szCs w:val="28"/>
        </w:rPr>
        <w:t xml:space="preserve">й. </w:t>
      </w:r>
      <w:r w:rsidRPr="00A77995">
        <w:rPr>
          <w:rFonts w:ascii="Times New Roman" w:hAnsi="Times New Roman"/>
          <w:sz w:val="28"/>
          <w:szCs w:val="28"/>
        </w:rPr>
        <w:t xml:space="preserve"> </w:t>
      </w:r>
      <w:r w:rsidR="00CB4639">
        <w:rPr>
          <w:rFonts w:ascii="Times New Roman" w:hAnsi="Times New Roman"/>
          <w:sz w:val="28"/>
          <w:szCs w:val="28"/>
        </w:rPr>
        <w:t xml:space="preserve"> </w:t>
      </w:r>
    </w:p>
    <w:p w:rsidR="00D56FA3" w:rsidRPr="00A77995" w:rsidRDefault="00D56FA3" w:rsidP="00D56FA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7995">
        <w:rPr>
          <w:rFonts w:ascii="Times New Roman" w:hAnsi="Times New Roman"/>
          <w:color w:val="FF0000"/>
          <w:sz w:val="28"/>
          <w:szCs w:val="28"/>
        </w:rPr>
        <w:tab/>
        <w:t xml:space="preserve">  </w:t>
      </w:r>
      <w:r w:rsidRPr="00A77995">
        <w:rPr>
          <w:rFonts w:ascii="Times New Roman" w:hAnsi="Times New Roman"/>
          <w:sz w:val="28"/>
          <w:szCs w:val="28"/>
        </w:rPr>
        <w:t>Основные вопросы по управлению учреждением решаются на оперативных совещаниях административного аппарата, которые проводятся ежемесячно.</w:t>
      </w:r>
    </w:p>
    <w:p w:rsidR="00D56FA3" w:rsidRPr="00A77995" w:rsidRDefault="00D56FA3" w:rsidP="00D56FA3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>Текущие проблемы – на пятиминутках по необходимости.</w:t>
      </w:r>
    </w:p>
    <w:p w:rsidR="00D56FA3" w:rsidRPr="00A77995" w:rsidRDefault="00D56FA3" w:rsidP="00D56FA3">
      <w:pPr>
        <w:jc w:val="both"/>
        <w:rPr>
          <w:rFonts w:ascii="Times New Roman" w:hAnsi="Times New Roman"/>
          <w:sz w:val="28"/>
          <w:szCs w:val="28"/>
        </w:rPr>
      </w:pPr>
      <w:r w:rsidRPr="00A77995">
        <w:rPr>
          <w:rFonts w:ascii="Times New Roman" w:hAnsi="Times New Roman"/>
          <w:sz w:val="28"/>
          <w:szCs w:val="28"/>
        </w:rPr>
        <w:t xml:space="preserve">  </w:t>
      </w:r>
      <w:r w:rsidRPr="00A77995">
        <w:rPr>
          <w:rFonts w:ascii="Times New Roman" w:hAnsi="Times New Roman"/>
          <w:sz w:val="28"/>
          <w:szCs w:val="28"/>
        </w:rPr>
        <w:tab/>
        <w:t xml:space="preserve"> Основными задачами Педагогического совета, общего собрания коллектива, родительского комитета являются непосредственное участие в управлении учреждением, выбор стратегических путей развития учреждения и </w:t>
      </w:r>
      <w:r w:rsidRPr="00A77995">
        <w:rPr>
          <w:rFonts w:ascii="Times New Roman" w:hAnsi="Times New Roman"/>
          <w:sz w:val="28"/>
          <w:szCs w:val="28"/>
        </w:rPr>
        <w:lastRenderedPageBreak/>
        <w:t>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2D7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79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4639" w:rsidRPr="002403BB" w:rsidRDefault="002D773E" w:rsidP="00CB46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AB3" w:rsidRPr="00A77995" w:rsidRDefault="00835A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D82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t xml:space="preserve">Методическое и кадровое обеспечение </w:t>
      </w:r>
    </w:p>
    <w:p w:rsidR="00835AB3" w:rsidRPr="00A77995" w:rsidRDefault="00D82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t>воспитательно-образовательного процесса</w:t>
      </w:r>
    </w:p>
    <w:p w:rsidR="00835AB3" w:rsidRPr="00A77995" w:rsidRDefault="00835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D82251">
      <w:pPr>
        <w:spacing w:after="0" w:line="240" w:lineRule="auto"/>
        <w:ind w:firstLine="709"/>
        <w:rPr>
          <w:sz w:val="28"/>
          <w:szCs w:val="28"/>
        </w:rPr>
      </w:pPr>
      <w:r w:rsidRPr="00A7799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77995">
        <w:rPr>
          <w:rFonts w:ascii="Times New Roman" w:hAnsi="Times New Roman" w:cs="Times New Roman"/>
          <w:i/>
          <w:sz w:val="28"/>
          <w:szCs w:val="28"/>
        </w:rPr>
        <w:t xml:space="preserve"> сформировать у педагогов потребность непрерывного, профессионального роста и вызывать желание к проявлению творчества в профессиональной деятельности.</w:t>
      </w:r>
    </w:p>
    <w:p w:rsidR="00835AB3" w:rsidRPr="00A77995" w:rsidRDefault="00835AB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35AB3" w:rsidRPr="00A77995" w:rsidRDefault="00D82251">
      <w:pPr>
        <w:spacing w:after="0" w:line="240" w:lineRule="auto"/>
        <w:ind w:firstLine="709"/>
        <w:rPr>
          <w:sz w:val="28"/>
          <w:szCs w:val="28"/>
        </w:rPr>
      </w:pPr>
      <w:r w:rsidRPr="00A7799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35AB3" w:rsidRPr="00A77995" w:rsidRDefault="00D8225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sz w:val="28"/>
          <w:szCs w:val="28"/>
        </w:rPr>
        <w:t>Контролировать качественный и количественный состав</w:t>
      </w:r>
    </w:p>
    <w:p w:rsidR="00835AB3" w:rsidRPr="00A77995" w:rsidRDefault="00D8225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sz w:val="28"/>
          <w:szCs w:val="28"/>
        </w:rPr>
        <w:t>Выполнять функциональные обязанности в соответствии с инструкциями</w:t>
      </w:r>
    </w:p>
    <w:p w:rsidR="00835AB3" w:rsidRPr="00A77995" w:rsidRDefault="00D82251">
      <w:pPr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A77995">
        <w:rPr>
          <w:rFonts w:ascii="Times New Roman" w:hAnsi="Times New Roman" w:cs="Times New Roman"/>
          <w:sz w:val="28"/>
          <w:szCs w:val="28"/>
        </w:rPr>
        <w:t>Регулировать уровень профессионального мастерства педагогов на основе личностно-ориентированного подхода</w:t>
      </w:r>
    </w:p>
    <w:p w:rsidR="00835AB3" w:rsidRPr="00A77995" w:rsidRDefault="00835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995" w:rsidRDefault="00D82251">
      <w:pPr>
        <w:tabs>
          <w:tab w:val="left" w:pos="26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tab/>
      </w:r>
    </w:p>
    <w:p w:rsidR="00A77995" w:rsidRDefault="00A77995">
      <w:pPr>
        <w:tabs>
          <w:tab w:val="left" w:pos="26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995" w:rsidRDefault="00A77995">
      <w:pPr>
        <w:tabs>
          <w:tab w:val="left" w:pos="26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A77995">
      <w:pPr>
        <w:tabs>
          <w:tab w:val="left" w:pos="26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B4639" w:rsidRDefault="00CB4639">
      <w:pPr>
        <w:tabs>
          <w:tab w:val="left" w:pos="26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tabs>
          <w:tab w:val="left" w:pos="26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tabs>
          <w:tab w:val="left" w:pos="26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tabs>
          <w:tab w:val="left" w:pos="26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A77995">
      <w:pPr>
        <w:tabs>
          <w:tab w:val="left" w:pos="26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2251" w:rsidRPr="00A77995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3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84"/>
        <w:gridCol w:w="5073"/>
        <w:gridCol w:w="2126"/>
        <w:gridCol w:w="2420"/>
      </w:tblGrid>
      <w:tr w:rsidR="00835AB3" w:rsidRPr="00A77995">
        <w:trPr>
          <w:trHeight w:val="52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35AB3" w:rsidRPr="00A77995">
        <w:trPr>
          <w:trHeight w:val="2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утверждение:</w:t>
            </w:r>
          </w:p>
          <w:p w:rsidR="00835AB3" w:rsidRPr="00A77995" w:rsidRDefault="002D773E">
            <w:pPr>
              <w:pStyle w:val="a8"/>
              <w:spacing w:after="0" w:line="240" w:lineRule="auto"/>
              <w:ind w:left="0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Годового плана работы на 2018-2019</w:t>
            </w:r>
            <w:r w:rsidR="00D82251" w:rsidRPr="00A77995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835AB3" w:rsidRPr="00A77995" w:rsidRDefault="00D822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Плана работы учителя-логопеда</w:t>
            </w:r>
          </w:p>
          <w:p w:rsidR="00835AB3" w:rsidRPr="00A77995" w:rsidRDefault="00D822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Плана работы ст. медсестры.</w:t>
            </w:r>
          </w:p>
          <w:p w:rsidR="00835AB3" w:rsidRPr="00A77995" w:rsidRDefault="00D822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Расписания НОД.</w:t>
            </w:r>
          </w:p>
          <w:p w:rsidR="00835AB3" w:rsidRPr="00A77995" w:rsidRDefault="00D822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 xml:space="preserve">Режима дня. </w:t>
            </w:r>
          </w:p>
          <w:p w:rsidR="00835AB3" w:rsidRPr="00A77995" w:rsidRDefault="00D822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Учебного плана.</w:t>
            </w:r>
          </w:p>
          <w:p w:rsidR="00835AB3" w:rsidRPr="00A77995" w:rsidRDefault="00D82251">
            <w:pPr>
              <w:pStyle w:val="a8"/>
              <w:spacing w:after="0" w:line="240" w:lineRule="auto"/>
              <w:ind w:left="0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Утверждение тем для тематического планирования на 2</w:t>
            </w:r>
            <w:r w:rsidR="002D773E" w:rsidRPr="00A77995">
              <w:rPr>
                <w:rFonts w:ascii="Times New Roman" w:hAnsi="Times New Roman"/>
                <w:sz w:val="28"/>
                <w:szCs w:val="28"/>
              </w:rPr>
              <w:t>018-2019</w:t>
            </w:r>
            <w:r w:rsidRPr="00A77995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835AB3" w:rsidRPr="00A77995" w:rsidRDefault="00D82251">
            <w:pPr>
              <w:pStyle w:val="a8"/>
              <w:spacing w:after="0" w:line="240" w:lineRule="auto"/>
              <w:ind w:left="0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Анализа воспитательн</w:t>
            </w:r>
            <w:r w:rsidR="002D773E" w:rsidRPr="00A77995">
              <w:rPr>
                <w:rFonts w:ascii="Times New Roman" w:hAnsi="Times New Roman"/>
                <w:sz w:val="28"/>
                <w:szCs w:val="28"/>
              </w:rPr>
              <w:t>о-образовательной работы за 2017-2018</w:t>
            </w:r>
            <w:r w:rsidRPr="00A77995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835AB3" w:rsidRPr="00A77995" w:rsidRDefault="00D822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Плана работы на лето.</w:t>
            </w:r>
          </w:p>
          <w:p w:rsidR="00835AB3" w:rsidRPr="00A77995" w:rsidRDefault="00D82251">
            <w:pPr>
              <w:pStyle w:val="a8"/>
              <w:spacing w:after="0" w:line="240" w:lineRule="auto"/>
              <w:ind w:left="0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/>
                <w:sz w:val="28"/>
                <w:szCs w:val="28"/>
              </w:rPr>
              <w:t>Со</w:t>
            </w:r>
            <w:r w:rsidR="002D773E" w:rsidRPr="00A77995">
              <w:rPr>
                <w:rFonts w:ascii="Times New Roman" w:hAnsi="Times New Roman"/>
                <w:sz w:val="28"/>
                <w:szCs w:val="28"/>
              </w:rPr>
              <w:t>ставление годового плана на 2018-2019</w:t>
            </w:r>
            <w:r w:rsidRPr="00A77995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2D77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2D77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835AB3" w:rsidRPr="00A77995" w:rsidRDefault="002D77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5AB3" w:rsidRPr="00A77995" w:rsidRDefault="002D77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5AB3" w:rsidRPr="00A77995" w:rsidRDefault="002D77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5AB3" w:rsidRPr="00A77995" w:rsidRDefault="002D77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5AB3" w:rsidRPr="00A77995" w:rsidRDefault="002D77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5AB3" w:rsidRPr="00A77995" w:rsidRDefault="002D77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01.09.2018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0543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15.05</w:t>
            </w:r>
            <w:r w:rsidR="002D773E" w:rsidRPr="00A77995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35AB3" w:rsidRPr="00A77995" w:rsidRDefault="00054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 15.05.2018г.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C9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до15.08.2018г.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C9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trHeight w:val="517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календаря дат, </w:t>
            </w:r>
            <w:r w:rsidR="00326B78" w:rsidRPr="00A77995">
              <w:rPr>
                <w:rFonts w:ascii="Times New Roman" w:hAnsi="Times New Roman" w:cs="Times New Roman"/>
                <w:sz w:val="28"/>
                <w:szCs w:val="28"/>
              </w:rPr>
              <w:t>событий (праздников) ДОУ на 2018-2019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C9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835AB3" w:rsidRPr="00A77995">
        <w:trPr>
          <w:trHeight w:val="2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отчётов, информационно-аналитических справок о работе ДОУ по запросам </w:t>
            </w:r>
            <w:r w:rsidR="00326B78" w:rsidRPr="00A77995">
              <w:rPr>
                <w:rFonts w:ascii="Times New Roman" w:hAnsi="Times New Roman" w:cs="Times New Roman"/>
                <w:sz w:val="28"/>
                <w:szCs w:val="28"/>
              </w:rPr>
              <w:t>РОО.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Заведующий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аведующей по ВМР </w:t>
            </w:r>
          </w:p>
        </w:tc>
      </w:tr>
      <w:tr w:rsidR="00835AB3" w:rsidRPr="00A77995">
        <w:trPr>
          <w:trHeight w:val="12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личной аттестации.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5AB3" w:rsidRPr="00A77995">
        <w:trPr>
          <w:trHeight w:val="2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(по графику).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326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trHeight w:val="1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Комплектование.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35AB3" w:rsidRPr="00A77995">
        <w:trPr>
          <w:trHeight w:val="7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Поддержка сайта ДОУ.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326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D8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t>ПЕДСОВЕТЫ</w:t>
      </w: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82"/>
        <w:gridCol w:w="30"/>
        <w:gridCol w:w="3374"/>
        <w:gridCol w:w="7"/>
        <w:gridCol w:w="281"/>
        <w:gridCol w:w="1437"/>
        <w:gridCol w:w="2730"/>
        <w:gridCol w:w="1785"/>
        <w:gridCol w:w="7"/>
      </w:tblGrid>
      <w:tr w:rsidR="00835AB3" w:rsidRPr="00A77995" w:rsidTr="00984FFF">
        <w:trPr>
          <w:trHeight w:val="799"/>
          <w:jc w:val="center"/>
        </w:trPr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выполнении</w:t>
            </w:r>
          </w:p>
        </w:tc>
      </w:tr>
      <w:tr w:rsidR="00835AB3" w:rsidRPr="00A77995" w:rsidTr="00984FFF">
        <w:trPr>
          <w:trHeight w:val="1411"/>
          <w:jc w:val="center"/>
        </w:trPr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№1: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«Установочный»</w:t>
            </w:r>
          </w:p>
          <w:p w:rsidR="00835AB3" w:rsidRPr="00A77995" w:rsidRDefault="00D82251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1. Готовность групп к новому учебному году.</w:t>
            </w:r>
          </w:p>
          <w:p w:rsidR="00835AB3" w:rsidRPr="00A77995" w:rsidRDefault="00D82251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2. Принятие годового плана, расписания непосредственно образовательной деятельности, режима дня.</w:t>
            </w:r>
          </w:p>
          <w:p w:rsidR="00835AB3" w:rsidRPr="00A77995" w:rsidRDefault="00835AB3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FFF" w:rsidRDefault="00326B78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</w:t>
            </w:r>
          </w:p>
          <w:p w:rsidR="00835AB3" w:rsidRPr="00A77995" w:rsidRDefault="00326B78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835AB3" w:rsidP="00984F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 w:rsidTr="00984FFF">
        <w:trPr>
          <w:trHeight w:val="2518"/>
          <w:jc w:val="center"/>
        </w:trPr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pStyle w:val="Standard"/>
              <w:autoSpaceDE w:val="0"/>
              <w:rPr>
                <w:bCs/>
                <w:iCs/>
                <w:sz w:val="28"/>
                <w:szCs w:val="28"/>
              </w:rPr>
            </w:pPr>
            <w:r w:rsidRPr="00A77995">
              <w:rPr>
                <w:b/>
                <w:sz w:val="28"/>
                <w:szCs w:val="28"/>
              </w:rPr>
              <w:t>Педсовет №2:</w:t>
            </w:r>
            <w:r w:rsidRPr="00A77995">
              <w:rPr>
                <w:sz w:val="28"/>
                <w:szCs w:val="28"/>
              </w:rPr>
              <w:t xml:space="preserve"> </w:t>
            </w:r>
            <w:r w:rsidRPr="00A77995">
              <w:rPr>
                <w:bCs/>
                <w:iCs/>
                <w:sz w:val="28"/>
                <w:szCs w:val="28"/>
              </w:rPr>
              <w:t>«Формирование здорового образа жизни через обеспечение рационального уровня двигательной активности у детей дошкольного возраста средствами физкультурно-оздоровительных технологий».</w:t>
            </w:r>
          </w:p>
          <w:p w:rsidR="00835AB3" w:rsidRPr="00A77995" w:rsidRDefault="00835AB3" w:rsidP="00984FFF">
            <w:pPr>
              <w:pStyle w:val="Standard"/>
              <w:autoSpaceDE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FFF" w:rsidRDefault="00326B78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</w:t>
            </w:r>
          </w:p>
          <w:p w:rsidR="00835AB3" w:rsidRPr="00A77995" w:rsidRDefault="00326B78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835AB3" w:rsidP="00984F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 w:rsidTr="00984FFF">
        <w:trPr>
          <w:trHeight w:val="1107"/>
          <w:jc w:val="center"/>
        </w:trPr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Педсовет №3: </w:t>
            </w:r>
          </w:p>
          <w:p w:rsidR="00835AB3" w:rsidRPr="00A77995" w:rsidRDefault="00D82251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«От разнообрази</w:t>
            </w:r>
            <w:r w:rsidR="00126C7F" w:rsidRPr="00A77995">
              <w:rPr>
                <w:rFonts w:ascii="Times New Roman" w:hAnsi="Times New Roman" w:cs="Times New Roman"/>
                <w:sz w:val="28"/>
                <w:szCs w:val="28"/>
              </w:rPr>
              <w:t>я форм к качеству художественно-эстетического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детей дошкольного возраста».</w:t>
            </w:r>
          </w:p>
          <w:p w:rsidR="00835AB3" w:rsidRPr="00A77995" w:rsidRDefault="00835AB3" w:rsidP="00984FF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5AB3" w:rsidRPr="00A77995" w:rsidRDefault="00D82251" w:rsidP="0098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5AB3" w:rsidRPr="00A77995" w:rsidRDefault="00126C7F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AB3" w:rsidRPr="00A77995" w:rsidRDefault="00835AB3" w:rsidP="00984F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FF" w:rsidTr="00984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7" w:type="dxa"/>
          <w:trHeight w:val="720"/>
          <w:jc w:val="center"/>
        </w:trPr>
        <w:tc>
          <w:tcPr>
            <w:tcW w:w="582" w:type="dxa"/>
          </w:tcPr>
          <w:p w:rsidR="00984FFF" w:rsidRDefault="00984FFF" w:rsidP="00984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4" w:type="dxa"/>
            <w:gridSpan w:val="2"/>
            <w:shd w:val="clear" w:color="auto" w:fill="auto"/>
          </w:tcPr>
          <w:p w:rsidR="00984FFF" w:rsidRDefault="00984FFF" w:rsidP="00984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№4:</w:t>
            </w:r>
          </w:p>
          <w:p w:rsidR="00984FFF" w:rsidRDefault="00984FFF" w:rsidP="00984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«Итоговый»</w:t>
            </w:r>
          </w:p>
          <w:p w:rsidR="00984FFF" w:rsidRPr="00984FFF" w:rsidRDefault="00984FFF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 выполнении годовых задач учебного года.</w:t>
            </w: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84FFF" w:rsidRPr="00984FFF" w:rsidRDefault="00984FFF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2.Отчёт воспитателей </w:t>
            </w: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 о проделанной работе за год.</w:t>
            </w:r>
          </w:p>
          <w:p w:rsidR="00984FFF" w:rsidRPr="00984FFF" w:rsidRDefault="00984FFF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3.Анализ воспитательно – образовательной работы за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гг.</w:t>
            </w: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84FFF" w:rsidRPr="00984FFF" w:rsidRDefault="00984FFF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4.Утверждение годовых задач работы на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984FFF" w:rsidRPr="00984FFF" w:rsidRDefault="00984FFF" w:rsidP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5.Утверждение плана работы на летне-оздоровительный период.</w:t>
            </w:r>
          </w:p>
          <w:p w:rsidR="00984FFF" w:rsidRPr="00984FFF" w:rsidRDefault="00984FFF" w:rsidP="00984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6.Проект решения педагогического совета, его утверждение, дополнения.</w:t>
            </w:r>
          </w:p>
          <w:p w:rsidR="00984FFF" w:rsidRPr="00984FFF" w:rsidRDefault="00984FFF">
            <w:pPr>
              <w:spacing w:after="0" w:line="240" w:lineRule="auto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shd w:val="clear" w:color="auto" w:fill="auto"/>
          </w:tcPr>
          <w:p w:rsidR="00984FFF" w:rsidRPr="00984FFF" w:rsidRDefault="00984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30" w:type="dxa"/>
            <w:shd w:val="clear" w:color="auto" w:fill="auto"/>
          </w:tcPr>
          <w:p w:rsidR="00984FFF" w:rsidRDefault="00984FFF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Заведующий,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  <w:tc>
          <w:tcPr>
            <w:tcW w:w="1785" w:type="dxa"/>
            <w:shd w:val="clear" w:color="auto" w:fill="auto"/>
          </w:tcPr>
          <w:p w:rsidR="00984FFF" w:rsidRDefault="00984FF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84FFF" w:rsidTr="00984FF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gridAfter w:val="4"/>
          <w:wBefore w:w="582" w:type="dxa"/>
          <w:wAfter w:w="5959" w:type="dxa"/>
          <w:trHeight w:val="100"/>
          <w:jc w:val="center"/>
        </w:trPr>
        <w:tc>
          <w:tcPr>
            <w:tcW w:w="3692" w:type="dxa"/>
            <w:gridSpan w:val="4"/>
          </w:tcPr>
          <w:p w:rsidR="00984FFF" w:rsidRDefault="00984FFF" w:rsidP="00984FFF">
            <w:pPr>
              <w:rPr>
                <w:sz w:val="28"/>
                <w:szCs w:val="28"/>
              </w:rPr>
            </w:pPr>
          </w:p>
        </w:tc>
      </w:tr>
    </w:tbl>
    <w:p w:rsidR="00835AB3" w:rsidRPr="00A77995" w:rsidRDefault="00835AB3">
      <w:pPr>
        <w:rPr>
          <w:sz w:val="28"/>
          <w:szCs w:val="28"/>
        </w:rPr>
        <w:sectPr w:rsidR="00835AB3" w:rsidRPr="00A77995" w:rsidSect="006445EE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835AB3" w:rsidRPr="00A77995" w:rsidRDefault="00D8225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b/>
          <w:bCs/>
          <w:iCs/>
          <w:spacing w:val="-12"/>
          <w:sz w:val="28"/>
          <w:szCs w:val="28"/>
        </w:rPr>
        <w:lastRenderedPageBreak/>
        <w:t xml:space="preserve">ОБЕСПЕЧЕНИЕ ЗДОРОВЬЯ </w:t>
      </w:r>
      <w:r w:rsidRPr="00A77995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И ЗДОРОВОГО ОБРАЗ ЖИЗНИ ДЕТЕЙ</w:t>
      </w:r>
    </w:p>
    <w:p w:rsidR="00835AB3" w:rsidRPr="00A77995" w:rsidRDefault="00835A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15"/>
          <w:sz w:val="28"/>
          <w:szCs w:val="28"/>
        </w:rPr>
      </w:pPr>
    </w:p>
    <w:p w:rsidR="00835AB3" w:rsidRPr="00A77995" w:rsidRDefault="00D822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b/>
          <w:bCs/>
          <w:i/>
          <w:iCs/>
          <w:spacing w:val="-15"/>
          <w:sz w:val="28"/>
          <w:szCs w:val="28"/>
        </w:rPr>
        <w:t>ЦЕЛЬ:</w:t>
      </w:r>
    </w:p>
    <w:p w:rsidR="00835AB3" w:rsidRPr="00A77995" w:rsidRDefault="00D822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spacing w:val="-10"/>
          <w:sz w:val="28"/>
          <w:szCs w:val="28"/>
        </w:rPr>
        <w:t xml:space="preserve">создание оптимальных условий для физического здоровья детей и их психического </w:t>
      </w:r>
      <w:r w:rsidRPr="00A77995">
        <w:rPr>
          <w:rFonts w:ascii="Times New Roman" w:hAnsi="Times New Roman" w:cs="Times New Roman"/>
          <w:spacing w:val="-12"/>
          <w:sz w:val="28"/>
          <w:szCs w:val="28"/>
        </w:rPr>
        <w:t>благополучия.</w:t>
      </w:r>
    </w:p>
    <w:p w:rsidR="00835AB3" w:rsidRPr="00A77995" w:rsidRDefault="00D8225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b/>
          <w:bCs/>
          <w:i/>
          <w:iCs/>
          <w:spacing w:val="-15"/>
          <w:sz w:val="28"/>
          <w:szCs w:val="28"/>
        </w:rPr>
        <w:t>ЗАДАЧИ:</w:t>
      </w:r>
    </w:p>
    <w:p w:rsidR="00835AB3" w:rsidRPr="00A77995" w:rsidRDefault="00D822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spacing w:val="-3"/>
          <w:sz w:val="28"/>
          <w:szCs w:val="28"/>
        </w:rPr>
        <w:t>совершенствовать систему физкультурно-оздоровительных мероприятий в режиме</w:t>
      </w:r>
      <w:r w:rsidRPr="00A77995">
        <w:rPr>
          <w:rFonts w:ascii="Times New Roman" w:hAnsi="Times New Roman" w:cs="Times New Roman"/>
          <w:sz w:val="28"/>
          <w:szCs w:val="28"/>
        </w:rPr>
        <w:t xml:space="preserve">  </w:t>
      </w:r>
      <w:r w:rsidRPr="00A77995">
        <w:rPr>
          <w:rFonts w:ascii="Times New Roman" w:hAnsi="Times New Roman" w:cs="Times New Roman"/>
          <w:spacing w:val="-14"/>
          <w:sz w:val="28"/>
          <w:szCs w:val="28"/>
        </w:rPr>
        <w:t>дня;</w:t>
      </w:r>
    </w:p>
    <w:p w:rsidR="00835AB3" w:rsidRPr="00A77995" w:rsidRDefault="00D822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pacing w:val="-9"/>
          <w:sz w:val="28"/>
          <w:szCs w:val="28"/>
        </w:rPr>
      </w:pPr>
      <w:r w:rsidRPr="00A77995">
        <w:rPr>
          <w:rFonts w:ascii="Times New Roman" w:hAnsi="Times New Roman" w:cs="Times New Roman"/>
          <w:spacing w:val="-9"/>
          <w:sz w:val="28"/>
          <w:szCs w:val="28"/>
        </w:rPr>
        <w:t>оценить состояние гигиенического воспитания и обучения детей.</w:t>
      </w:r>
    </w:p>
    <w:p w:rsidR="00835AB3" w:rsidRPr="00A77995" w:rsidRDefault="00835AB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9"/>
          <w:sz w:val="28"/>
          <w:szCs w:val="28"/>
        </w:rPr>
      </w:pPr>
    </w:p>
    <w:tbl>
      <w:tblPr>
        <w:tblW w:w="10028" w:type="dxa"/>
        <w:jc w:val="center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5640"/>
        <w:gridCol w:w="2358"/>
        <w:gridCol w:w="18"/>
        <w:gridCol w:w="2012"/>
      </w:tblGrid>
      <w:tr w:rsidR="00835AB3" w:rsidRPr="00A77995">
        <w:trPr>
          <w:trHeight w:val="465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pacing w:val="-10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iCs/>
                <w:spacing w:val="-10"/>
                <w:sz w:val="28"/>
                <w:szCs w:val="28"/>
              </w:rPr>
              <w:t>Содержание основной деятельности</w:t>
            </w:r>
          </w:p>
          <w:p w:rsidR="00835AB3" w:rsidRPr="00A77995" w:rsidRDefault="00835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iCs/>
                <w:spacing w:val="-14"/>
                <w:sz w:val="28"/>
                <w:szCs w:val="28"/>
              </w:rPr>
              <w:t>Срок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iCs/>
                <w:spacing w:val="-10"/>
                <w:sz w:val="28"/>
                <w:szCs w:val="28"/>
              </w:rPr>
              <w:t>исполнения</w:t>
            </w:r>
            <w:r w:rsidRPr="00A77995">
              <w:rPr>
                <w:rFonts w:ascii="Times New Roman" w:hAnsi="Times New Roman" w:cs="Times New Roman"/>
                <w:b/>
                <w:i/>
                <w:iCs/>
                <w:spacing w:val="-12"/>
                <w:sz w:val="28"/>
                <w:szCs w:val="28"/>
              </w:rPr>
              <w:t xml:space="preserve"> </w:t>
            </w:r>
          </w:p>
          <w:p w:rsidR="00835AB3" w:rsidRPr="00A77995" w:rsidRDefault="00835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pacing w:val="-12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iCs/>
                <w:spacing w:val="-12"/>
                <w:sz w:val="28"/>
                <w:szCs w:val="28"/>
              </w:rPr>
              <w:t>Ответственные</w:t>
            </w:r>
          </w:p>
        </w:tc>
      </w:tr>
      <w:tr w:rsidR="00835AB3" w:rsidRPr="00A77995">
        <w:trPr>
          <w:trHeight w:val="1995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iCs/>
                <w:spacing w:val="-11"/>
                <w:sz w:val="28"/>
                <w:szCs w:val="28"/>
              </w:rPr>
              <w:t>1. Создание условий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iCs/>
                <w:spacing w:val="-9"/>
                <w:sz w:val="28"/>
                <w:szCs w:val="28"/>
              </w:rPr>
              <w:t xml:space="preserve">- </w:t>
            </w: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подбор мебели согласно ростовым показателям (маркировка);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- пополнение развивающей среды (физкультурный зал); 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- проведение физкультурных занятий различной формы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(традиционные игровые, сюжетные, оздоровительные, занятия по развитию творческого мышления в двигательной деятельности, с родителями);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обеспечение двигательного режима детей на прогулках, в группах атрибутами, </w:t>
            </w:r>
            <w:r w:rsidRPr="00A7799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пособиями.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Сентябрь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Октябрь</w:t>
            </w:r>
          </w:p>
          <w:p w:rsidR="00835AB3" w:rsidRPr="00A77995" w:rsidRDefault="00835A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835AB3" w:rsidRPr="00A77995" w:rsidRDefault="00835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Постоянно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 течение года</w:t>
            </w:r>
          </w:p>
          <w:p w:rsidR="00835AB3" w:rsidRPr="00A77995" w:rsidRDefault="00835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Воспитатели 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Инструктор по </w:t>
            </w:r>
            <w:r w:rsidR="00126C7F" w:rsidRPr="00A779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ФВ</w:t>
            </w:r>
          </w:p>
          <w:p w:rsidR="00835AB3" w:rsidRPr="00A77995" w:rsidRDefault="00835A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Инструктор по </w:t>
            </w:r>
            <w:r w:rsidR="00126C7F" w:rsidRPr="00A779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ФВ</w:t>
            </w:r>
          </w:p>
          <w:p w:rsidR="00835AB3" w:rsidRPr="00A77995" w:rsidRDefault="00835A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Воспитатели</w:t>
            </w:r>
          </w:p>
        </w:tc>
      </w:tr>
      <w:tr w:rsidR="00835AB3" w:rsidRPr="00A77995">
        <w:trPr>
          <w:trHeight w:val="2153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iCs/>
                <w:spacing w:val="-9"/>
                <w:sz w:val="28"/>
                <w:szCs w:val="28"/>
              </w:rPr>
              <w:t>2. Организация рационального питания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 xml:space="preserve">- </w:t>
            </w:r>
            <w:r w:rsidRPr="00A779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обеспечивать детей вторым завтраком (соки, фрукты);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- использовать в ежедневном меню продукты, содержащие мик</w:t>
            </w:r>
            <w:r w:rsidR="00126C7F"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роэлементы (йодированная </w:t>
            </w: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соль), 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- С-витаминизация третьего блюда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- введение овощей и фруктов 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- выполнение суточных норм питания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- соблюдение калорийности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- введение новых блюд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835AB3" w:rsidRPr="00A77995" w:rsidRDefault="00835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126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Повара</w:t>
            </w:r>
          </w:p>
          <w:p w:rsidR="00835AB3" w:rsidRPr="00A77995" w:rsidRDefault="00835A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trHeight w:val="722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iCs/>
                <w:spacing w:val="-12"/>
                <w:sz w:val="28"/>
                <w:szCs w:val="28"/>
              </w:rPr>
              <w:t>3. Работа с кадрами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- создание системы физкультурной работы по всем возрастным группам (картотека</w:t>
            </w:r>
            <w:r w:rsidR="004E4420"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игр</w:t>
            </w: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)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 течение года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Инструктор по </w:t>
            </w:r>
            <w:r w:rsidR="004E4420" w:rsidRPr="00A779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ФВ</w:t>
            </w:r>
          </w:p>
        </w:tc>
      </w:tr>
      <w:tr w:rsidR="00835AB3" w:rsidRPr="00A77995" w:rsidTr="00575652">
        <w:trPr>
          <w:trHeight w:val="890"/>
          <w:jc w:val="center"/>
        </w:trPr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5AB3" w:rsidRPr="00A77995" w:rsidRDefault="004E4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-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консультация для персонала «Адаптация детей младшего возраста»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35AB3" w:rsidRPr="00A77995" w:rsidRDefault="00835AB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4E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35AB3" w:rsidRPr="00A77995">
        <w:trPr>
          <w:trHeight w:val="2596"/>
          <w:jc w:val="center"/>
        </w:trPr>
        <w:tc>
          <w:tcPr>
            <w:tcW w:w="576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iCs/>
                <w:spacing w:val="-11"/>
                <w:sz w:val="28"/>
                <w:szCs w:val="28"/>
              </w:rPr>
              <w:lastRenderedPageBreak/>
              <w:t>4. Лечебно-профилактическая и оздоровительная работа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iCs/>
                <w:color w:val="212121"/>
                <w:spacing w:val="-8"/>
                <w:sz w:val="28"/>
                <w:szCs w:val="28"/>
              </w:rPr>
              <w:t xml:space="preserve">- </w:t>
            </w:r>
            <w:r w:rsidRPr="00A77995">
              <w:rPr>
                <w:rFonts w:ascii="Times New Roman" w:hAnsi="Times New Roman" w:cs="Times New Roman"/>
                <w:color w:val="212121"/>
                <w:spacing w:val="-8"/>
                <w:sz w:val="28"/>
                <w:szCs w:val="28"/>
              </w:rPr>
              <w:t xml:space="preserve">витаминотерапия 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- профилактика гриппа и ОРВИ (вакцинация, </w:t>
            </w:r>
            <w:r w:rsidRPr="00A7799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оздоровление фитонцидами – чеснок,  лук)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- дыхательная гимнастика в игровой форме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- С-витаминизация третьего блюда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- лечебно-оздоровительная информация для родителей, педагогов.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2 раза в год курсом 20 дней (сентябрь, март)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2 раза в год курсом 20 дней (ноябрь, май)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</w:p>
        </w:tc>
      </w:tr>
      <w:tr w:rsidR="00835AB3" w:rsidRPr="00A77995">
        <w:trPr>
          <w:trHeight w:val="1828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Закаливающие мероприятия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- соблюдение теплового режима (одежда);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- гимнастика после дневного сна с принятием воздушных ванн и </w:t>
            </w:r>
            <w:proofErr w:type="spell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босохождением</w:t>
            </w:r>
            <w:proofErr w:type="spell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- обширное умывание;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- проведение Дней здоровья;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35AB3" w:rsidRPr="00A77995">
        <w:trPr>
          <w:trHeight w:val="3139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Формирование навыков здорового образа жизни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- диагностика состояния здоровья и уровня физического развития, физической подготовленности детей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- моделирование ситуаций по формированию ОБЖ, ЗОЖ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физкультурных праздников и развлечений: «День знаний», «День здоровья», «Поезд из </w:t>
            </w:r>
            <w:proofErr w:type="spell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», «Сказочная история», «Необычные встречи в стране </w:t>
            </w:r>
            <w:proofErr w:type="spell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Играйка</w:t>
            </w:r>
            <w:proofErr w:type="spell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», «Кто на свете всех быстрее», «Зимние забавы», «Спортивная поляна», «День Победы».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35AB3" w:rsidRPr="00A77995" w:rsidRDefault="00835A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 раз в месяц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4E44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Инструктор по ФВ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35AB3" w:rsidRPr="00A77995" w:rsidRDefault="00D822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</w:p>
          <w:p w:rsidR="00835AB3" w:rsidRPr="00A77995" w:rsidRDefault="004E4420" w:rsidP="004E44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ВМР</w:t>
            </w:r>
          </w:p>
        </w:tc>
      </w:tr>
    </w:tbl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D82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995">
        <w:rPr>
          <w:rFonts w:ascii="Times New Roman" w:hAnsi="Times New Roman" w:cs="Times New Roman"/>
          <w:sz w:val="28"/>
          <w:szCs w:val="28"/>
        </w:rPr>
        <w:tab/>
      </w: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A77995" w:rsidP="00A7799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D82251" w:rsidRPr="00A77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физкультурно-оздоровительной  работы в ДОУ</w:t>
      </w: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15" w:type="dxa"/>
          <w:left w:w="54" w:type="dxa"/>
          <w:right w:w="64" w:type="dxa"/>
        </w:tblCellMar>
        <w:tblLook w:val="0000"/>
      </w:tblPr>
      <w:tblGrid>
        <w:gridCol w:w="3828"/>
        <w:gridCol w:w="6272"/>
      </w:tblGrid>
      <w:tr w:rsidR="00835AB3" w:rsidRPr="00A77995">
        <w:trPr>
          <w:trHeight w:val="508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</w:rPr>
              <w:t>Блоки физкультурно-оздоровительной работы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bCs/>
                <w:i/>
                <w:color w:val="000000"/>
                <w:kern w:val="2"/>
                <w:sz w:val="28"/>
                <w:szCs w:val="28"/>
              </w:rPr>
              <w:t>Содержание физкультурно-оздоровительной работы</w:t>
            </w:r>
          </w:p>
        </w:tc>
      </w:tr>
      <w:tr w:rsidR="00835AB3" w:rsidRPr="00A77995">
        <w:trPr>
          <w:trHeight w:val="324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Создание условий для двигательной активности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Гибкий режим (адаптационный период)</w:t>
            </w:r>
          </w:p>
          <w:p w:rsidR="00835AB3" w:rsidRPr="00A77995" w:rsidRDefault="001F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D82251"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Дни здоровья </w:t>
            </w:r>
          </w:p>
        </w:tc>
      </w:tr>
      <w:tr w:rsidR="00835AB3" w:rsidRPr="00A77995">
        <w:trPr>
          <w:trHeight w:val="1472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Система двигательной активности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Утренняя гимнастика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Физкультурные занятия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Двигательная активность на прогулке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Физкультура на улице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Подвижные игры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Физкультминутки на занятиях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Гимнастика после дневного сна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Физкультурные досуги, забавы, игры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Игры, хороводы, игровые упражнения </w:t>
            </w:r>
          </w:p>
        </w:tc>
      </w:tr>
      <w:tr w:rsidR="00835AB3" w:rsidRPr="00A77995">
        <w:trPr>
          <w:trHeight w:val="1003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Система закаливания</w:t>
            </w: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в повседневной жизни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Утренний приём на свежем воздухе в тёплое время года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Облегчённая форма одежды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Ходьба босиком в спальне до и после сна;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Солнечные ванны (в летнее время)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Дыхательная гимнастика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Обширное умывание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trHeight w:val="630"/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Организация рационального питания</w:t>
            </w:r>
          </w:p>
        </w:tc>
        <w:tc>
          <w:tcPr>
            <w:tcW w:w="6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Организация второго завтрака (соки, фрукты)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Введение овощей и фруктов </w:t>
            </w:r>
            <w:r w:rsidR="001F1F4A"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Питьевой режим</w:t>
            </w:r>
          </w:p>
        </w:tc>
      </w:tr>
      <w:tr w:rsidR="00835AB3" w:rsidRPr="00A77995">
        <w:trPr>
          <w:trHeight w:val="225"/>
          <w:jc w:val="center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Диагностика уровня физического развития, состояния здоровья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Диагностика уровня физического развития </w:t>
            </w:r>
          </w:p>
          <w:p w:rsidR="00835AB3" w:rsidRPr="00A77995" w:rsidRDefault="001F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Мониторинг состояния</w:t>
            </w:r>
            <w:r w:rsidR="00D82251"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здоровья</w:t>
            </w:r>
          </w:p>
        </w:tc>
      </w:tr>
      <w:tr w:rsidR="00835AB3" w:rsidRPr="00A77995">
        <w:trPr>
          <w:trHeight w:val="225"/>
          <w:jc w:val="center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Просвещение родителей </w:t>
            </w:r>
          </w:p>
        </w:tc>
      </w:tr>
    </w:tbl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D8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lastRenderedPageBreak/>
        <w:t>УЧЕБНО – МЕТОДИЧЕСКОЕ И КАДРОВОЕ ОБЕСПЕЧЕНИЕ ВОСПИТАТЕЛЬНО – ОБРАЗОВАТЕЛЬНОГО ПРОЦЕССА</w:t>
      </w:r>
    </w:p>
    <w:p w:rsidR="00835AB3" w:rsidRPr="00A77995" w:rsidRDefault="00835A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10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08"/>
        <w:gridCol w:w="2410"/>
        <w:gridCol w:w="3344"/>
        <w:gridCol w:w="1759"/>
        <w:gridCol w:w="2559"/>
      </w:tblGrid>
      <w:tr w:rsidR="00835AB3" w:rsidRPr="00A77995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деятельности и целевая установка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35AB3" w:rsidRPr="00A77995">
        <w:trPr>
          <w:trHeight w:val="561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Система методической работы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час №1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«Мониторинг</w:t>
            </w:r>
            <w:r w:rsidRPr="00A7799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</w:tc>
      </w:tr>
      <w:tr w:rsidR="00835AB3" w:rsidRPr="00A77995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Педагогический час №2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«Адаптация детей к условиям ДОУ»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</w:tc>
      </w:tr>
      <w:tr w:rsidR="00835AB3" w:rsidRPr="00A77995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час №3 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«Формирование активности и организация двигательного режима в детском саду»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Инструктор  по Ф</w:t>
            </w:r>
            <w:r w:rsidR="001F1F4A" w:rsidRPr="00A779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35AB3" w:rsidRPr="00A77995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час №4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«Игры и развлечения на воздухе. Методика проведения подвижных игр на воздухе»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  <w:p w:rsidR="00835AB3" w:rsidRPr="00A77995" w:rsidRDefault="001F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2251"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35AB3" w:rsidRPr="00A77995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час №5 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«Организац</w:t>
            </w:r>
            <w:r w:rsidR="001F1F4A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ия работы ДОУ по художественно-эстетическому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воспитанию дошкольников»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4A" w:rsidRPr="00A77995" w:rsidRDefault="001F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proofErr w:type="spellEnd"/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35AB3" w:rsidRPr="00A77995">
        <w:trPr>
          <w:trHeight w:val="103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час №6 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«Как соблюдать педагогический такт в общении с родителями»</w:t>
            </w:r>
            <w:r w:rsidRPr="00A779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  <w:p w:rsidR="00835AB3" w:rsidRPr="00A77995" w:rsidRDefault="001F1F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35AB3" w:rsidRPr="00A77995">
        <w:trPr>
          <w:trHeight w:val="22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час №7 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«Физкультминутки на занятиях»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1F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835AB3" w:rsidRPr="00A77995">
        <w:trPr>
          <w:trHeight w:val="150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час №8 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«Нравственно-патриотическое воспитание дошкольников через дидактические игры»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  <w:p w:rsidR="00835AB3" w:rsidRPr="00A77995" w:rsidRDefault="001F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2251"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35AB3" w:rsidRPr="00A77995">
        <w:trPr>
          <w:trHeight w:val="1266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Открытые просмотры педагогической деятельности </w:t>
            </w:r>
          </w:p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НОД по физкультуре.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Внедрение здоровье сберегающих технологий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Инструктор  по Ф</w:t>
            </w:r>
            <w:r w:rsidR="001F1F4A" w:rsidRPr="00A779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5AB3" w:rsidRPr="00A77995">
        <w:trPr>
          <w:trHeight w:val="255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Просмотр режимного момента в младших и средних группах «Мы идем на прогулку»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835AB3" w:rsidRPr="00A77995">
        <w:trPr>
          <w:trHeight w:val="71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Просмотр НОД по итогам года в подготовительной группе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835AB3" w:rsidRPr="00A77995">
        <w:trPr>
          <w:trHeight w:val="841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игровой деятельности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ab/>
              <w:t>в младших и средних группах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 младшей, средней групп</w:t>
            </w:r>
          </w:p>
        </w:tc>
      </w:tr>
      <w:tr w:rsidR="00835AB3" w:rsidRPr="00A77995">
        <w:trPr>
          <w:trHeight w:val="296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1.Знакомство с нормативно – правовой документацией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2.  «Программа «От рождения до школы» реализация  задач  с учётом особенностей детей своей группы»</w:t>
            </w: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 w:rsidR="001F1F4A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е рекомендации по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400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художественно-эстетическому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воспитанию детей</w:t>
            </w:r>
            <w:r w:rsidR="007E6400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Консультация «Игровая терапия в детском саду»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  <w:p w:rsidR="00835AB3" w:rsidRPr="00A77995" w:rsidRDefault="001F1F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Самообразование педагогов </w:t>
            </w:r>
          </w:p>
          <w:p w:rsidR="00835AB3" w:rsidRPr="00A77995" w:rsidRDefault="00835A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Консультирование и методические рекомендации по темам самообразования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  <w:p w:rsidR="00835AB3" w:rsidRPr="00A77995" w:rsidRDefault="007E6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E6400" w:rsidRPr="00A77995" w:rsidTr="005B1D3B">
        <w:trPr>
          <w:trHeight w:val="2178"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00" w:rsidRPr="00A77995" w:rsidRDefault="007E64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00" w:rsidRPr="00A77995" w:rsidRDefault="007E64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6400" w:rsidRPr="00A77995" w:rsidRDefault="007E6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подборка и составление картотеки методической литературы по темам самообразования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6400" w:rsidRPr="00A77995" w:rsidRDefault="007E64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400" w:rsidRPr="00A77995" w:rsidRDefault="007E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7E6400" w:rsidRPr="00A77995" w:rsidRDefault="007E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6400" w:rsidRPr="00A77995" w:rsidRDefault="007E6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  <w:p w:rsidR="007E6400" w:rsidRPr="00A77995" w:rsidRDefault="007E6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B3" w:rsidRPr="00A77995">
        <w:trPr>
          <w:trHeight w:val="102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7E6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Аттестация педагогических работников, </w:t>
            </w: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сотрудников ДОУ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инструктивно – директивных документов с педагогами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</w:tc>
      </w:tr>
      <w:tr w:rsidR="00835AB3" w:rsidRPr="00A77995">
        <w:trPr>
          <w:trHeight w:val="96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7E64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7E64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7E6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Районных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педагоги ДОУ</w:t>
            </w:r>
          </w:p>
        </w:tc>
      </w:tr>
      <w:tr w:rsidR="00835AB3" w:rsidRPr="00A77995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документации, материалов консультаций, педсоветов, открытых мероприятий, систематизации материалов годового плана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</w:tbl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D8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301"/>
        <w:gridCol w:w="3302"/>
        <w:gridCol w:w="3747"/>
      </w:tblGrid>
      <w:tr w:rsidR="00835AB3" w:rsidRPr="00A77995">
        <w:trPr>
          <w:jc w:val="center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835AB3" w:rsidRPr="00A77995">
        <w:trPr>
          <w:trHeight w:val="753"/>
          <w:jc w:val="center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1. Семинар «Педагогика общения и сотрудничества».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35AB3" w:rsidRPr="00A77995">
        <w:trPr>
          <w:trHeight w:val="285"/>
          <w:jc w:val="center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2. Семинар «Педагогическое сопровождение игровой деятельности дошкольников».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аведующей 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</w:t>
            </w:r>
            <w:r w:rsidR="007E6400"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  <w:p w:rsidR="007E6400" w:rsidRPr="00A77995" w:rsidRDefault="007E6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</w:tbl>
    <w:p w:rsidR="00835AB3" w:rsidRPr="00A77995" w:rsidRDefault="00835AB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  <w:sectPr w:rsidR="00835AB3" w:rsidRPr="00A77995" w:rsidSect="006445EE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B3" w:rsidRPr="00CB4639" w:rsidRDefault="00D8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39">
        <w:rPr>
          <w:rFonts w:ascii="Times New Roman" w:hAnsi="Times New Roman" w:cs="Times New Roman"/>
          <w:b/>
          <w:sz w:val="28"/>
          <w:szCs w:val="28"/>
        </w:rPr>
        <w:t>УТРЕННИКИ, РАЗВЛЕЧЕНИЯ</w:t>
      </w:r>
    </w:p>
    <w:p w:rsidR="00835AB3" w:rsidRPr="00CB4639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/>
      </w:tblPr>
      <w:tblGrid>
        <w:gridCol w:w="582"/>
        <w:gridCol w:w="3678"/>
        <w:gridCol w:w="1559"/>
        <w:gridCol w:w="2961"/>
        <w:gridCol w:w="1737"/>
      </w:tblGrid>
      <w:tr w:rsidR="00835AB3" w:rsidRPr="00CB4639">
        <w:trPr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выполнении</w:t>
            </w:r>
          </w:p>
        </w:tc>
      </w:tr>
      <w:tr w:rsidR="00835AB3" w:rsidRPr="00CB4639">
        <w:trPr>
          <w:trHeight w:val="643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AE462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 «День знаний»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AE4621"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Инструктор по ФВ</w:t>
            </w:r>
          </w:p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CB4639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CB4639">
        <w:trPr>
          <w:trHeight w:val="481"/>
          <w:jc w:val="center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835AB3" w:rsidRPr="00CB4639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«Осень в гости просим»</w:t>
            </w:r>
          </w:p>
          <w:p w:rsidR="00835AB3" w:rsidRPr="00CB4639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</w:p>
          <w:p w:rsidR="00835AB3" w:rsidRPr="00CB4639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  <w:p w:rsidR="00835AB3" w:rsidRPr="00CB4639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5B1D3B"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Инструктор по ФВ</w:t>
            </w:r>
          </w:p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CB4639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CB4639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5B1D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«Сказочная история»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5B1D3B"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Инструктор по ФВ</w:t>
            </w:r>
          </w:p>
          <w:p w:rsidR="00835AB3" w:rsidRPr="00CB4639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CB4639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CB4639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елки 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«Необычные встречи в стране </w:t>
            </w:r>
            <w:proofErr w:type="spellStart"/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Играйка</w:t>
            </w:r>
            <w:proofErr w:type="spellEnd"/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5B1D3B" w:rsidRPr="00CB4639">
              <w:rPr>
                <w:rFonts w:ascii="Times New Roman" w:hAnsi="Times New Roman" w:cs="Times New Roman"/>
                <w:sz w:val="28"/>
                <w:szCs w:val="28"/>
              </w:rPr>
              <w:t>руководитель Инструктор по ФВ</w:t>
            </w:r>
          </w:p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CB4639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CB4639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Вечер игр, аттракционов 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«Встреча с Дедом Морозом»»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5B1D3B"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Инструктор по ФВ</w:t>
            </w:r>
          </w:p>
          <w:p w:rsidR="00835AB3" w:rsidRPr="00CB4639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CB4639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CB4639">
        <w:trPr>
          <w:trHeight w:val="291"/>
          <w:jc w:val="center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Музыкальная сказка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«Дорога к теремку»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«Удивительное путешествие»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5B1D3B"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Инструктор по ФВ</w:t>
            </w:r>
          </w:p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CB4639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CB4639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Праздник мам, посвященный 8 марта Физкультурный досуг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«Кто на свете всех быстрее»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5B1D3B"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Инструктор по ФВ</w:t>
            </w:r>
          </w:p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CB4639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CB4639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«Письма нашей памяти»</w:t>
            </w:r>
          </w:p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835AB3" w:rsidRPr="00CB4639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«Веселая гимнастика»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Инструктор по Ф</w:t>
            </w:r>
            <w:r w:rsidR="005B1D3B" w:rsidRPr="00CB46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CB4639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CB4639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835AB3" w:rsidRPr="00CB4639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835AB3" w:rsidRPr="00CB4639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 xml:space="preserve"> Выпу</w:t>
            </w:r>
            <w:proofErr w:type="gramStart"/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CB4639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3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Инструктор по Ф</w:t>
            </w:r>
            <w:r w:rsidR="005B1D3B" w:rsidRPr="00CB46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CB4639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AB3" w:rsidRPr="00CB4639" w:rsidRDefault="00835AB3">
      <w:pPr>
        <w:rPr>
          <w:sz w:val="28"/>
          <w:szCs w:val="28"/>
        </w:rPr>
        <w:sectPr w:rsidR="00835AB3" w:rsidRPr="00CB4639" w:rsidSect="006445EE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835AB3" w:rsidRPr="00A77995" w:rsidRDefault="00D8225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  КОНКУРСОВ, ВЫСТАВОК</w:t>
      </w: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/>
      </w:tblPr>
      <w:tblGrid>
        <w:gridCol w:w="616"/>
        <w:gridCol w:w="3550"/>
        <w:gridCol w:w="1636"/>
        <w:gridCol w:w="2469"/>
        <w:gridCol w:w="2058"/>
      </w:tblGrid>
      <w:tr w:rsidR="00835AB3" w:rsidRPr="00A77995">
        <w:trPr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о выполнении</w:t>
            </w: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«За что я люблю лето?»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AE462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«Осенний вернисаж»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(4-я неделя ноября)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Конкурс «Новогодний сувенир своими руками» (родители и дети)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21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Конкурс «Парад снеговиков»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работ, посвящённая 23 февраля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работ, посвящённая 8 Марта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ав.по ВМР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35AB3" w:rsidRPr="00A77995" w:rsidRDefault="00835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Конкурс «Огород на окне»</w:t>
            </w:r>
          </w:p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«Зеленая планета глазами детей»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работ, посвящённая Дню защиты детей «Планета детства»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июня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AB3" w:rsidRPr="00A77995" w:rsidRDefault="00835AB3">
      <w:pPr>
        <w:rPr>
          <w:sz w:val="28"/>
          <w:szCs w:val="28"/>
        </w:rPr>
        <w:sectPr w:rsidR="00835AB3" w:rsidRPr="00A77995" w:rsidSect="006445EE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835AB3" w:rsidRPr="00A77995" w:rsidRDefault="00D8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  В РАБОТЕ ДОУ И СЕМЬИ</w:t>
      </w: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D82251">
      <w:pPr>
        <w:spacing w:after="0" w:line="240" w:lineRule="auto"/>
        <w:ind w:firstLine="709"/>
        <w:jc w:val="both"/>
        <w:rPr>
          <w:sz w:val="28"/>
          <w:szCs w:val="28"/>
        </w:rPr>
      </w:pPr>
      <w:r w:rsidRPr="00A7799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A77995">
        <w:rPr>
          <w:rFonts w:ascii="Times New Roman" w:hAnsi="Times New Roman" w:cs="Times New Roman"/>
          <w:sz w:val="28"/>
          <w:szCs w:val="28"/>
        </w:rPr>
        <w:t>: Вовлечение родителей в жизнь ДОУ. Продолжать искать оптимальные формы взаимодействия ДОУ с семьей.</w:t>
      </w:r>
    </w:p>
    <w:p w:rsidR="00835AB3" w:rsidRPr="00A77995" w:rsidRDefault="0083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/>
      </w:tblPr>
      <w:tblGrid>
        <w:gridCol w:w="2054"/>
        <w:gridCol w:w="2832"/>
        <w:gridCol w:w="1399"/>
        <w:gridCol w:w="2317"/>
        <w:gridCol w:w="1714"/>
      </w:tblGrid>
      <w:tr w:rsidR="00835AB3" w:rsidRPr="00A77995">
        <w:trPr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выполнении</w:t>
            </w:r>
          </w:p>
        </w:tc>
      </w:tr>
      <w:tr w:rsidR="00835AB3" w:rsidRPr="00A77995">
        <w:trPr>
          <w:jc w:val="center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вопросов по разным разделам воспитания и обучения. Вопросы адаптации к ДОУ. Результативность воспитательно-образовательной работы.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«О роли игры в воспитании ребёнка дошкольного возраста»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подготовительных групп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«Семья на пороге школы»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35AB3" w:rsidRPr="00A77995" w:rsidRDefault="00AE4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3B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праздничные развлечения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Совместное участие в праздниках, развлечениях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</w:t>
            </w:r>
            <w:proofErr w:type="gramEnd"/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годового плана работы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trHeight w:val="122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Наглядно-педагогическая пропаганда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в группах, папки передвижки, памятки  на тему  физического воспитания, социально-личностного воспитания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35AB3" w:rsidRPr="00A77995" w:rsidRDefault="00574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ФВ</w:t>
            </w:r>
          </w:p>
          <w:p w:rsidR="00574843" w:rsidRPr="00A77995" w:rsidRDefault="00574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уставными документами, локальными актами.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родителей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«Какое место занимает физкультура в вашей семье?»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«Значение игры в жизни ребёнка»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«Об отношении родителей к школе»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35AB3" w:rsidRPr="00A77995" w:rsidRDefault="00574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Оформление «социального паспорта» в группах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Определение видов и социального статуса семей воспитанников для педагогической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– апрель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574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AB3" w:rsidRPr="00A77995" w:rsidRDefault="00835AB3">
      <w:pPr>
        <w:rPr>
          <w:sz w:val="28"/>
          <w:szCs w:val="28"/>
        </w:rPr>
        <w:sectPr w:rsidR="00835AB3" w:rsidRPr="00A77995" w:rsidSect="006445EE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835AB3" w:rsidRPr="00A77995" w:rsidRDefault="00D8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lastRenderedPageBreak/>
        <w:t>МЕДИКО-ПЕДАГОГИЧЕСКИЙ  КОНТРОЛЬ</w:t>
      </w: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D82251">
      <w:pPr>
        <w:tabs>
          <w:tab w:val="left" w:pos="2340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995">
        <w:rPr>
          <w:rFonts w:ascii="Times New Roman" w:hAnsi="Times New Roman" w:cs="Times New Roman"/>
          <w:b/>
          <w:i/>
          <w:sz w:val="28"/>
          <w:szCs w:val="28"/>
        </w:rPr>
        <w:t>САНИТАРНО – ГИГИЕНИЧЕСКИЙ  РЕЖИМ</w:t>
      </w: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/>
      </w:tblPr>
      <w:tblGrid>
        <w:gridCol w:w="699"/>
        <w:gridCol w:w="4581"/>
        <w:gridCol w:w="2313"/>
        <w:gridCol w:w="2348"/>
      </w:tblGrid>
      <w:tr w:rsidR="00835AB3" w:rsidRPr="00A77995">
        <w:trPr>
          <w:jc w:val="center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spell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</w:t>
            </w:r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контроля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проведение контроля</w:t>
            </w: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Температурный режим помещений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медсестра.</w:t>
            </w: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Одежда детей и взрослых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медсестра, </w:t>
            </w:r>
          </w:p>
          <w:p w:rsidR="00835AB3" w:rsidRPr="00A77995" w:rsidRDefault="00574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Режим проветривания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 w:rsidP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D3B" w:rsidRPr="00A779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  <w:r w:rsidR="005B1D3B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Мебель и оборудование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</w:t>
            </w:r>
          </w:p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spell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и участка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зам. зав. по АХД</w:t>
            </w: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Фильтр в группах раннего возраста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Соблюден</w:t>
            </w:r>
            <w:r w:rsidR="005B1D3B" w:rsidRPr="00A77995">
              <w:rPr>
                <w:rFonts w:ascii="Times New Roman" w:hAnsi="Times New Roman" w:cs="Times New Roman"/>
                <w:sz w:val="28"/>
                <w:szCs w:val="28"/>
              </w:rPr>
              <w:t>ие личной гигиены работниками д/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Профилактический осмотр сотрудников, наличие мед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нижек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835AB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санитарно-эпидемиологических мероприятий при инфекции или эпидемии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При возникновении неблагоприятных условий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D8225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995">
        <w:rPr>
          <w:rFonts w:ascii="Times New Roman" w:hAnsi="Times New Roman" w:cs="Times New Roman"/>
          <w:b/>
          <w:i/>
          <w:sz w:val="28"/>
          <w:szCs w:val="28"/>
        </w:rPr>
        <w:t>ОРГАНИЗАЦИЯ  ПИТАНИЯ</w:t>
      </w: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/>
      </w:tblPr>
      <w:tblGrid>
        <w:gridCol w:w="644"/>
        <w:gridCol w:w="4550"/>
        <w:gridCol w:w="2193"/>
        <w:gridCol w:w="2317"/>
      </w:tblGrid>
      <w:tr w:rsidR="00835AB3" w:rsidRPr="00A77995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 контроля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  <w:proofErr w:type="gramEnd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контроль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 в кладовых, пищеблоке, группах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 в неделю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медсестра, </w:t>
            </w:r>
          </w:p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spell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ч.,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Условия хранения и соблюдение сроков реализации продуктов питания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неделю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Качество продуктов питания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Выполнение финансового норматива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месяц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две недели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Нормативные показатели калорийности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месяц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Закладка основных продуктов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медсестра,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Бракераж готовой пищи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медсестр</w:t>
            </w:r>
            <w:r w:rsidR="005B1D3B" w:rsidRPr="00A779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35AB3" w:rsidRPr="00A77995" w:rsidRDefault="00D822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995">
        <w:rPr>
          <w:rFonts w:ascii="Times New Roman" w:hAnsi="Times New Roman" w:cs="Times New Roman"/>
          <w:b/>
          <w:i/>
          <w:sz w:val="28"/>
          <w:szCs w:val="28"/>
        </w:rPr>
        <w:t>КУЛЬТУРА  ПИТАНИЯ</w:t>
      </w: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/>
      </w:tblPr>
      <w:tblGrid>
        <w:gridCol w:w="640"/>
        <w:gridCol w:w="4554"/>
        <w:gridCol w:w="2193"/>
        <w:gridCol w:w="2317"/>
      </w:tblGrid>
      <w:tr w:rsidR="00835AB3" w:rsidRPr="00A77995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контроля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  <w:proofErr w:type="gramEnd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контроль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5B1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медсестра, заведующая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Подготовка к приему пищи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В разные периоды приема пищи (завтрак, обед, полдник)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3E2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35AB3" w:rsidRPr="00A77995" w:rsidRDefault="003E2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еды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В разные периоды приема пищи (завтрак, обед, полдник)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</w:t>
            </w:r>
          </w:p>
          <w:p w:rsidR="00835AB3" w:rsidRPr="00A77995" w:rsidRDefault="003E2B00" w:rsidP="003E2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Роль помощника воспитателя в организации и проведении питания детей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В разные периоды приема пищи (завтрак, обед, полдник)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медсестра, </w:t>
            </w:r>
          </w:p>
          <w:p w:rsidR="00835AB3" w:rsidRPr="00A77995" w:rsidRDefault="00D82251" w:rsidP="003E2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3E2B00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D822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995">
        <w:rPr>
          <w:rFonts w:ascii="Times New Roman" w:hAnsi="Times New Roman" w:cs="Times New Roman"/>
          <w:b/>
          <w:i/>
          <w:sz w:val="28"/>
          <w:szCs w:val="28"/>
        </w:rPr>
        <w:t>РЕЖИМ  ДНЯ</w:t>
      </w: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/>
      </w:tblPr>
      <w:tblGrid>
        <w:gridCol w:w="640"/>
        <w:gridCol w:w="4554"/>
        <w:gridCol w:w="2193"/>
        <w:gridCol w:w="2317"/>
      </w:tblGrid>
      <w:tr w:rsidR="00835AB3" w:rsidRPr="00A77995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 контроля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  <w:proofErr w:type="gramEnd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за  контроль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Прием  детей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 w:rsidP="003E2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медсестра, заведующая</w:t>
            </w:r>
            <w:r w:rsidR="003E2B00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 к работе текущего дня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Выполнение режимных моментов в соответствии с требованиями программы, возраста, сезона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неделю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3E2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медсестра,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Соблюдение норм учебной нагрузки на детей</w:t>
            </w:r>
          </w:p>
          <w:p w:rsidR="00835AB3" w:rsidRPr="00A77995" w:rsidRDefault="00835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неделю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утренней гимнастики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квартал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воспитатель,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Прогулка, особенности ее организации и содержания в группах раннего возраста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квартал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Сон, педагогические условия организации сна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квартал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ВМР, медсестра</w:t>
            </w: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Система закаливания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месяц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0C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  <w:p w:rsidR="00835AB3" w:rsidRPr="00A77995" w:rsidRDefault="00835AB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5AB3" w:rsidRPr="00A7799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Обучение – фактор укрепления и охраны здоровья детей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квартал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0C7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ав. ВМР, </w:t>
            </w:r>
          </w:p>
          <w:p w:rsidR="00835AB3" w:rsidRPr="00A77995" w:rsidRDefault="00D82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</w:tr>
    </w:tbl>
    <w:p w:rsidR="00835AB3" w:rsidRPr="00A77995" w:rsidRDefault="00835A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D822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t>ДВИГАТЕЛЬНЫЙ  РЕЖИМ</w:t>
      </w:r>
    </w:p>
    <w:p w:rsidR="00835AB3" w:rsidRPr="00A77995" w:rsidRDefault="00835AB3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/>
      </w:tblPr>
      <w:tblGrid>
        <w:gridCol w:w="706"/>
        <w:gridCol w:w="4690"/>
        <w:gridCol w:w="2193"/>
        <w:gridCol w:w="2317"/>
      </w:tblGrid>
      <w:tr w:rsidR="00835AB3" w:rsidRPr="00A77995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 контроля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Периодичность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  <w:proofErr w:type="gramEnd"/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 контроль</w:t>
            </w:r>
          </w:p>
        </w:tc>
      </w:tr>
      <w:tr w:rsidR="00835AB3" w:rsidRPr="00A77995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Двигательный режим группы: формы работы, время двигательной активности в течение месяца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Сентябрь-май</w:t>
            </w:r>
          </w:p>
          <w:p w:rsidR="00835AB3" w:rsidRPr="00A77995" w:rsidRDefault="00835AB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воспитатель,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</w:tr>
      <w:tr w:rsidR="00835AB3" w:rsidRPr="00A7799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квартал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</w:tr>
      <w:tr w:rsidR="00835AB3" w:rsidRPr="00A7799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квартал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</w:tr>
      <w:tr w:rsidR="00835AB3" w:rsidRPr="00A77995">
        <w:trPr>
          <w:trHeight w:val="469"/>
          <w:jc w:val="center"/>
        </w:trPr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квартал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</w:p>
        </w:tc>
      </w:tr>
    </w:tbl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D8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t xml:space="preserve">МОДЕЛЬ  ДВИГАТЕЛЬНОГО  РЕЖИМА  ДЕТЕЙ </w:t>
      </w:r>
    </w:p>
    <w:p w:rsidR="00835AB3" w:rsidRPr="00A77995" w:rsidRDefault="00D82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95">
        <w:rPr>
          <w:rFonts w:ascii="Times New Roman" w:hAnsi="Times New Roman" w:cs="Times New Roman"/>
          <w:b/>
          <w:sz w:val="28"/>
          <w:szCs w:val="28"/>
        </w:rPr>
        <w:t>В  ДОШКОЛЬНОМ УЧРЕЖДЕНИИ</w:t>
      </w:r>
    </w:p>
    <w:p w:rsidR="00835AB3" w:rsidRPr="00A77995" w:rsidRDefault="00835AB3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/>
      </w:tblPr>
      <w:tblGrid>
        <w:gridCol w:w="4209"/>
        <w:gridCol w:w="5608"/>
      </w:tblGrid>
      <w:tr w:rsidR="00835AB3" w:rsidRPr="00A77995">
        <w:trPr>
          <w:trHeight w:val="789"/>
          <w:jc w:val="center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 занятий  и формы  двигательной активности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Особенности  организации</w:t>
            </w:r>
          </w:p>
        </w:tc>
      </w:tr>
      <w:tr w:rsidR="00835AB3" w:rsidRPr="00A77995">
        <w:trPr>
          <w:trHeight w:val="67"/>
          <w:jc w:val="center"/>
        </w:trPr>
        <w:tc>
          <w:tcPr>
            <w:tcW w:w="9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оздоровительная   работа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 на открытом воздухе или в зале, длительность 10-15 минут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Подвижные  игры и физ</w:t>
            </w:r>
            <w:proofErr w:type="gram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пражнения на прогулке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Ежедневно, во время утренней прогулки, длительность 20-25 минут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 по мере необходимости, в зависимости от вида и содержания занятий 3-5 минут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0C77CE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– походы в </w:t>
            </w:r>
            <w:r w:rsidR="00D82251" w:rsidRPr="00A77995">
              <w:rPr>
                <w:rFonts w:ascii="Times New Roman" w:hAnsi="Times New Roman" w:cs="Times New Roman"/>
                <w:sz w:val="28"/>
                <w:szCs w:val="28"/>
              </w:rPr>
              <w:t>близлежащий  парк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2 раза в месяц с детьми старшего дошкольного возраста, во время, отведенное для физкультурного занятия, организованных воспитателем игр и упражнений, длительность 60-120 минут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Пробежки  по массажным дорожкам в сочетании с контрастными воздушными  ваннами; закаливающие процедуры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2-3 раза в неделю группами по 7-10 детей, проводятся после дневного сна в течени</w:t>
            </w:r>
            <w:proofErr w:type="gramStart"/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5-7 минут.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Ежедневно, по мере пробуждения и подъема детей, длительность не более 20 минут</w:t>
            </w:r>
          </w:p>
        </w:tc>
      </w:tr>
      <w:tr w:rsidR="00835AB3" w:rsidRPr="00A77995">
        <w:trPr>
          <w:trHeight w:val="144"/>
          <w:jc w:val="center"/>
        </w:trPr>
        <w:tc>
          <w:tcPr>
            <w:tcW w:w="9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НОД   в  режиме   дня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культуре, физические занятия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3 раза в неделю, одно в часы прогулки (15-35 минут)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835AB3" w:rsidRPr="00A77995">
        <w:trPr>
          <w:trHeight w:val="168"/>
          <w:jc w:val="center"/>
        </w:trPr>
        <w:tc>
          <w:tcPr>
            <w:tcW w:w="981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   отдых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 раз в квартал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77995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спортивные праздники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3 раза в год (50-90 минут)</w:t>
            </w:r>
          </w:p>
        </w:tc>
      </w:tr>
      <w:tr w:rsidR="00835AB3" w:rsidRPr="00A77995">
        <w:trPr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Физкультурный   досуг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1-2 раза в месяц (20-40 минут)</w:t>
            </w:r>
          </w:p>
        </w:tc>
      </w:tr>
      <w:tr w:rsidR="00835AB3" w:rsidRPr="00A77995">
        <w:trPr>
          <w:trHeight w:val="295"/>
          <w:jc w:val="center"/>
        </w:trPr>
        <w:tc>
          <w:tcPr>
            <w:tcW w:w="9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835AB3">
            <w:pPr>
              <w:tabs>
                <w:tab w:val="left" w:pos="17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5AB3" w:rsidRPr="00A77995" w:rsidRDefault="00835AB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физкультурно-оздоровительная работа ДОУ и семьи</w:t>
            </w:r>
          </w:p>
        </w:tc>
      </w:tr>
      <w:tr w:rsidR="00835AB3" w:rsidRPr="00A77995">
        <w:trPr>
          <w:trHeight w:val="925"/>
          <w:jc w:val="center"/>
        </w:trPr>
        <w:tc>
          <w:tcPr>
            <w:tcW w:w="42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физкультурно-оздоровительных, массовых мероприятиях ДОУ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AB3" w:rsidRPr="00A77995" w:rsidRDefault="00D82251">
            <w:pPr>
              <w:tabs>
                <w:tab w:val="left" w:pos="170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995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и проведение физкультурных досугов, праздников. Дня здоровья: посещение открытых занятий, не реже 1 раза в квартал</w:t>
            </w:r>
          </w:p>
        </w:tc>
      </w:tr>
    </w:tbl>
    <w:p w:rsidR="00835AB3" w:rsidRPr="00A77995" w:rsidRDefault="00835AB3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 w:rsidP="00A77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39" w:rsidRDefault="00CB4639" w:rsidP="008576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639" w:rsidRDefault="00CB46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CB4639" w:rsidRDefault="00CB4639" w:rsidP="008576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639" w:rsidRDefault="00CB46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 w:rsidP="00095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671" w:rsidRPr="0024451A" w:rsidRDefault="00857671" w:rsidP="000957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7671" w:rsidRPr="0024451A" w:rsidRDefault="00857671" w:rsidP="000957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7671" w:rsidRPr="0024451A" w:rsidRDefault="00857671" w:rsidP="000957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Default="00CB4639" w:rsidP="000957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4639" w:rsidRDefault="00CB46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857671" w:rsidRPr="0024451A" w:rsidRDefault="00857671" w:rsidP="000957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Pr="00A77995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B3" w:rsidRDefault="00835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AB3" w:rsidSect="006445EE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2"/>
    <w:multiLevelType w:val="multilevel"/>
    <w:tmpl w:val="00000012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1A1852B3"/>
    <w:multiLevelType w:val="multilevel"/>
    <w:tmpl w:val="D81090BE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spacing w:val="-14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B1A3B"/>
    <w:multiLevelType w:val="multilevel"/>
    <w:tmpl w:val="FD343F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0642D"/>
    <w:multiLevelType w:val="multilevel"/>
    <w:tmpl w:val="C32CFB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pacing w:val="-12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A94F2A"/>
    <w:multiLevelType w:val="multilevel"/>
    <w:tmpl w:val="AAF03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E915DB"/>
    <w:multiLevelType w:val="multilevel"/>
    <w:tmpl w:val="4D9CC07C"/>
    <w:lvl w:ilvl="0">
      <w:start w:val="1"/>
      <w:numFmt w:val="bullet"/>
      <w:lvlText w:val="-"/>
      <w:lvlJc w:val="left"/>
      <w:pPr>
        <w:ind w:left="2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21789E"/>
    <w:multiLevelType w:val="multilevel"/>
    <w:tmpl w:val="2F10E5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ADD78DF"/>
    <w:multiLevelType w:val="multilevel"/>
    <w:tmpl w:val="A5120B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932CC7"/>
    <w:multiLevelType w:val="multilevel"/>
    <w:tmpl w:val="2DA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AB3"/>
    <w:rsid w:val="000543D8"/>
    <w:rsid w:val="00064096"/>
    <w:rsid w:val="00095776"/>
    <w:rsid w:val="000C77CE"/>
    <w:rsid w:val="00126C7F"/>
    <w:rsid w:val="001E4198"/>
    <w:rsid w:val="001F1F4A"/>
    <w:rsid w:val="002403BB"/>
    <w:rsid w:val="002A72A9"/>
    <w:rsid w:val="002D773E"/>
    <w:rsid w:val="0030384A"/>
    <w:rsid w:val="00326B78"/>
    <w:rsid w:val="003E2B00"/>
    <w:rsid w:val="004E4420"/>
    <w:rsid w:val="00574843"/>
    <w:rsid w:val="00575652"/>
    <w:rsid w:val="005B1D3B"/>
    <w:rsid w:val="0061511C"/>
    <w:rsid w:val="006445EE"/>
    <w:rsid w:val="007E6400"/>
    <w:rsid w:val="00835AB3"/>
    <w:rsid w:val="00857671"/>
    <w:rsid w:val="00984FFF"/>
    <w:rsid w:val="00A77995"/>
    <w:rsid w:val="00AE4621"/>
    <w:rsid w:val="00B17340"/>
    <w:rsid w:val="00B275DB"/>
    <w:rsid w:val="00C87BA8"/>
    <w:rsid w:val="00C91A27"/>
    <w:rsid w:val="00CA6B6E"/>
    <w:rsid w:val="00CB4639"/>
    <w:rsid w:val="00D56FA3"/>
    <w:rsid w:val="00D82251"/>
    <w:rsid w:val="00D83B2F"/>
    <w:rsid w:val="00D9269C"/>
    <w:rsid w:val="00F07675"/>
    <w:rsid w:val="00F5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B3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835AB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WW8Num1z0">
    <w:name w:val="WW8Num1z0"/>
    <w:qFormat/>
    <w:rsid w:val="00835AB3"/>
    <w:rPr>
      <w:rFonts w:ascii="Symbol" w:hAnsi="Symbol" w:cs="Symbol"/>
    </w:rPr>
  </w:style>
  <w:style w:type="character" w:customStyle="1" w:styleId="WW8Num1z1">
    <w:name w:val="WW8Num1z1"/>
    <w:qFormat/>
    <w:rsid w:val="00835AB3"/>
    <w:rPr>
      <w:sz w:val="28"/>
      <w:szCs w:val="28"/>
    </w:rPr>
  </w:style>
  <w:style w:type="character" w:customStyle="1" w:styleId="WW8Num1z2">
    <w:name w:val="WW8Num1z2"/>
    <w:qFormat/>
    <w:rsid w:val="00835AB3"/>
  </w:style>
  <w:style w:type="character" w:customStyle="1" w:styleId="WW8Num1z3">
    <w:name w:val="WW8Num1z3"/>
    <w:qFormat/>
    <w:rsid w:val="00835AB3"/>
  </w:style>
  <w:style w:type="character" w:customStyle="1" w:styleId="WW8Num1z4">
    <w:name w:val="WW8Num1z4"/>
    <w:qFormat/>
    <w:rsid w:val="00835AB3"/>
  </w:style>
  <w:style w:type="character" w:customStyle="1" w:styleId="WW8Num1z5">
    <w:name w:val="WW8Num1z5"/>
    <w:qFormat/>
    <w:rsid w:val="00835AB3"/>
  </w:style>
  <w:style w:type="character" w:customStyle="1" w:styleId="WW8Num1z6">
    <w:name w:val="WW8Num1z6"/>
    <w:qFormat/>
    <w:rsid w:val="00835AB3"/>
  </w:style>
  <w:style w:type="character" w:customStyle="1" w:styleId="WW8Num1z7">
    <w:name w:val="WW8Num1z7"/>
    <w:qFormat/>
    <w:rsid w:val="00835AB3"/>
  </w:style>
  <w:style w:type="character" w:customStyle="1" w:styleId="WW8Num1z8">
    <w:name w:val="WW8Num1z8"/>
    <w:qFormat/>
    <w:rsid w:val="00835AB3"/>
  </w:style>
  <w:style w:type="character" w:customStyle="1" w:styleId="WW8Num2z0">
    <w:name w:val="WW8Num2z0"/>
    <w:qFormat/>
    <w:rsid w:val="00835A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sid w:val="00835AB3"/>
    <w:rPr>
      <w:rFonts w:ascii="Symbol" w:hAnsi="Symbol" w:cs="Symbol"/>
    </w:rPr>
  </w:style>
  <w:style w:type="character" w:customStyle="1" w:styleId="WW8Num3z1">
    <w:name w:val="WW8Num3z1"/>
    <w:qFormat/>
    <w:rsid w:val="00835AB3"/>
    <w:rPr>
      <w:rFonts w:ascii="Courier New" w:hAnsi="Courier New" w:cs="Times New Roman"/>
    </w:rPr>
  </w:style>
  <w:style w:type="character" w:customStyle="1" w:styleId="WW8Num3z2">
    <w:name w:val="WW8Num3z2"/>
    <w:qFormat/>
    <w:rsid w:val="00835AB3"/>
    <w:rPr>
      <w:rFonts w:ascii="Wingdings" w:hAnsi="Wingdings" w:cs="Wingdings"/>
    </w:rPr>
  </w:style>
  <w:style w:type="character" w:customStyle="1" w:styleId="WW8Num4z0">
    <w:name w:val="WW8Num4z0"/>
    <w:qFormat/>
    <w:rsid w:val="00835A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u w:val="none" w:color="000000"/>
      <w:shd w:val="clear" w:color="auto" w:fill="auto"/>
      <w:vertAlign w:val="baseline"/>
    </w:rPr>
  </w:style>
  <w:style w:type="character" w:customStyle="1" w:styleId="WW8Num4z1">
    <w:name w:val="WW8Num4z1"/>
    <w:qFormat/>
    <w:rsid w:val="00835AB3"/>
    <w:rPr>
      <w:rFonts w:ascii="Courier New" w:hAnsi="Courier New" w:cs="Courier New"/>
    </w:rPr>
  </w:style>
  <w:style w:type="character" w:customStyle="1" w:styleId="WW8Num4z2">
    <w:name w:val="WW8Num4z2"/>
    <w:qFormat/>
    <w:rsid w:val="00835AB3"/>
    <w:rPr>
      <w:rFonts w:ascii="Wingdings" w:hAnsi="Wingdings" w:cs="Wingdings"/>
    </w:rPr>
  </w:style>
  <w:style w:type="character" w:customStyle="1" w:styleId="WW8Num4z3">
    <w:name w:val="WW8Num4z3"/>
    <w:qFormat/>
    <w:rsid w:val="00835AB3"/>
    <w:rPr>
      <w:rFonts w:ascii="Symbol" w:hAnsi="Symbol" w:cs="Symbol"/>
    </w:rPr>
  </w:style>
  <w:style w:type="character" w:customStyle="1" w:styleId="WW8Num5z0">
    <w:name w:val="WW8Num5z0"/>
    <w:qFormat/>
    <w:rsid w:val="00835AB3"/>
    <w:rPr>
      <w:rFonts w:ascii="Wingdings" w:hAnsi="Wingdings" w:cs="Wingdings"/>
    </w:rPr>
  </w:style>
  <w:style w:type="character" w:customStyle="1" w:styleId="WW8Num5z1">
    <w:name w:val="WW8Num5z1"/>
    <w:qFormat/>
    <w:rsid w:val="00835AB3"/>
    <w:rPr>
      <w:rFonts w:ascii="Courier New" w:hAnsi="Courier New" w:cs="Courier New"/>
    </w:rPr>
  </w:style>
  <w:style w:type="character" w:customStyle="1" w:styleId="WW8Num5z3">
    <w:name w:val="WW8Num5z3"/>
    <w:qFormat/>
    <w:rsid w:val="00835AB3"/>
    <w:rPr>
      <w:rFonts w:ascii="Symbol" w:hAnsi="Symbol" w:cs="Symbol"/>
    </w:rPr>
  </w:style>
  <w:style w:type="character" w:customStyle="1" w:styleId="WW8Num6z0">
    <w:name w:val="WW8Num6z0"/>
    <w:qFormat/>
    <w:rsid w:val="00835AB3"/>
  </w:style>
  <w:style w:type="character" w:customStyle="1" w:styleId="WW8Num6z1">
    <w:name w:val="WW8Num6z1"/>
    <w:qFormat/>
    <w:rsid w:val="00835AB3"/>
  </w:style>
  <w:style w:type="character" w:customStyle="1" w:styleId="WW8Num6z2">
    <w:name w:val="WW8Num6z2"/>
    <w:qFormat/>
    <w:rsid w:val="00835AB3"/>
  </w:style>
  <w:style w:type="character" w:customStyle="1" w:styleId="WW8Num6z3">
    <w:name w:val="WW8Num6z3"/>
    <w:qFormat/>
    <w:rsid w:val="00835AB3"/>
  </w:style>
  <w:style w:type="character" w:customStyle="1" w:styleId="WW8Num6z4">
    <w:name w:val="WW8Num6z4"/>
    <w:qFormat/>
    <w:rsid w:val="00835AB3"/>
  </w:style>
  <w:style w:type="character" w:customStyle="1" w:styleId="WW8Num6z5">
    <w:name w:val="WW8Num6z5"/>
    <w:qFormat/>
    <w:rsid w:val="00835AB3"/>
  </w:style>
  <w:style w:type="character" w:customStyle="1" w:styleId="WW8Num6z6">
    <w:name w:val="WW8Num6z6"/>
    <w:qFormat/>
    <w:rsid w:val="00835AB3"/>
  </w:style>
  <w:style w:type="character" w:customStyle="1" w:styleId="WW8Num6z7">
    <w:name w:val="WW8Num6z7"/>
    <w:qFormat/>
    <w:rsid w:val="00835AB3"/>
  </w:style>
  <w:style w:type="character" w:customStyle="1" w:styleId="WW8Num6z8">
    <w:name w:val="WW8Num6z8"/>
    <w:qFormat/>
    <w:rsid w:val="00835AB3"/>
  </w:style>
  <w:style w:type="character" w:customStyle="1" w:styleId="WW8Num7z0">
    <w:name w:val="WW8Num7z0"/>
    <w:qFormat/>
    <w:rsid w:val="00835AB3"/>
  </w:style>
  <w:style w:type="character" w:customStyle="1" w:styleId="WW8Num7z1">
    <w:name w:val="WW8Num7z1"/>
    <w:qFormat/>
    <w:rsid w:val="00835AB3"/>
  </w:style>
  <w:style w:type="character" w:customStyle="1" w:styleId="WW8Num7z2">
    <w:name w:val="WW8Num7z2"/>
    <w:qFormat/>
    <w:rsid w:val="00835AB3"/>
  </w:style>
  <w:style w:type="character" w:customStyle="1" w:styleId="WW8Num7z3">
    <w:name w:val="WW8Num7z3"/>
    <w:qFormat/>
    <w:rsid w:val="00835AB3"/>
  </w:style>
  <w:style w:type="character" w:customStyle="1" w:styleId="WW8Num7z4">
    <w:name w:val="WW8Num7z4"/>
    <w:qFormat/>
    <w:rsid w:val="00835AB3"/>
  </w:style>
  <w:style w:type="character" w:customStyle="1" w:styleId="WW8Num7z5">
    <w:name w:val="WW8Num7z5"/>
    <w:qFormat/>
    <w:rsid w:val="00835AB3"/>
  </w:style>
  <w:style w:type="character" w:customStyle="1" w:styleId="WW8Num7z6">
    <w:name w:val="WW8Num7z6"/>
    <w:qFormat/>
    <w:rsid w:val="00835AB3"/>
  </w:style>
  <w:style w:type="character" w:customStyle="1" w:styleId="WW8Num7z7">
    <w:name w:val="WW8Num7z7"/>
    <w:qFormat/>
    <w:rsid w:val="00835AB3"/>
  </w:style>
  <w:style w:type="character" w:customStyle="1" w:styleId="WW8Num7z8">
    <w:name w:val="WW8Num7z8"/>
    <w:qFormat/>
    <w:rsid w:val="00835AB3"/>
  </w:style>
  <w:style w:type="character" w:customStyle="1" w:styleId="WW8Num8z0">
    <w:name w:val="WW8Num8z0"/>
    <w:qFormat/>
    <w:rsid w:val="00835AB3"/>
    <w:rPr>
      <w:b/>
      <w:i/>
    </w:rPr>
  </w:style>
  <w:style w:type="character" w:customStyle="1" w:styleId="WW8Num9z0">
    <w:name w:val="WW8Num9z0"/>
    <w:qFormat/>
    <w:rsid w:val="00835A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u w:val="none" w:color="000000"/>
      <w:shd w:val="clear" w:color="auto" w:fill="auto"/>
      <w:vertAlign w:val="baseline"/>
    </w:rPr>
  </w:style>
  <w:style w:type="character" w:customStyle="1" w:styleId="WW8Num9z1">
    <w:name w:val="WW8Num9z1"/>
    <w:qFormat/>
    <w:rsid w:val="00835AB3"/>
    <w:rPr>
      <w:rFonts w:ascii="Courier New" w:hAnsi="Courier New" w:cs="Courier New"/>
    </w:rPr>
  </w:style>
  <w:style w:type="character" w:customStyle="1" w:styleId="WW8Num9z2">
    <w:name w:val="WW8Num9z2"/>
    <w:qFormat/>
    <w:rsid w:val="00835AB3"/>
    <w:rPr>
      <w:rFonts w:ascii="Wingdings" w:hAnsi="Wingdings" w:cs="Wingdings"/>
    </w:rPr>
  </w:style>
  <w:style w:type="character" w:customStyle="1" w:styleId="WW8Num9z3">
    <w:name w:val="WW8Num9z3"/>
    <w:qFormat/>
    <w:rsid w:val="00835AB3"/>
    <w:rPr>
      <w:rFonts w:ascii="Symbol" w:hAnsi="Symbol" w:cs="Symbol"/>
    </w:rPr>
  </w:style>
  <w:style w:type="character" w:customStyle="1" w:styleId="WW8Num10z0">
    <w:name w:val="WW8Num10z0"/>
    <w:qFormat/>
    <w:rsid w:val="00835AB3"/>
    <w:rPr>
      <w:rFonts w:ascii="Symbol" w:hAnsi="Symbol" w:cs="Symbol"/>
      <w:sz w:val="32"/>
      <w:szCs w:val="32"/>
    </w:rPr>
  </w:style>
  <w:style w:type="character" w:customStyle="1" w:styleId="WW8Num10z1">
    <w:name w:val="WW8Num10z1"/>
    <w:qFormat/>
    <w:rsid w:val="00835AB3"/>
    <w:rPr>
      <w:rFonts w:ascii="Courier New" w:hAnsi="Courier New" w:cs="Courier New"/>
    </w:rPr>
  </w:style>
  <w:style w:type="character" w:customStyle="1" w:styleId="WW8Num10z2">
    <w:name w:val="WW8Num10z2"/>
    <w:qFormat/>
    <w:rsid w:val="00835AB3"/>
    <w:rPr>
      <w:rFonts w:ascii="Wingdings" w:hAnsi="Wingdings" w:cs="Wingdings"/>
    </w:rPr>
  </w:style>
  <w:style w:type="character" w:customStyle="1" w:styleId="WW8Num11z0">
    <w:name w:val="WW8Num11z0"/>
    <w:qFormat/>
    <w:rsid w:val="00835AB3"/>
    <w:rPr>
      <w:rFonts w:ascii="Symbol" w:hAnsi="Symbol" w:cs="Symbol"/>
      <w:sz w:val="20"/>
    </w:rPr>
  </w:style>
  <w:style w:type="character" w:customStyle="1" w:styleId="WW8Num11z1">
    <w:name w:val="WW8Num11z1"/>
    <w:qFormat/>
    <w:rsid w:val="00835AB3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835AB3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835AB3"/>
    <w:rPr>
      <w:rFonts w:ascii="Wingdings" w:hAnsi="Wingdings" w:cs="Wingdings"/>
      <w:spacing w:val="-14"/>
      <w:sz w:val="28"/>
      <w:szCs w:val="28"/>
    </w:rPr>
  </w:style>
  <w:style w:type="character" w:customStyle="1" w:styleId="WW8Num12z1">
    <w:name w:val="WW8Num12z1"/>
    <w:qFormat/>
    <w:rsid w:val="00835AB3"/>
    <w:rPr>
      <w:rFonts w:ascii="Courier New" w:hAnsi="Courier New" w:cs="Courier New"/>
    </w:rPr>
  </w:style>
  <w:style w:type="character" w:customStyle="1" w:styleId="WW8Num12z3">
    <w:name w:val="WW8Num12z3"/>
    <w:qFormat/>
    <w:rsid w:val="00835AB3"/>
    <w:rPr>
      <w:rFonts w:ascii="Symbol" w:hAnsi="Symbol" w:cs="Symbol"/>
    </w:rPr>
  </w:style>
  <w:style w:type="character" w:customStyle="1" w:styleId="WW8Num13z0">
    <w:name w:val="WW8Num13z0"/>
    <w:qFormat/>
    <w:rsid w:val="00835AB3"/>
    <w:rPr>
      <w:rFonts w:ascii="Wingdings" w:hAnsi="Wingdings" w:cs="Wingdings"/>
    </w:rPr>
  </w:style>
  <w:style w:type="character" w:customStyle="1" w:styleId="WW8Num14z0">
    <w:name w:val="WW8Num14z0"/>
    <w:qFormat/>
    <w:rsid w:val="00835AB3"/>
    <w:rPr>
      <w:rFonts w:ascii="Times New Roman" w:hAnsi="Times New Roman" w:cs="Times New Roman"/>
    </w:rPr>
  </w:style>
  <w:style w:type="character" w:customStyle="1" w:styleId="WW8Num15z0">
    <w:name w:val="WW8Num15z0"/>
    <w:qFormat/>
    <w:rsid w:val="00835AB3"/>
    <w:rPr>
      <w:rFonts w:ascii="Wingdings" w:hAnsi="Wingdings" w:cs="Wingdings"/>
      <w:spacing w:val="-12"/>
      <w:sz w:val="28"/>
      <w:szCs w:val="28"/>
    </w:rPr>
  </w:style>
  <w:style w:type="character" w:customStyle="1" w:styleId="WW8Num15z1">
    <w:name w:val="WW8Num15z1"/>
    <w:qFormat/>
    <w:rsid w:val="00835AB3"/>
    <w:rPr>
      <w:rFonts w:ascii="Courier New" w:hAnsi="Courier New" w:cs="Courier New"/>
    </w:rPr>
  </w:style>
  <w:style w:type="character" w:customStyle="1" w:styleId="WW8Num15z3">
    <w:name w:val="WW8Num15z3"/>
    <w:qFormat/>
    <w:rsid w:val="00835AB3"/>
    <w:rPr>
      <w:rFonts w:ascii="Symbol" w:hAnsi="Symbol" w:cs="Symbol"/>
    </w:rPr>
  </w:style>
  <w:style w:type="character" w:customStyle="1" w:styleId="WW8Num16z0">
    <w:name w:val="WW8Num16z0"/>
    <w:qFormat/>
    <w:rsid w:val="00835A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u w:val="none" w:color="000000"/>
      <w:shd w:val="clear" w:color="auto" w:fill="auto"/>
      <w:vertAlign w:val="baseline"/>
    </w:rPr>
  </w:style>
  <w:style w:type="character" w:customStyle="1" w:styleId="WW8Num16z1">
    <w:name w:val="WW8Num16z1"/>
    <w:qFormat/>
    <w:rsid w:val="00835AB3"/>
    <w:rPr>
      <w:rFonts w:ascii="Courier New" w:hAnsi="Courier New" w:cs="Courier New"/>
    </w:rPr>
  </w:style>
  <w:style w:type="character" w:customStyle="1" w:styleId="WW8Num16z2">
    <w:name w:val="WW8Num16z2"/>
    <w:qFormat/>
    <w:rsid w:val="00835AB3"/>
    <w:rPr>
      <w:rFonts w:ascii="Wingdings" w:hAnsi="Wingdings" w:cs="Wingdings"/>
    </w:rPr>
  </w:style>
  <w:style w:type="character" w:customStyle="1" w:styleId="WW8Num16z3">
    <w:name w:val="WW8Num16z3"/>
    <w:qFormat/>
    <w:rsid w:val="00835AB3"/>
    <w:rPr>
      <w:rFonts w:ascii="Symbol" w:hAnsi="Symbol" w:cs="Symbol"/>
    </w:rPr>
  </w:style>
  <w:style w:type="character" w:customStyle="1" w:styleId="WW8Num17z0">
    <w:name w:val="WW8Num17z0"/>
    <w:qFormat/>
    <w:rsid w:val="00835AB3"/>
    <w:rPr>
      <w:rFonts w:cs="Times New Roman"/>
    </w:rPr>
  </w:style>
  <w:style w:type="character" w:customStyle="1" w:styleId="WW8Num17z1">
    <w:name w:val="WW8Num17z1"/>
    <w:qFormat/>
    <w:rsid w:val="00835AB3"/>
    <w:rPr>
      <w:rFonts w:cs="Times New Roman"/>
    </w:rPr>
  </w:style>
  <w:style w:type="character" w:customStyle="1" w:styleId="WW8Num18z0">
    <w:name w:val="WW8Num18z0"/>
    <w:qFormat/>
    <w:rsid w:val="00835AB3"/>
  </w:style>
  <w:style w:type="character" w:customStyle="1" w:styleId="WW8Num18z1">
    <w:name w:val="WW8Num18z1"/>
    <w:qFormat/>
    <w:rsid w:val="00835AB3"/>
  </w:style>
  <w:style w:type="character" w:customStyle="1" w:styleId="WW8Num18z2">
    <w:name w:val="WW8Num18z2"/>
    <w:qFormat/>
    <w:rsid w:val="00835AB3"/>
  </w:style>
  <w:style w:type="character" w:customStyle="1" w:styleId="WW8Num18z3">
    <w:name w:val="WW8Num18z3"/>
    <w:qFormat/>
    <w:rsid w:val="00835AB3"/>
  </w:style>
  <w:style w:type="character" w:customStyle="1" w:styleId="WW8Num18z4">
    <w:name w:val="WW8Num18z4"/>
    <w:qFormat/>
    <w:rsid w:val="00835AB3"/>
  </w:style>
  <w:style w:type="character" w:customStyle="1" w:styleId="WW8Num18z5">
    <w:name w:val="WW8Num18z5"/>
    <w:qFormat/>
    <w:rsid w:val="00835AB3"/>
  </w:style>
  <w:style w:type="character" w:customStyle="1" w:styleId="WW8Num18z6">
    <w:name w:val="WW8Num18z6"/>
    <w:qFormat/>
    <w:rsid w:val="00835AB3"/>
  </w:style>
  <w:style w:type="character" w:customStyle="1" w:styleId="WW8Num18z7">
    <w:name w:val="WW8Num18z7"/>
    <w:qFormat/>
    <w:rsid w:val="00835AB3"/>
  </w:style>
  <w:style w:type="character" w:customStyle="1" w:styleId="WW8Num18z8">
    <w:name w:val="WW8Num18z8"/>
    <w:qFormat/>
    <w:rsid w:val="00835AB3"/>
  </w:style>
  <w:style w:type="character" w:customStyle="1" w:styleId="WW8Num19z0">
    <w:name w:val="WW8Num19z0"/>
    <w:qFormat/>
    <w:rsid w:val="00835AB3"/>
  </w:style>
  <w:style w:type="character" w:customStyle="1" w:styleId="WW8Num19z1">
    <w:name w:val="WW8Num19z1"/>
    <w:qFormat/>
    <w:rsid w:val="00835AB3"/>
  </w:style>
  <w:style w:type="character" w:customStyle="1" w:styleId="WW8Num19z2">
    <w:name w:val="WW8Num19z2"/>
    <w:qFormat/>
    <w:rsid w:val="00835AB3"/>
  </w:style>
  <w:style w:type="character" w:customStyle="1" w:styleId="WW8Num19z3">
    <w:name w:val="WW8Num19z3"/>
    <w:qFormat/>
    <w:rsid w:val="00835AB3"/>
  </w:style>
  <w:style w:type="character" w:customStyle="1" w:styleId="WW8Num19z4">
    <w:name w:val="WW8Num19z4"/>
    <w:qFormat/>
    <w:rsid w:val="00835AB3"/>
  </w:style>
  <w:style w:type="character" w:customStyle="1" w:styleId="WW8Num19z5">
    <w:name w:val="WW8Num19z5"/>
    <w:qFormat/>
    <w:rsid w:val="00835AB3"/>
  </w:style>
  <w:style w:type="character" w:customStyle="1" w:styleId="WW8Num19z6">
    <w:name w:val="WW8Num19z6"/>
    <w:qFormat/>
    <w:rsid w:val="00835AB3"/>
  </w:style>
  <w:style w:type="character" w:customStyle="1" w:styleId="WW8Num19z7">
    <w:name w:val="WW8Num19z7"/>
    <w:qFormat/>
    <w:rsid w:val="00835AB3"/>
  </w:style>
  <w:style w:type="character" w:customStyle="1" w:styleId="WW8Num19z8">
    <w:name w:val="WW8Num19z8"/>
    <w:qFormat/>
    <w:rsid w:val="00835AB3"/>
  </w:style>
  <w:style w:type="character" w:customStyle="1" w:styleId="WW8Num20z0">
    <w:name w:val="WW8Num20z0"/>
    <w:qFormat/>
    <w:rsid w:val="00835AB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35AB3"/>
    <w:rPr>
      <w:rFonts w:ascii="Courier New" w:hAnsi="Courier New" w:cs="Courier New"/>
    </w:rPr>
  </w:style>
  <w:style w:type="character" w:customStyle="1" w:styleId="WW8Num20z2">
    <w:name w:val="WW8Num20z2"/>
    <w:qFormat/>
    <w:rsid w:val="00835AB3"/>
    <w:rPr>
      <w:rFonts w:ascii="Wingdings" w:hAnsi="Wingdings" w:cs="Wingdings"/>
    </w:rPr>
  </w:style>
  <w:style w:type="character" w:customStyle="1" w:styleId="WW8Num21z0">
    <w:name w:val="WW8Num21z0"/>
    <w:qFormat/>
    <w:rsid w:val="00835AB3"/>
    <w:rPr>
      <w:rFonts w:cs="Times New Roman"/>
      <w:b w:val="0"/>
    </w:rPr>
  </w:style>
  <w:style w:type="character" w:customStyle="1" w:styleId="WW8Num21z1">
    <w:name w:val="WW8Num21z1"/>
    <w:qFormat/>
    <w:rsid w:val="00835AB3"/>
    <w:rPr>
      <w:rFonts w:cs="Times New Roman"/>
    </w:rPr>
  </w:style>
  <w:style w:type="character" w:customStyle="1" w:styleId="WW8Num22z0">
    <w:name w:val="WW8Num22z0"/>
    <w:qFormat/>
    <w:rsid w:val="00835A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u w:val="none" w:color="000000"/>
      <w:shd w:val="clear" w:color="auto" w:fill="auto"/>
      <w:vertAlign w:val="baseline"/>
    </w:rPr>
  </w:style>
  <w:style w:type="character" w:customStyle="1" w:styleId="WW8Num22z1">
    <w:name w:val="WW8Num22z1"/>
    <w:qFormat/>
    <w:rsid w:val="00835AB3"/>
    <w:rPr>
      <w:rFonts w:ascii="Courier New" w:hAnsi="Courier New" w:cs="Courier New"/>
    </w:rPr>
  </w:style>
  <w:style w:type="character" w:customStyle="1" w:styleId="WW8Num22z2">
    <w:name w:val="WW8Num22z2"/>
    <w:qFormat/>
    <w:rsid w:val="00835AB3"/>
    <w:rPr>
      <w:rFonts w:ascii="Wingdings" w:hAnsi="Wingdings" w:cs="Wingdings"/>
    </w:rPr>
  </w:style>
  <w:style w:type="character" w:customStyle="1" w:styleId="WW8Num22z3">
    <w:name w:val="WW8Num22z3"/>
    <w:qFormat/>
    <w:rsid w:val="00835AB3"/>
    <w:rPr>
      <w:rFonts w:ascii="Symbol" w:hAnsi="Symbol" w:cs="Symbol"/>
    </w:rPr>
  </w:style>
  <w:style w:type="character" w:customStyle="1" w:styleId="WW8Num23z0">
    <w:name w:val="WW8Num23z0"/>
    <w:qFormat/>
    <w:rsid w:val="00835AB3"/>
    <w:rPr>
      <w:rFonts w:cs="Times New Roman"/>
    </w:rPr>
  </w:style>
  <w:style w:type="character" w:customStyle="1" w:styleId="WW8Num23z1">
    <w:name w:val="WW8Num23z1"/>
    <w:qFormat/>
    <w:rsid w:val="00835AB3"/>
    <w:rPr>
      <w:rFonts w:cs="Times New Roman"/>
    </w:rPr>
  </w:style>
  <w:style w:type="character" w:customStyle="1" w:styleId="WW8Num24z0">
    <w:name w:val="WW8Num24z0"/>
    <w:qFormat/>
    <w:rsid w:val="00835AB3"/>
    <w:rPr>
      <w:rFonts w:cs="Times New Roman"/>
    </w:rPr>
  </w:style>
  <w:style w:type="character" w:customStyle="1" w:styleId="WW8Num24z1">
    <w:name w:val="WW8Num24z1"/>
    <w:qFormat/>
    <w:rsid w:val="00835AB3"/>
    <w:rPr>
      <w:rFonts w:cs="Times New Roman"/>
    </w:rPr>
  </w:style>
  <w:style w:type="character" w:customStyle="1" w:styleId="WW8Num25z0">
    <w:name w:val="WW8Num25z0"/>
    <w:qFormat/>
    <w:rsid w:val="00835AB3"/>
  </w:style>
  <w:style w:type="character" w:customStyle="1" w:styleId="WW8Num25z1">
    <w:name w:val="WW8Num25z1"/>
    <w:qFormat/>
    <w:rsid w:val="00835AB3"/>
  </w:style>
  <w:style w:type="character" w:customStyle="1" w:styleId="WW8Num25z2">
    <w:name w:val="WW8Num25z2"/>
    <w:qFormat/>
    <w:rsid w:val="00835AB3"/>
  </w:style>
  <w:style w:type="character" w:customStyle="1" w:styleId="WW8Num25z3">
    <w:name w:val="WW8Num25z3"/>
    <w:qFormat/>
    <w:rsid w:val="00835AB3"/>
  </w:style>
  <w:style w:type="character" w:customStyle="1" w:styleId="WW8Num25z4">
    <w:name w:val="WW8Num25z4"/>
    <w:qFormat/>
    <w:rsid w:val="00835AB3"/>
  </w:style>
  <w:style w:type="character" w:customStyle="1" w:styleId="WW8Num25z5">
    <w:name w:val="WW8Num25z5"/>
    <w:qFormat/>
    <w:rsid w:val="00835AB3"/>
  </w:style>
  <w:style w:type="character" w:customStyle="1" w:styleId="WW8Num25z6">
    <w:name w:val="WW8Num25z6"/>
    <w:qFormat/>
    <w:rsid w:val="00835AB3"/>
  </w:style>
  <w:style w:type="character" w:customStyle="1" w:styleId="WW8Num25z7">
    <w:name w:val="WW8Num25z7"/>
    <w:qFormat/>
    <w:rsid w:val="00835AB3"/>
  </w:style>
  <w:style w:type="character" w:customStyle="1" w:styleId="WW8Num25z8">
    <w:name w:val="WW8Num25z8"/>
    <w:qFormat/>
    <w:rsid w:val="00835AB3"/>
  </w:style>
  <w:style w:type="character" w:customStyle="1" w:styleId="WW8Num26z0">
    <w:name w:val="WW8Num26z0"/>
    <w:qFormat/>
    <w:rsid w:val="00835AB3"/>
    <w:rPr>
      <w:rFonts w:ascii="Times New Roman" w:hAnsi="Times New Roman" w:cs="Times New Roman"/>
      <w:sz w:val="36"/>
      <w:szCs w:val="36"/>
    </w:rPr>
  </w:style>
  <w:style w:type="character" w:customStyle="1" w:styleId="WW8Num26z1">
    <w:name w:val="WW8Num26z1"/>
    <w:qFormat/>
    <w:rsid w:val="00835AB3"/>
  </w:style>
  <w:style w:type="character" w:customStyle="1" w:styleId="WW8Num26z2">
    <w:name w:val="WW8Num26z2"/>
    <w:qFormat/>
    <w:rsid w:val="00835AB3"/>
  </w:style>
  <w:style w:type="character" w:customStyle="1" w:styleId="WW8Num26z3">
    <w:name w:val="WW8Num26z3"/>
    <w:qFormat/>
    <w:rsid w:val="00835AB3"/>
  </w:style>
  <w:style w:type="character" w:customStyle="1" w:styleId="WW8Num26z4">
    <w:name w:val="WW8Num26z4"/>
    <w:qFormat/>
    <w:rsid w:val="00835AB3"/>
  </w:style>
  <w:style w:type="character" w:customStyle="1" w:styleId="WW8Num26z5">
    <w:name w:val="WW8Num26z5"/>
    <w:qFormat/>
    <w:rsid w:val="00835AB3"/>
  </w:style>
  <w:style w:type="character" w:customStyle="1" w:styleId="WW8Num26z6">
    <w:name w:val="WW8Num26z6"/>
    <w:qFormat/>
    <w:rsid w:val="00835AB3"/>
  </w:style>
  <w:style w:type="character" w:customStyle="1" w:styleId="WW8Num26z7">
    <w:name w:val="WW8Num26z7"/>
    <w:qFormat/>
    <w:rsid w:val="00835AB3"/>
  </w:style>
  <w:style w:type="character" w:customStyle="1" w:styleId="WW8Num26z8">
    <w:name w:val="WW8Num26z8"/>
    <w:qFormat/>
    <w:rsid w:val="00835AB3"/>
  </w:style>
  <w:style w:type="character" w:customStyle="1" w:styleId="WW8Num27z0">
    <w:name w:val="WW8Num27z0"/>
    <w:qFormat/>
    <w:rsid w:val="00835AB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35AB3"/>
    <w:rPr>
      <w:rFonts w:ascii="Courier New" w:hAnsi="Courier New" w:cs="Courier New"/>
    </w:rPr>
  </w:style>
  <w:style w:type="character" w:customStyle="1" w:styleId="WW8Num27z2">
    <w:name w:val="WW8Num27z2"/>
    <w:qFormat/>
    <w:rsid w:val="00835AB3"/>
    <w:rPr>
      <w:rFonts w:ascii="Wingdings" w:hAnsi="Wingdings" w:cs="Wingdings"/>
    </w:rPr>
  </w:style>
  <w:style w:type="character" w:customStyle="1" w:styleId="WW8Num28z0">
    <w:name w:val="WW8Num28z0"/>
    <w:qFormat/>
    <w:rsid w:val="00835AB3"/>
    <w:rPr>
      <w:rFonts w:ascii="Symbol" w:hAnsi="Symbol" w:cs="Symbol"/>
      <w:sz w:val="20"/>
    </w:rPr>
  </w:style>
  <w:style w:type="character" w:customStyle="1" w:styleId="WW8Num28z1">
    <w:name w:val="WW8Num28z1"/>
    <w:qFormat/>
    <w:rsid w:val="00835AB3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835AB3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835AB3"/>
    <w:rPr>
      <w:rFonts w:ascii="Symbol" w:hAnsi="Symbol" w:cs="Symbol"/>
    </w:rPr>
  </w:style>
  <w:style w:type="character" w:customStyle="1" w:styleId="WW8Num29z1">
    <w:name w:val="WW8Num29z1"/>
    <w:qFormat/>
    <w:rsid w:val="00835AB3"/>
    <w:rPr>
      <w:rFonts w:ascii="Courier New" w:hAnsi="Courier New" w:cs="Courier New"/>
    </w:rPr>
  </w:style>
  <w:style w:type="character" w:customStyle="1" w:styleId="WW8Num29z2">
    <w:name w:val="WW8Num29z2"/>
    <w:qFormat/>
    <w:rsid w:val="00835AB3"/>
    <w:rPr>
      <w:rFonts w:ascii="Wingdings" w:hAnsi="Wingdings" w:cs="Wingdings"/>
    </w:rPr>
  </w:style>
  <w:style w:type="character" w:customStyle="1" w:styleId="WW8Num30z0">
    <w:name w:val="WW8Num30z0"/>
    <w:qFormat/>
    <w:rsid w:val="00835AB3"/>
    <w:rPr>
      <w:rFonts w:ascii="Wingdings" w:hAnsi="Wingdings" w:cs="Wingdings"/>
    </w:rPr>
  </w:style>
  <w:style w:type="character" w:customStyle="1" w:styleId="WW8Num30z1">
    <w:name w:val="WW8Num30z1"/>
    <w:qFormat/>
    <w:rsid w:val="00835AB3"/>
    <w:rPr>
      <w:rFonts w:ascii="Courier New" w:hAnsi="Courier New" w:cs="Courier New"/>
    </w:rPr>
  </w:style>
  <w:style w:type="character" w:customStyle="1" w:styleId="WW8Num30z3">
    <w:name w:val="WW8Num30z3"/>
    <w:qFormat/>
    <w:rsid w:val="00835AB3"/>
    <w:rPr>
      <w:rFonts w:ascii="Symbol" w:hAnsi="Symbol" w:cs="Symbol"/>
    </w:rPr>
  </w:style>
  <w:style w:type="character" w:customStyle="1" w:styleId="a3">
    <w:name w:val="Название Знак"/>
    <w:qFormat/>
    <w:rsid w:val="00835AB3"/>
    <w:rPr>
      <w:b/>
      <w:bCs/>
      <w:sz w:val="24"/>
      <w:szCs w:val="24"/>
      <w:lang w:val="ru-RU" w:bidi="ar-SA"/>
    </w:rPr>
  </w:style>
  <w:style w:type="character" w:customStyle="1" w:styleId="a4">
    <w:name w:val="Текст выноски Знак"/>
    <w:qFormat/>
    <w:rsid w:val="00835AB3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qFormat/>
    <w:rsid w:val="00835AB3"/>
    <w:rPr>
      <w:rFonts w:ascii="Cambria" w:hAnsi="Cambria" w:cs="Cambria"/>
      <w:kern w:val="2"/>
      <w:sz w:val="24"/>
      <w:szCs w:val="24"/>
    </w:rPr>
  </w:style>
  <w:style w:type="paragraph" w:customStyle="1" w:styleId="Heading">
    <w:name w:val="Heading"/>
    <w:basedOn w:val="a"/>
    <w:next w:val="a6"/>
    <w:qFormat/>
    <w:rsid w:val="00835AB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rsid w:val="00835AB3"/>
    <w:pPr>
      <w:spacing w:after="140"/>
    </w:pPr>
  </w:style>
  <w:style w:type="paragraph" w:styleId="a7">
    <w:name w:val="List"/>
    <w:basedOn w:val="a6"/>
    <w:rsid w:val="00835AB3"/>
  </w:style>
  <w:style w:type="paragraph" w:customStyle="1" w:styleId="Caption">
    <w:name w:val="Caption"/>
    <w:basedOn w:val="a"/>
    <w:qFormat/>
    <w:rsid w:val="00835A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5AB3"/>
    <w:pPr>
      <w:suppressLineNumbers/>
    </w:pPr>
  </w:style>
  <w:style w:type="paragraph" w:styleId="a8">
    <w:name w:val="List Paragraph"/>
    <w:basedOn w:val="a"/>
    <w:qFormat/>
    <w:rsid w:val="00835AB3"/>
    <w:pPr>
      <w:ind w:left="720"/>
      <w:contextualSpacing/>
    </w:pPr>
    <w:rPr>
      <w:rFonts w:cs="Times New Roman"/>
    </w:rPr>
  </w:style>
  <w:style w:type="paragraph" w:styleId="a9">
    <w:name w:val="No Spacing"/>
    <w:qFormat/>
    <w:rsid w:val="00835AB3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aa">
    <w:name w:val="caption"/>
    <w:basedOn w:val="a"/>
    <w:next w:val="a"/>
    <w:qFormat/>
    <w:rsid w:val="00835AB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paragraph" w:styleId="ab">
    <w:name w:val="Balloon Text"/>
    <w:basedOn w:val="a"/>
    <w:qFormat/>
    <w:rsid w:val="00835A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qFormat/>
    <w:rsid w:val="00835AB3"/>
    <w:pPr>
      <w:spacing w:before="280" w:after="119" w:line="240" w:lineRule="auto"/>
    </w:pPr>
    <w:rPr>
      <w:rFonts w:ascii="Times New Roman" w:hAnsi="Times New Roman" w:cs="Times New Roman"/>
      <w:kern w:val="2"/>
      <w:sz w:val="24"/>
      <w:szCs w:val="24"/>
    </w:rPr>
  </w:style>
  <w:style w:type="paragraph" w:styleId="ad">
    <w:name w:val="Subtitle"/>
    <w:basedOn w:val="a"/>
    <w:next w:val="a"/>
    <w:qFormat/>
    <w:rsid w:val="00835AB3"/>
    <w:pPr>
      <w:suppressAutoHyphens/>
      <w:spacing w:after="60" w:line="100" w:lineRule="atLeast"/>
      <w:jc w:val="center"/>
      <w:outlineLvl w:val="1"/>
    </w:pPr>
    <w:rPr>
      <w:rFonts w:ascii="Cambria" w:hAnsi="Cambria" w:cs="Cambria"/>
      <w:kern w:val="2"/>
      <w:sz w:val="24"/>
      <w:szCs w:val="24"/>
    </w:rPr>
  </w:style>
  <w:style w:type="paragraph" w:customStyle="1" w:styleId="Standard">
    <w:name w:val="Standard"/>
    <w:qFormat/>
    <w:rsid w:val="00835AB3"/>
    <w:pPr>
      <w:suppressAutoHyphens/>
      <w:textAlignment w:val="baseline"/>
    </w:pPr>
    <w:rPr>
      <w:rFonts w:eastAsia="Times New Roman" w:cs="Times New Roman"/>
      <w:kern w:val="2"/>
      <w:lang w:val="ru-RU" w:bidi="ar-SA"/>
    </w:rPr>
  </w:style>
  <w:style w:type="paragraph" w:customStyle="1" w:styleId="TableContents">
    <w:name w:val="Table Contents"/>
    <w:basedOn w:val="a"/>
    <w:qFormat/>
    <w:rsid w:val="00835AB3"/>
    <w:pPr>
      <w:suppressLineNumbers/>
    </w:pPr>
  </w:style>
  <w:style w:type="paragraph" w:customStyle="1" w:styleId="TableHeading">
    <w:name w:val="Table Heading"/>
    <w:basedOn w:val="TableContents"/>
    <w:qFormat/>
    <w:rsid w:val="00835AB3"/>
    <w:pPr>
      <w:jc w:val="center"/>
    </w:pPr>
    <w:rPr>
      <w:b/>
      <w:bCs/>
    </w:rPr>
  </w:style>
  <w:style w:type="numbering" w:customStyle="1" w:styleId="WW8Num1">
    <w:name w:val="WW8Num1"/>
    <w:qFormat/>
    <w:rsid w:val="00835AB3"/>
  </w:style>
  <w:style w:type="numbering" w:customStyle="1" w:styleId="WW8Num2">
    <w:name w:val="WW8Num2"/>
    <w:qFormat/>
    <w:rsid w:val="00835AB3"/>
  </w:style>
  <w:style w:type="numbering" w:customStyle="1" w:styleId="WW8Num3">
    <w:name w:val="WW8Num3"/>
    <w:qFormat/>
    <w:rsid w:val="00835AB3"/>
  </w:style>
  <w:style w:type="numbering" w:customStyle="1" w:styleId="WW8Num4">
    <w:name w:val="WW8Num4"/>
    <w:qFormat/>
    <w:rsid w:val="00835AB3"/>
  </w:style>
  <w:style w:type="numbering" w:customStyle="1" w:styleId="WW8Num5">
    <w:name w:val="WW8Num5"/>
    <w:qFormat/>
    <w:rsid w:val="00835AB3"/>
  </w:style>
  <w:style w:type="numbering" w:customStyle="1" w:styleId="WW8Num6">
    <w:name w:val="WW8Num6"/>
    <w:qFormat/>
    <w:rsid w:val="00835AB3"/>
  </w:style>
  <w:style w:type="numbering" w:customStyle="1" w:styleId="WW8Num7">
    <w:name w:val="WW8Num7"/>
    <w:qFormat/>
    <w:rsid w:val="00835AB3"/>
  </w:style>
  <w:style w:type="numbering" w:customStyle="1" w:styleId="WW8Num8">
    <w:name w:val="WW8Num8"/>
    <w:qFormat/>
    <w:rsid w:val="00835AB3"/>
  </w:style>
  <w:style w:type="numbering" w:customStyle="1" w:styleId="WW8Num9">
    <w:name w:val="WW8Num9"/>
    <w:qFormat/>
    <w:rsid w:val="00835AB3"/>
  </w:style>
  <w:style w:type="numbering" w:customStyle="1" w:styleId="WW8Num10">
    <w:name w:val="WW8Num10"/>
    <w:qFormat/>
    <w:rsid w:val="00835AB3"/>
  </w:style>
  <w:style w:type="numbering" w:customStyle="1" w:styleId="WW8Num11">
    <w:name w:val="WW8Num11"/>
    <w:qFormat/>
    <w:rsid w:val="00835AB3"/>
  </w:style>
  <w:style w:type="numbering" w:customStyle="1" w:styleId="WW8Num12">
    <w:name w:val="WW8Num12"/>
    <w:qFormat/>
    <w:rsid w:val="00835AB3"/>
  </w:style>
  <w:style w:type="numbering" w:customStyle="1" w:styleId="WW8Num13">
    <w:name w:val="WW8Num13"/>
    <w:qFormat/>
    <w:rsid w:val="00835AB3"/>
  </w:style>
  <w:style w:type="numbering" w:customStyle="1" w:styleId="WW8Num14">
    <w:name w:val="WW8Num14"/>
    <w:qFormat/>
    <w:rsid w:val="00835AB3"/>
  </w:style>
  <w:style w:type="numbering" w:customStyle="1" w:styleId="WW8Num15">
    <w:name w:val="WW8Num15"/>
    <w:qFormat/>
    <w:rsid w:val="00835AB3"/>
  </w:style>
  <w:style w:type="numbering" w:customStyle="1" w:styleId="WW8Num16">
    <w:name w:val="WW8Num16"/>
    <w:qFormat/>
    <w:rsid w:val="00835AB3"/>
  </w:style>
  <w:style w:type="numbering" w:customStyle="1" w:styleId="WW8Num17">
    <w:name w:val="WW8Num17"/>
    <w:qFormat/>
    <w:rsid w:val="00835AB3"/>
  </w:style>
  <w:style w:type="numbering" w:customStyle="1" w:styleId="WW8Num18">
    <w:name w:val="WW8Num18"/>
    <w:qFormat/>
    <w:rsid w:val="00835AB3"/>
  </w:style>
  <w:style w:type="numbering" w:customStyle="1" w:styleId="WW8Num19">
    <w:name w:val="WW8Num19"/>
    <w:qFormat/>
    <w:rsid w:val="00835AB3"/>
  </w:style>
  <w:style w:type="numbering" w:customStyle="1" w:styleId="WW8Num20">
    <w:name w:val="WW8Num20"/>
    <w:qFormat/>
    <w:rsid w:val="00835AB3"/>
  </w:style>
  <w:style w:type="numbering" w:customStyle="1" w:styleId="WW8Num21">
    <w:name w:val="WW8Num21"/>
    <w:qFormat/>
    <w:rsid w:val="00835AB3"/>
  </w:style>
  <w:style w:type="numbering" w:customStyle="1" w:styleId="WW8Num22">
    <w:name w:val="WW8Num22"/>
    <w:qFormat/>
    <w:rsid w:val="00835AB3"/>
  </w:style>
  <w:style w:type="numbering" w:customStyle="1" w:styleId="WW8Num23">
    <w:name w:val="WW8Num23"/>
    <w:qFormat/>
    <w:rsid w:val="00835AB3"/>
  </w:style>
  <w:style w:type="numbering" w:customStyle="1" w:styleId="WW8Num24">
    <w:name w:val="WW8Num24"/>
    <w:qFormat/>
    <w:rsid w:val="00835AB3"/>
  </w:style>
  <w:style w:type="numbering" w:customStyle="1" w:styleId="WW8Num25">
    <w:name w:val="WW8Num25"/>
    <w:qFormat/>
    <w:rsid w:val="00835AB3"/>
  </w:style>
  <w:style w:type="numbering" w:customStyle="1" w:styleId="WW8Num26">
    <w:name w:val="WW8Num26"/>
    <w:qFormat/>
    <w:rsid w:val="00835AB3"/>
  </w:style>
  <w:style w:type="numbering" w:customStyle="1" w:styleId="WW8Num27">
    <w:name w:val="WW8Num27"/>
    <w:qFormat/>
    <w:rsid w:val="00835AB3"/>
  </w:style>
  <w:style w:type="numbering" w:customStyle="1" w:styleId="WW8Num28">
    <w:name w:val="WW8Num28"/>
    <w:qFormat/>
    <w:rsid w:val="00835AB3"/>
  </w:style>
  <w:style w:type="numbering" w:customStyle="1" w:styleId="WW8Num29">
    <w:name w:val="WW8Num29"/>
    <w:qFormat/>
    <w:rsid w:val="00835AB3"/>
  </w:style>
  <w:style w:type="numbering" w:customStyle="1" w:styleId="WW8Num30">
    <w:name w:val="WW8Num30"/>
    <w:qFormat/>
    <w:rsid w:val="00835AB3"/>
  </w:style>
  <w:style w:type="paragraph" w:customStyle="1" w:styleId="1">
    <w:name w:val="Абзац списка1"/>
    <w:basedOn w:val="a"/>
    <w:rsid w:val="00D56FA3"/>
    <w:pPr>
      <w:suppressAutoHyphens/>
    </w:pPr>
    <w:rPr>
      <w:rFonts w:eastAsia="Calibri" w:cs="Times New Roman"/>
      <w:kern w:val="1"/>
      <w:lang w:eastAsia="ar-SA"/>
    </w:rPr>
  </w:style>
  <w:style w:type="paragraph" w:customStyle="1" w:styleId="10">
    <w:name w:val="Обычный (веб)1"/>
    <w:basedOn w:val="a"/>
    <w:rsid w:val="00D56FA3"/>
    <w:pPr>
      <w:suppressAutoHyphens/>
    </w:pPr>
    <w:rPr>
      <w:rFonts w:eastAsia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korek@com.me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</vt:lpstr>
    </vt:vector>
  </TitlesOfParts>
  <Company>Reanimator Extreme Edition</Company>
  <LinksUpToDate>false</LinksUpToDate>
  <CharactersWithSpaces>24643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</dc:title>
  <dc:subject/>
  <dc:creator>1</dc:creator>
  <cp:keywords/>
  <dc:description/>
  <cp:lastModifiedBy>111</cp:lastModifiedBy>
  <cp:revision>48</cp:revision>
  <cp:lastPrinted>2018-09-06T08:39:00Z</cp:lastPrinted>
  <dcterms:created xsi:type="dcterms:W3CDTF">2016-01-15T04:31:00Z</dcterms:created>
  <dcterms:modified xsi:type="dcterms:W3CDTF">2019-06-12T09:57:00Z</dcterms:modified>
  <dc:language>en-US</dc:language>
</cp:coreProperties>
</file>