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59" w:rsidRDefault="00467159" w:rsidP="00EE1EA5">
      <w:pPr>
        <w:rPr>
          <w:color w:val="000000"/>
          <w:sz w:val="28"/>
          <w:szCs w:val="28"/>
          <w:lang w:val="ru-RU"/>
        </w:rPr>
      </w:pPr>
    </w:p>
    <w:tbl>
      <w:tblPr>
        <w:tblStyle w:val="af5"/>
        <w:tblpPr w:leftFromText="180" w:rightFromText="180" w:vertAnchor="page" w:horzAnchor="margin" w:tblpY="14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30"/>
      </w:tblGrid>
      <w:tr w:rsidR="00467159" w:rsidRPr="008B585A" w:rsidTr="006143D4">
        <w:tc>
          <w:tcPr>
            <w:tcW w:w="4924" w:type="dxa"/>
          </w:tcPr>
          <w:p w:rsidR="00467159" w:rsidRPr="001D4F9D" w:rsidRDefault="00467159" w:rsidP="006143D4">
            <w:pPr>
              <w:spacing w:line="24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Принято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467159" w:rsidRPr="001D4F9D" w:rsidRDefault="00467159" w:rsidP="006143D4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на педагогическом совете </w:t>
            </w:r>
          </w:p>
          <w:p w:rsidR="00467159" w:rsidRPr="001D4F9D" w:rsidRDefault="00467159" w:rsidP="006143D4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МБДОУ Ремонтненский </w:t>
            </w:r>
          </w:p>
          <w:p w:rsidR="00467159" w:rsidRPr="001D4F9D" w:rsidRDefault="00467159" w:rsidP="006143D4">
            <w:pPr>
              <w:spacing w:line="240" w:lineRule="atLeast"/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д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/с «Солнышко»</w:t>
            </w:r>
          </w:p>
          <w:p w:rsidR="00467159" w:rsidRPr="001D4F9D" w:rsidRDefault="00467159" w:rsidP="006143D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Протокол № 1 от «29» августа  2019г.</w:t>
            </w:r>
          </w:p>
          <w:p w:rsidR="00467159" w:rsidRPr="001D4F9D" w:rsidRDefault="00467159" w:rsidP="006143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30" w:type="dxa"/>
          </w:tcPr>
          <w:p w:rsidR="00467159" w:rsidRPr="001D4F9D" w:rsidRDefault="00467159" w:rsidP="006143D4">
            <w:pPr>
              <w:jc w:val="right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УТВЕРЖДЕНО:</w:t>
            </w:r>
          </w:p>
          <w:p w:rsidR="00467159" w:rsidRPr="001D4F9D" w:rsidRDefault="00467159" w:rsidP="006143D4">
            <w:pPr>
              <w:jc w:val="right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 МБДОУ</w:t>
            </w:r>
          </w:p>
          <w:p w:rsidR="00467159" w:rsidRPr="001D4F9D" w:rsidRDefault="00467159" w:rsidP="006143D4">
            <w:pPr>
              <w:jc w:val="right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Ремонтненский</w:t>
            </w:r>
          </w:p>
          <w:p w:rsidR="00467159" w:rsidRPr="001D4F9D" w:rsidRDefault="00467159" w:rsidP="006143D4">
            <w:pPr>
              <w:jc w:val="right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д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/с «Солнышко»</w:t>
            </w:r>
          </w:p>
          <w:p w:rsidR="00467159" w:rsidRPr="008B585A" w:rsidRDefault="00467159" w:rsidP="006143D4">
            <w:pPr>
              <w:jc w:val="right"/>
              <w:rPr>
                <w:sz w:val="28"/>
                <w:szCs w:val="28"/>
              </w:rPr>
            </w:pPr>
            <w:r w:rsidRPr="008B585A">
              <w:rPr>
                <w:sz w:val="28"/>
                <w:szCs w:val="28"/>
              </w:rPr>
              <w:t>-----------------</w:t>
            </w:r>
            <w:proofErr w:type="spellStart"/>
            <w:r w:rsidRPr="008B585A">
              <w:rPr>
                <w:sz w:val="28"/>
                <w:szCs w:val="28"/>
              </w:rPr>
              <w:t>Богданова</w:t>
            </w:r>
            <w:proofErr w:type="spellEnd"/>
            <w:r w:rsidRPr="008B585A">
              <w:rPr>
                <w:sz w:val="28"/>
                <w:szCs w:val="28"/>
              </w:rPr>
              <w:t xml:space="preserve"> Л.В.</w:t>
            </w:r>
          </w:p>
          <w:p w:rsidR="00467159" w:rsidRPr="008B585A" w:rsidRDefault="00467159" w:rsidP="006143D4">
            <w:pPr>
              <w:rPr>
                <w:sz w:val="28"/>
                <w:szCs w:val="28"/>
              </w:rPr>
            </w:pPr>
          </w:p>
        </w:tc>
      </w:tr>
    </w:tbl>
    <w:p w:rsidR="00467159" w:rsidRPr="0024451A" w:rsidRDefault="00467159" w:rsidP="00467159">
      <w:pPr>
        <w:jc w:val="right"/>
        <w:rPr>
          <w:color w:val="C00000"/>
        </w:rPr>
      </w:pPr>
      <w:r w:rsidRPr="0024451A">
        <w:rPr>
          <w:color w:val="C00000"/>
        </w:rPr>
        <w:t> </w:t>
      </w:r>
    </w:p>
    <w:p w:rsidR="00467159" w:rsidRPr="00A77995" w:rsidRDefault="00467159" w:rsidP="00467159">
      <w:pPr>
        <w:jc w:val="center"/>
        <w:rPr>
          <w:sz w:val="28"/>
          <w:szCs w:val="28"/>
        </w:rPr>
      </w:pPr>
    </w:p>
    <w:p w:rsidR="00467159" w:rsidRPr="00A77995" w:rsidRDefault="00467159" w:rsidP="00467159">
      <w:pPr>
        <w:jc w:val="center"/>
        <w:rPr>
          <w:sz w:val="28"/>
          <w:szCs w:val="28"/>
        </w:rPr>
      </w:pPr>
    </w:p>
    <w:p w:rsidR="00467159" w:rsidRPr="00A77995" w:rsidRDefault="00467159" w:rsidP="00467159">
      <w:pPr>
        <w:jc w:val="center"/>
        <w:rPr>
          <w:sz w:val="28"/>
          <w:szCs w:val="28"/>
        </w:rPr>
      </w:pPr>
    </w:p>
    <w:p w:rsidR="00467159" w:rsidRPr="00A77995" w:rsidRDefault="00467159" w:rsidP="00467159">
      <w:pPr>
        <w:jc w:val="center"/>
        <w:rPr>
          <w:sz w:val="28"/>
          <w:szCs w:val="28"/>
        </w:rPr>
      </w:pPr>
    </w:p>
    <w:p w:rsidR="00467159" w:rsidRPr="00A77995" w:rsidRDefault="00467159" w:rsidP="00467159">
      <w:pPr>
        <w:jc w:val="center"/>
        <w:rPr>
          <w:sz w:val="28"/>
          <w:szCs w:val="28"/>
        </w:rPr>
      </w:pPr>
    </w:p>
    <w:p w:rsidR="00467159" w:rsidRPr="00A77995" w:rsidRDefault="00467159" w:rsidP="00467159">
      <w:pPr>
        <w:jc w:val="center"/>
        <w:rPr>
          <w:sz w:val="28"/>
          <w:szCs w:val="28"/>
        </w:rPr>
      </w:pPr>
    </w:p>
    <w:p w:rsidR="00467159" w:rsidRPr="00A77995" w:rsidRDefault="00467159" w:rsidP="00467159">
      <w:pPr>
        <w:jc w:val="center"/>
        <w:rPr>
          <w:sz w:val="28"/>
          <w:szCs w:val="28"/>
        </w:rPr>
      </w:pPr>
    </w:p>
    <w:p w:rsidR="00467159" w:rsidRPr="00A77995" w:rsidRDefault="00467159" w:rsidP="00467159">
      <w:pPr>
        <w:jc w:val="center"/>
        <w:rPr>
          <w:sz w:val="28"/>
          <w:szCs w:val="28"/>
        </w:rPr>
      </w:pPr>
    </w:p>
    <w:p w:rsidR="00467159" w:rsidRPr="00A77995" w:rsidRDefault="00467159" w:rsidP="00467159">
      <w:pPr>
        <w:jc w:val="center"/>
        <w:rPr>
          <w:sz w:val="28"/>
          <w:szCs w:val="28"/>
        </w:rPr>
      </w:pPr>
    </w:p>
    <w:p w:rsidR="00467159" w:rsidRPr="00A77995" w:rsidRDefault="00467159" w:rsidP="00467159">
      <w:pPr>
        <w:jc w:val="center"/>
        <w:rPr>
          <w:sz w:val="28"/>
          <w:szCs w:val="28"/>
        </w:rPr>
      </w:pPr>
    </w:p>
    <w:p w:rsidR="00467159" w:rsidRPr="001D4F9D" w:rsidRDefault="00467159" w:rsidP="00467159">
      <w:pPr>
        <w:jc w:val="center"/>
        <w:rPr>
          <w:b/>
          <w:sz w:val="32"/>
          <w:szCs w:val="32"/>
          <w:lang w:val="ru-RU"/>
        </w:rPr>
      </w:pPr>
      <w:r w:rsidRPr="001D4F9D">
        <w:rPr>
          <w:b/>
          <w:sz w:val="32"/>
          <w:szCs w:val="32"/>
          <w:lang w:val="ru-RU"/>
        </w:rPr>
        <w:t>Годовой план</w:t>
      </w:r>
    </w:p>
    <w:p w:rsidR="00467159" w:rsidRPr="001D4F9D" w:rsidRDefault="00467159" w:rsidP="00467159">
      <w:pPr>
        <w:jc w:val="center"/>
        <w:rPr>
          <w:sz w:val="32"/>
          <w:szCs w:val="32"/>
          <w:lang w:val="ru-RU"/>
        </w:rPr>
      </w:pPr>
      <w:r w:rsidRPr="001D4F9D">
        <w:rPr>
          <w:sz w:val="32"/>
          <w:szCs w:val="32"/>
          <w:lang w:val="ru-RU"/>
        </w:rPr>
        <w:t>Муниципального бюджетного дошкольного</w:t>
      </w:r>
    </w:p>
    <w:p w:rsidR="00467159" w:rsidRPr="001D4F9D" w:rsidRDefault="00467159" w:rsidP="00467159">
      <w:pPr>
        <w:jc w:val="center"/>
        <w:rPr>
          <w:sz w:val="32"/>
          <w:szCs w:val="32"/>
          <w:lang w:val="ru-RU"/>
        </w:rPr>
      </w:pPr>
      <w:r w:rsidRPr="001D4F9D">
        <w:rPr>
          <w:sz w:val="32"/>
          <w:szCs w:val="32"/>
          <w:lang w:val="ru-RU"/>
        </w:rPr>
        <w:t>образовательного учреждения</w:t>
      </w:r>
    </w:p>
    <w:p w:rsidR="00467159" w:rsidRPr="001D4F9D" w:rsidRDefault="00467159" w:rsidP="00467159">
      <w:pPr>
        <w:jc w:val="center"/>
        <w:rPr>
          <w:sz w:val="32"/>
          <w:szCs w:val="32"/>
          <w:lang w:val="ru-RU"/>
        </w:rPr>
      </w:pPr>
      <w:r w:rsidRPr="001D4F9D">
        <w:rPr>
          <w:sz w:val="32"/>
          <w:szCs w:val="32"/>
          <w:lang w:val="ru-RU"/>
        </w:rPr>
        <w:t>Ремонтненский детский сад  «Солнышко»</w:t>
      </w:r>
    </w:p>
    <w:p w:rsidR="00467159" w:rsidRPr="001D4F9D" w:rsidRDefault="00467159" w:rsidP="00467159">
      <w:pPr>
        <w:jc w:val="center"/>
        <w:rPr>
          <w:sz w:val="32"/>
          <w:szCs w:val="32"/>
          <w:lang w:val="ru-RU"/>
        </w:rPr>
      </w:pPr>
      <w:r w:rsidRPr="001D4F9D">
        <w:rPr>
          <w:sz w:val="32"/>
          <w:szCs w:val="32"/>
          <w:lang w:val="ru-RU"/>
        </w:rPr>
        <w:t>на 201</w:t>
      </w:r>
      <w:r>
        <w:rPr>
          <w:sz w:val="32"/>
          <w:szCs w:val="32"/>
          <w:lang w:val="ru-RU"/>
        </w:rPr>
        <w:t>9 – 2020</w:t>
      </w:r>
      <w:r w:rsidRPr="001D4F9D">
        <w:rPr>
          <w:sz w:val="32"/>
          <w:szCs w:val="32"/>
          <w:lang w:val="ru-RU"/>
        </w:rPr>
        <w:t xml:space="preserve"> учебный год</w:t>
      </w:r>
    </w:p>
    <w:p w:rsidR="00467159" w:rsidRPr="001D4F9D" w:rsidRDefault="00467159" w:rsidP="00467159">
      <w:pPr>
        <w:jc w:val="center"/>
        <w:rPr>
          <w:lang w:val="ru-RU"/>
        </w:rPr>
      </w:pPr>
    </w:p>
    <w:p w:rsidR="00467159" w:rsidRPr="001D4F9D" w:rsidRDefault="00467159" w:rsidP="00467159">
      <w:pPr>
        <w:ind w:left="357"/>
        <w:jc w:val="center"/>
        <w:rPr>
          <w:lang w:val="ru-RU"/>
        </w:rPr>
      </w:pPr>
    </w:p>
    <w:p w:rsidR="00467159" w:rsidRPr="001D4F9D" w:rsidRDefault="00467159" w:rsidP="00467159">
      <w:pPr>
        <w:jc w:val="center"/>
        <w:rPr>
          <w:b/>
          <w:bCs/>
          <w:i/>
          <w:iCs/>
          <w:lang w:val="ru-RU"/>
        </w:rPr>
      </w:pPr>
    </w:p>
    <w:p w:rsidR="00467159" w:rsidRPr="001D4F9D" w:rsidRDefault="00467159" w:rsidP="00467159">
      <w:pPr>
        <w:ind w:left="360"/>
        <w:jc w:val="center"/>
        <w:rPr>
          <w:b/>
          <w:bCs/>
          <w:i/>
          <w:iCs/>
          <w:lang w:val="ru-RU"/>
        </w:rPr>
      </w:pPr>
    </w:p>
    <w:p w:rsidR="00467159" w:rsidRPr="001D4F9D" w:rsidRDefault="00467159" w:rsidP="00467159">
      <w:pPr>
        <w:suppressAutoHyphens/>
        <w:jc w:val="center"/>
        <w:rPr>
          <w:b/>
          <w:bCs/>
          <w:i/>
          <w:iCs/>
          <w:lang w:val="ru-RU"/>
        </w:rPr>
      </w:pPr>
    </w:p>
    <w:p w:rsidR="00467159" w:rsidRPr="001D4F9D" w:rsidRDefault="00467159" w:rsidP="00467159">
      <w:pPr>
        <w:suppressAutoHyphens/>
        <w:jc w:val="center"/>
        <w:rPr>
          <w:lang w:val="ru-RU" w:eastAsia="ar-SA"/>
        </w:rPr>
      </w:pPr>
    </w:p>
    <w:p w:rsidR="00467159" w:rsidRPr="001D4F9D" w:rsidRDefault="00467159" w:rsidP="00467159">
      <w:pPr>
        <w:suppressAutoHyphens/>
        <w:jc w:val="center"/>
        <w:rPr>
          <w:lang w:val="ru-RU" w:eastAsia="ar-SA"/>
        </w:rPr>
      </w:pPr>
    </w:p>
    <w:p w:rsidR="00467159" w:rsidRPr="001D4F9D" w:rsidRDefault="00467159" w:rsidP="00467159">
      <w:pPr>
        <w:suppressAutoHyphens/>
        <w:jc w:val="center"/>
        <w:rPr>
          <w:lang w:val="ru-RU" w:eastAsia="ar-SA"/>
        </w:rPr>
      </w:pPr>
    </w:p>
    <w:p w:rsidR="00467159" w:rsidRPr="001D4F9D" w:rsidRDefault="00467159" w:rsidP="00467159">
      <w:pPr>
        <w:suppressAutoHyphens/>
        <w:jc w:val="center"/>
        <w:rPr>
          <w:lang w:val="ru-RU" w:eastAsia="ar-SA"/>
        </w:rPr>
      </w:pPr>
    </w:p>
    <w:p w:rsidR="00467159" w:rsidRPr="001D4F9D" w:rsidRDefault="00467159" w:rsidP="00467159">
      <w:pPr>
        <w:suppressAutoHyphens/>
        <w:jc w:val="center"/>
        <w:rPr>
          <w:lang w:val="ru-RU" w:eastAsia="ar-SA"/>
        </w:rPr>
      </w:pPr>
    </w:p>
    <w:p w:rsidR="00467159" w:rsidRPr="001D4F9D" w:rsidRDefault="00467159" w:rsidP="00467159">
      <w:pPr>
        <w:suppressAutoHyphens/>
        <w:jc w:val="center"/>
        <w:rPr>
          <w:lang w:val="ru-RU" w:eastAsia="ar-SA"/>
        </w:rPr>
      </w:pPr>
    </w:p>
    <w:p w:rsidR="00467159" w:rsidRDefault="00467159" w:rsidP="00467159">
      <w:pPr>
        <w:suppressAutoHyphens/>
        <w:jc w:val="both"/>
        <w:rPr>
          <w:lang w:val="ru-RU" w:eastAsia="ar-SA"/>
        </w:rPr>
      </w:pPr>
    </w:p>
    <w:p w:rsidR="00467159" w:rsidRDefault="00467159" w:rsidP="00467159">
      <w:pPr>
        <w:suppressAutoHyphens/>
        <w:jc w:val="both"/>
        <w:rPr>
          <w:lang w:val="ru-RU" w:eastAsia="ar-SA"/>
        </w:rPr>
      </w:pPr>
    </w:p>
    <w:p w:rsidR="00467159" w:rsidRDefault="00467159" w:rsidP="00467159">
      <w:pPr>
        <w:suppressAutoHyphens/>
        <w:jc w:val="both"/>
        <w:rPr>
          <w:lang w:val="ru-RU" w:eastAsia="ar-SA"/>
        </w:rPr>
      </w:pPr>
    </w:p>
    <w:p w:rsidR="00467159" w:rsidRDefault="00467159" w:rsidP="00467159">
      <w:pPr>
        <w:suppressAutoHyphens/>
        <w:jc w:val="both"/>
        <w:rPr>
          <w:lang w:val="ru-RU" w:eastAsia="ar-SA"/>
        </w:rPr>
      </w:pPr>
    </w:p>
    <w:p w:rsidR="00467159" w:rsidRDefault="00467159" w:rsidP="00467159">
      <w:pPr>
        <w:suppressAutoHyphens/>
        <w:jc w:val="both"/>
        <w:rPr>
          <w:lang w:val="ru-RU" w:eastAsia="ar-SA"/>
        </w:rPr>
      </w:pPr>
    </w:p>
    <w:p w:rsidR="00467159" w:rsidRPr="001D4F9D" w:rsidRDefault="00467159" w:rsidP="00467159">
      <w:pPr>
        <w:suppressAutoHyphens/>
        <w:jc w:val="both"/>
        <w:rPr>
          <w:lang w:val="ru-RU" w:eastAsia="ar-SA"/>
        </w:rPr>
      </w:pPr>
    </w:p>
    <w:p w:rsidR="00467159" w:rsidRPr="001D4F9D" w:rsidRDefault="00467159" w:rsidP="00467159">
      <w:pPr>
        <w:suppressAutoHyphens/>
        <w:jc w:val="both"/>
        <w:rPr>
          <w:lang w:val="ru-RU" w:eastAsia="ar-SA"/>
        </w:rPr>
      </w:pPr>
    </w:p>
    <w:p w:rsidR="00467159" w:rsidRPr="001D4F9D" w:rsidRDefault="00467159" w:rsidP="00467159">
      <w:pPr>
        <w:rPr>
          <w:b/>
          <w:i/>
          <w:sz w:val="28"/>
          <w:szCs w:val="28"/>
          <w:lang w:val="ru-RU" w:eastAsia="en-US"/>
        </w:rPr>
      </w:pPr>
    </w:p>
    <w:p w:rsidR="00467159" w:rsidRPr="001D4F9D" w:rsidRDefault="00467159" w:rsidP="00467159">
      <w:pPr>
        <w:rPr>
          <w:b/>
          <w:i/>
          <w:sz w:val="28"/>
          <w:szCs w:val="28"/>
          <w:lang w:val="ru-RU" w:eastAsia="en-US"/>
        </w:rPr>
      </w:pPr>
    </w:p>
    <w:p w:rsidR="00467159" w:rsidRDefault="00467159">
      <w:pPr>
        <w:spacing w:after="200" w:line="288" w:lineRule="auto"/>
        <w:rPr>
          <w:color w:val="000000"/>
          <w:sz w:val="28"/>
          <w:szCs w:val="28"/>
          <w:lang w:val="ru-RU"/>
        </w:rPr>
      </w:pPr>
    </w:p>
    <w:p w:rsidR="002C4489" w:rsidRPr="001D4F9D" w:rsidRDefault="002C4489" w:rsidP="00EE1EA5">
      <w:pPr>
        <w:rPr>
          <w:b/>
          <w:sz w:val="28"/>
          <w:szCs w:val="28"/>
          <w:lang w:val="ru-RU"/>
        </w:rPr>
      </w:pPr>
      <w:r w:rsidRPr="001D4F9D">
        <w:rPr>
          <w:color w:val="000000"/>
          <w:sz w:val="28"/>
          <w:szCs w:val="28"/>
          <w:lang w:val="ru-RU"/>
        </w:rPr>
        <w:lastRenderedPageBreak/>
        <w:t>Годовой план р</w:t>
      </w:r>
      <w:r w:rsidR="00DA19A4" w:rsidRPr="001D4F9D">
        <w:rPr>
          <w:color w:val="000000"/>
          <w:sz w:val="28"/>
          <w:szCs w:val="28"/>
          <w:lang w:val="ru-RU"/>
        </w:rPr>
        <w:t xml:space="preserve">аботы МБДОУ Ремонтненский </w:t>
      </w:r>
      <w:proofErr w:type="spellStart"/>
      <w:r w:rsidR="00DA19A4" w:rsidRPr="001D4F9D">
        <w:rPr>
          <w:color w:val="000000"/>
          <w:sz w:val="28"/>
          <w:szCs w:val="28"/>
          <w:lang w:val="ru-RU"/>
        </w:rPr>
        <w:t>д</w:t>
      </w:r>
      <w:proofErr w:type="spellEnd"/>
      <w:r w:rsidR="00DA19A4" w:rsidRPr="001D4F9D">
        <w:rPr>
          <w:color w:val="000000"/>
          <w:sz w:val="28"/>
          <w:szCs w:val="28"/>
          <w:lang w:val="ru-RU"/>
        </w:rPr>
        <w:t>/с</w:t>
      </w:r>
      <w:r w:rsidRPr="001D4F9D">
        <w:rPr>
          <w:color w:val="000000"/>
          <w:sz w:val="28"/>
          <w:szCs w:val="28"/>
          <w:lang w:val="ru-RU"/>
        </w:rPr>
        <w:t xml:space="preserve"> «</w:t>
      </w:r>
      <w:r w:rsidR="00DA19A4" w:rsidRPr="001D4F9D">
        <w:rPr>
          <w:color w:val="000000"/>
          <w:sz w:val="28"/>
          <w:szCs w:val="28"/>
          <w:lang w:val="ru-RU"/>
        </w:rPr>
        <w:t>Солнышко</w:t>
      </w:r>
      <w:r w:rsidRPr="001D4F9D">
        <w:rPr>
          <w:color w:val="000000"/>
          <w:sz w:val="28"/>
          <w:szCs w:val="28"/>
          <w:lang w:val="ru-RU"/>
        </w:rPr>
        <w:t xml:space="preserve">» составлен в соответствии с Федеральным законом «Об образовании в Российской Федерации» (от 29.12.2012 года № 273-ФЗ),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 </w:t>
      </w:r>
      <w:proofErr w:type="spellStart"/>
      <w:r w:rsidRPr="001D4F9D">
        <w:rPr>
          <w:color w:val="000000"/>
          <w:sz w:val="28"/>
          <w:szCs w:val="28"/>
          <w:lang w:val="ru-RU"/>
        </w:rPr>
        <w:t>СанПиН</w:t>
      </w:r>
      <w:proofErr w:type="spellEnd"/>
      <w:r w:rsidRPr="001D4F9D">
        <w:rPr>
          <w:color w:val="000000"/>
          <w:sz w:val="28"/>
          <w:szCs w:val="28"/>
          <w:lang w:val="ru-RU"/>
        </w:rPr>
        <w:t xml:space="preserve"> (2.4.1. 3049-13).</w:t>
      </w:r>
      <w:r w:rsidRPr="001D4F9D">
        <w:rPr>
          <w:sz w:val="28"/>
          <w:szCs w:val="28"/>
          <w:lang w:val="ru-RU"/>
        </w:rPr>
        <w:t xml:space="preserve">                                                           </w:t>
      </w:r>
    </w:p>
    <w:p w:rsidR="002C4489" w:rsidRPr="001D4F9D" w:rsidRDefault="00CF0063" w:rsidP="00B93A61">
      <w:pPr>
        <w:jc w:val="center"/>
        <w:rPr>
          <w:b/>
          <w:bCs/>
          <w:color w:val="353535"/>
          <w:sz w:val="28"/>
          <w:szCs w:val="28"/>
          <w:lang w:val="ru-RU"/>
        </w:rPr>
      </w:pPr>
      <w:r w:rsidRPr="001D4F9D">
        <w:rPr>
          <w:b/>
          <w:bCs/>
          <w:color w:val="353535"/>
          <w:sz w:val="28"/>
          <w:szCs w:val="28"/>
          <w:lang w:val="ru-RU"/>
        </w:rPr>
        <w:t xml:space="preserve"> </w:t>
      </w:r>
    </w:p>
    <w:p w:rsidR="00CF0063" w:rsidRPr="001D4F9D" w:rsidRDefault="00CF0063" w:rsidP="00CF0063">
      <w:pPr>
        <w:rPr>
          <w:sz w:val="28"/>
          <w:szCs w:val="28"/>
          <w:lang w:val="ru-RU"/>
        </w:rPr>
      </w:pPr>
    </w:p>
    <w:p w:rsidR="00CF0063" w:rsidRPr="001D4F9D" w:rsidRDefault="00CF0063" w:rsidP="00CF0063">
      <w:pPr>
        <w:pStyle w:val="ac"/>
        <w:tabs>
          <w:tab w:val="left" w:pos="2731"/>
          <w:tab w:val="center" w:pos="4677"/>
        </w:tabs>
        <w:ind w:left="0"/>
        <w:jc w:val="center"/>
        <w:rPr>
          <w:sz w:val="28"/>
          <w:szCs w:val="28"/>
        </w:rPr>
      </w:pPr>
      <w:r w:rsidRPr="001D4F9D">
        <w:rPr>
          <w:b/>
          <w:sz w:val="28"/>
          <w:szCs w:val="28"/>
        </w:rPr>
        <w:t xml:space="preserve">1. </w:t>
      </w:r>
      <w:proofErr w:type="spellStart"/>
      <w:r w:rsidRPr="001D4F9D">
        <w:rPr>
          <w:b/>
          <w:sz w:val="28"/>
          <w:szCs w:val="28"/>
        </w:rPr>
        <w:t>Информационная</w:t>
      </w:r>
      <w:proofErr w:type="spellEnd"/>
      <w:r w:rsidRPr="001D4F9D">
        <w:rPr>
          <w:b/>
          <w:sz w:val="28"/>
          <w:szCs w:val="28"/>
        </w:rPr>
        <w:t xml:space="preserve"> </w:t>
      </w:r>
      <w:proofErr w:type="spellStart"/>
      <w:r w:rsidRPr="001D4F9D">
        <w:rPr>
          <w:b/>
          <w:sz w:val="28"/>
          <w:szCs w:val="28"/>
        </w:rPr>
        <w:t>часть</w:t>
      </w:r>
      <w:proofErr w:type="spellEnd"/>
    </w:p>
    <w:p w:rsidR="00CF0063" w:rsidRPr="001D4F9D" w:rsidRDefault="00CF0063" w:rsidP="00CF0063">
      <w:pPr>
        <w:jc w:val="both"/>
        <w:rPr>
          <w:b/>
          <w:sz w:val="28"/>
          <w:szCs w:val="28"/>
        </w:rPr>
      </w:pPr>
      <w:r w:rsidRPr="001D4F9D">
        <w:rPr>
          <w:b/>
          <w:sz w:val="28"/>
          <w:szCs w:val="28"/>
        </w:rPr>
        <w:t xml:space="preserve"> </w:t>
      </w:r>
    </w:p>
    <w:p w:rsidR="00CF0063" w:rsidRPr="001D4F9D" w:rsidRDefault="00CF0063" w:rsidP="00CF00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1D4F9D">
        <w:rPr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804"/>
      </w:tblGrid>
      <w:tr w:rsidR="00CF0063" w:rsidRPr="00467159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Название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образовательного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учреждения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shd w:val="clear" w:color="auto" w:fill="FFFFFF"/>
              <w:spacing w:after="200" w:line="276" w:lineRule="auto"/>
              <w:jc w:val="both"/>
              <w:rPr>
                <w:spacing w:val="-1"/>
                <w:sz w:val="28"/>
                <w:szCs w:val="28"/>
                <w:lang w:val="ru-RU" w:eastAsia="zh-CN" w:bidi="hi-IN"/>
              </w:rPr>
            </w:pPr>
            <w:r w:rsidRPr="001D4F9D">
              <w:rPr>
                <w:bCs/>
                <w:sz w:val="28"/>
                <w:szCs w:val="28"/>
                <w:lang w:val="ru-RU" w:bidi="hi-IN"/>
              </w:rPr>
              <w:t xml:space="preserve">Муниципальное бюджетное дошкольное образовательное учреждение </w:t>
            </w:r>
            <w:r w:rsidRPr="001D4F9D">
              <w:rPr>
                <w:sz w:val="28"/>
                <w:szCs w:val="28"/>
                <w:lang w:val="ru-RU" w:bidi="hi-IN"/>
              </w:rPr>
              <w:t xml:space="preserve"> Ремонтненский детский сад «Солнышко»</w:t>
            </w:r>
            <w:r w:rsidRPr="001D4F9D">
              <w:rPr>
                <w:spacing w:val="-1"/>
                <w:sz w:val="28"/>
                <w:szCs w:val="28"/>
                <w:lang w:val="ru-RU" w:bidi="hi-IN"/>
              </w:rPr>
              <w:t xml:space="preserve"> </w:t>
            </w:r>
          </w:p>
        </w:tc>
      </w:tr>
      <w:tr w:rsidR="00CF0063" w:rsidRPr="001D4F9D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Тип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учреждения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Дошкольное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образовательное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учреждение</w:t>
            </w:r>
            <w:proofErr w:type="spellEnd"/>
          </w:p>
        </w:tc>
      </w:tr>
      <w:tr w:rsidR="00CF0063" w:rsidRPr="001D4F9D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Организационно-правовая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форма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учреждения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Бюджетное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учреждение</w:t>
            </w:r>
            <w:proofErr w:type="spellEnd"/>
          </w:p>
        </w:tc>
      </w:tr>
      <w:tr w:rsidR="00CF0063" w:rsidRPr="00467159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Учредитель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val="ru-RU" w:eastAsia="zh-CN" w:bidi="hi-IN"/>
              </w:rPr>
            </w:pPr>
            <w:r w:rsidRPr="001D4F9D">
              <w:rPr>
                <w:sz w:val="28"/>
                <w:szCs w:val="28"/>
                <w:lang w:val="ru-RU" w:bidi="hi-IN"/>
              </w:rPr>
              <w:t xml:space="preserve"> Ремонтненский отдел образования Администрация </w:t>
            </w:r>
            <w:proofErr w:type="spellStart"/>
            <w:r w:rsidRPr="001D4F9D">
              <w:rPr>
                <w:sz w:val="28"/>
                <w:szCs w:val="28"/>
                <w:lang w:val="ru-RU" w:bidi="hi-IN"/>
              </w:rPr>
              <w:t>Ремонтненского</w:t>
            </w:r>
            <w:proofErr w:type="spellEnd"/>
            <w:r w:rsidRPr="001D4F9D">
              <w:rPr>
                <w:sz w:val="28"/>
                <w:szCs w:val="28"/>
                <w:lang w:val="ru-RU" w:bidi="hi-IN"/>
              </w:rPr>
              <w:t xml:space="preserve"> района</w:t>
            </w:r>
          </w:p>
        </w:tc>
      </w:tr>
      <w:tr w:rsidR="00CF0063" w:rsidRPr="001D4F9D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Год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основания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1984г.</w:t>
            </w:r>
          </w:p>
        </w:tc>
      </w:tr>
      <w:tr w:rsidR="00CF0063" w:rsidRPr="00467159" w:rsidTr="001D4F9D">
        <w:trPr>
          <w:trHeight w:val="10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Юридический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адрес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spacing w:line="360" w:lineRule="auto"/>
              <w:jc w:val="both"/>
              <w:rPr>
                <w:sz w:val="28"/>
                <w:szCs w:val="28"/>
                <w:lang w:val="ru-RU" w:bidi="hi-IN"/>
              </w:rPr>
            </w:pPr>
            <w:r w:rsidRPr="001D4F9D">
              <w:rPr>
                <w:sz w:val="28"/>
                <w:szCs w:val="28"/>
                <w:lang w:val="ru-RU" w:bidi="hi-IN"/>
              </w:rPr>
              <w:t xml:space="preserve"> Ростовскаяобл.с</w:t>
            </w:r>
            <w:proofErr w:type="gramStart"/>
            <w:r w:rsidRPr="001D4F9D">
              <w:rPr>
                <w:sz w:val="28"/>
                <w:szCs w:val="28"/>
                <w:lang w:val="ru-RU" w:bidi="hi-IN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 w:bidi="hi-IN"/>
              </w:rPr>
              <w:t>емонтное,ул.Восточная,13а</w:t>
            </w:r>
          </w:p>
          <w:p w:rsidR="00CF0063" w:rsidRPr="001D4F9D" w:rsidRDefault="00CF0063">
            <w:pPr>
              <w:spacing w:after="200" w:line="360" w:lineRule="auto"/>
              <w:jc w:val="both"/>
              <w:rPr>
                <w:sz w:val="28"/>
                <w:szCs w:val="28"/>
                <w:lang w:val="ru-RU" w:eastAsia="zh-CN" w:bidi="hi-IN"/>
              </w:rPr>
            </w:pPr>
            <w:r w:rsidRPr="001D4F9D">
              <w:rPr>
                <w:sz w:val="28"/>
                <w:szCs w:val="28"/>
                <w:lang w:val="ru-RU" w:bidi="hi-IN"/>
              </w:rPr>
              <w:t xml:space="preserve"> </w:t>
            </w:r>
          </w:p>
        </w:tc>
      </w:tr>
      <w:tr w:rsidR="00CF0063" w:rsidRPr="001D4F9D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Телефон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color w:val="000000"/>
                <w:spacing w:val="-2"/>
                <w:w w:val="104"/>
                <w:sz w:val="28"/>
                <w:szCs w:val="28"/>
                <w:lang w:eastAsia="zh-CN" w:bidi="hi-IN"/>
              </w:rPr>
            </w:pPr>
            <w:r w:rsidRPr="001D4F9D">
              <w:rPr>
                <w:color w:val="000000"/>
                <w:spacing w:val="-2"/>
                <w:w w:val="104"/>
                <w:sz w:val="28"/>
                <w:szCs w:val="28"/>
                <w:lang w:bidi="hi-IN"/>
              </w:rPr>
              <w:t>8-863-76-31-4-34</w:t>
            </w:r>
          </w:p>
        </w:tc>
      </w:tr>
      <w:tr w:rsidR="00CF0063" w:rsidRPr="001D4F9D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Факс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-</w:t>
            </w:r>
          </w:p>
        </w:tc>
      </w:tr>
      <w:tr w:rsidR="00CF0063" w:rsidRPr="001D4F9D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Электронный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адрес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r w:rsidRPr="001D4F9D">
              <w:rPr>
                <w:color w:val="333333"/>
                <w:sz w:val="28"/>
                <w:szCs w:val="28"/>
                <w:lang w:bidi="hi-IN"/>
              </w:rPr>
              <w:t>tzadorozhnyaya@mail.ru</w:t>
            </w:r>
          </w:p>
        </w:tc>
      </w:tr>
      <w:tr w:rsidR="00CF0063" w:rsidRPr="001D4F9D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Адрес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сайта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в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Интернете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http:solnishko2.my1.ru</w:t>
            </w:r>
          </w:p>
        </w:tc>
      </w:tr>
      <w:tr w:rsidR="00CF0063" w:rsidRPr="001D4F9D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Фамилия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,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имя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,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отчество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руководителя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Богданова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Людмила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Викторовна</w:t>
            </w:r>
            <w:proofErr w:type="spellEnd"/>
          </w:p>
        </w:tc>
      </w:tr>
      <w:tr w:rsidR="00CF0063" w:rsidRPr="001D4F9D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Лицензия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на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образовательную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деятельность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Серия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61ЛО1 №0002369</w:t>
            </w:r>
          </w:p>
        </w:tc>
      </w:tr>
      <w:tr w:rsidR="00CF0063" w:rsidRPr="00467159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Лицензия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на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медицинскую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>деятельность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9D" w:rsidRPr="001D4F9D" w:rsidRDefault="001D4F9D" w:rsidP="001D4F9D">
            <w:pPr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Медицинское обслуживание в МБДОУ Ремонтненский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д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/с «Солнышко»</w:t>
            </w:r>
            <w:r w:rsidRPr="001D4F9D">
              <w:rPr>
                <w:sz w:val="28"/>
                <w:szCs w:val="28"/>
                <w:lang w:val="ru-RU" w:bidi="he-IL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 xml:space="preserve"> осуществляется в соответствии с Лицензией Министерства здравоохранения Ростовской области (ЛО-61-01-004193 от 16марта 2015г.)</w:t>
            </w:r>
          </w:p>
          <w:p w:rsidR="00CF0063" w:rsidRPr="001D4F9D" w:rsidRDefault="001D4F9D" w:rsidP="001D4F9D">
            <w:pPr>
              <w:spacing w:line="276" w:lineRule="auto"/>
              <w:jc w:val="both"/>
              <w:rPr>
                <w:sz w:val="28"/>
                <w:szCs w:val="28"/>
                <w:lang w:val="ru-RU" w:eastAsia="zh-CN" w:bidi="hi-IN"/>
              </w:rPr>
            </w:pPr>
            <w:r w:rsidRPr="001D4F9D">
              <w:rPr>
                <w:color w:val="FF0000"/>
                <w:sz w:val="28"/>
                <w:szCs w:val="28"/>
                <w:lang w:val="ru-RU"/>
              </w:rPr>
              <w:t xml:space="preserve">    </w:t>
            </w:r>
            <w:r w:rsidRPr="001D4F9D">
              <w:rPr>
                <w:sz w:val="28"/>
                <w:szCs w:val="28"/>
                <w:lang w:val="ru-RU"/>
              </w:rPr>
              <w:t xml:space="preserve">В соответствии с Приложениями№1(Серия МЗ РО 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 xml:space="preserve"> №0019864) к Лицензии №ЛО-61-01-004193 от 16 марта 2015 года  .</w:t>
            </w:r>
          </w:p>
        </w:tc>
      </w:tr>
      <w:tr w:rsidR="00CF0063" w:rsidRPr="00467159" w:rsidTr="001D4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eastAsia="zh-CN" w:bidi="hi-IN"/>
              </w:rPr>
            </w:pP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bidi="hi-IN"/>
              </w:rPr>
              <w:lastRenderedPageBreak/>
              <w:t>Устав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63" w:rsidRPr="001D4F9D" w:rsidRDefault="00CF0063">
            <w:pPr>
              <w:rPr>
                <w:spacing w:val="-2"/>
                <w:w w:val="104"/>
                <w:sz w:val="28"/>
                <w:szCs w:val="28"/>
                <w:lang w:val="ru-RU" w:eastAsia="zh-CN" w:bidi="hi-IN"/>
              </w:rPr>
            </w:pPr>
            <w:r w:rsidRPr="001D4F9D">
              <w:rPr>
                <w:spacing w:val="-2"/>
                <w:w w:val="104"/>
                <w:sz w:val="28"/>
                <w:szCs w:val="28"/>
                <w:lang w:val="ru-RU" w:bidi="hi-IN"/>
              </w:rPr>
              <w:t xml:space="preserve">Утвержден постановлением Администрации </w:t>
            </w:r>
            <w:proofErr w:type="spellStart"/>
            <w:r w:rsidRPr="001D4F9D">
              <w:rPr>
                <w:spacing w:val="-2"/>
                <w:w w:val="104"/>
                <w:sz w:val="28"/>
                <w:szCs w:val="28"/>
                <w:lang w:val="ru-RU" w:bidi="hi-IN"/>
              </w:rPr>
              <w:t>Ремо</w:t>
            </w:r>
            <w:r w:rsidR="001D4F9D">
              <w:rPr>
                <w:spacing w:val="-2"/>
                <w:w w:val="104"/>
                <w:sz w:val="28"/>
                <w:szCs w:val="28"/>
                <w:lang w:val="ru-RU" w:bidi="hi-IN"/>
              </w:rPr>
              <w:t>н</w:t>
            </w:r>
            <w:r w:rsidRPr="001D4F9D">
              <w:rPr>
                <w:spacing w:val="-2"/>
                <w:w w:val="104"/>
                <w:sz w:val="28"/>
                <w:szCs w:val="28"/>
                <w:lang w:val="ru-RU" w:bidi="hi-IN"/>
              </w:rPr>
              <w:t>тненского</w:t>
            </w:r>
            <w:proofErr w:type="spellEnd"/>
            <w:r w:rsidRPr="001D4F9D">
              <w:rPr>
                <w:spacing w:val="-2"/>
                <w:w w:val="104"/>
                <w:sz w:val="28"/>
                <w:szCs w:val="28"/>
                <w:lang w:val="ru-RU" w:bidi="hi-IN"/>
              </w:rPr>
              <w:t xml:space="preserve"> района от 02.03.2015г № 110. зарегистрирован Межрайонной ИФНС России № 9 по Ростовской области  17.03.2015 г. </w:t>
            </w:r>
          </w:p>
        </w:tc>
      </w:tr>
    </w:tbl>
    <w:p w:rsidR="00CF0063" w:rsidRPr="001D4F9D" w:rsidRDefault="00CF0063" w:rsidP="00CF0063">
      <w:pPr>
        <w:jc w:val="both"/>
        <w:rPr>
          <w:sz w:val="28"/>
          <w:szCs w:val="28"/>
          <w:lang w:val="ru-RU" w:eastAsia="zh-CN"/>
        </w:rPr>
      </w:pPr>
    </w:p>
    <w:p w:rsidR="00CF0063" w:rsidRPr="001D4F9D" w:rsidRDefault="00CF0063" w:rsidP="00CF0063">
      <w:pPr>
        <w:jc w:val="both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   </w:t>
      </w:r>
      <w:r w:rsidRPr="001D4F9D">
        <w:rPr>
          <w:sz w:val="28"/>
          <w:szCs w:val="28"/>
          <w:lang w:val="ru-RU"/>
        </w:rPr>
        <w:tab/>
        <w:t>Учреждение является юридическим лицом, имеет в оперативном управлении имущество, в постоянном (бессрочном) пользовании земельный участок, самостоятельный баланс, печать с полным наименованием и указанием места нахождения учреждения, штамп.</w:t>
      </w:r>
    </w:p>
    <w:p w:rsidR="00CF0063" w:rsidRPr="001D4F9D" w:rsidRDefault="00CF0063" w:rsidP="00CF0063">
      <w:pPr>
        <w:ind w:firstLine="360"/>
        <w:jc w:val="both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 Образовательную деятельность учреждения регламентируют следующие локальные акты:</w:t>
      </w:r>
    </w:p>
    <w:p w:rsidR="00CF0063" w:rsidRPr="001D4F9D" w:rsidRDefault="00CF0063" w:rsidP="00CF0063">
      <w:pPr>
        <w:pStyle w:val="11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4F9D">
        <w:rPr>
          <w:rFonts w:ascii="Times New Roman" w:hAnsi="Times New Roman"/>
          <w:sz w:val="28"/>
          <w:szCs w:val="28"/>
        </w:rPr>
        <w:t xml:space="preserve">Устав муниципального бюджетного дошкольного образовательного учреждения Ремонтненский </w:t>
      </w:r>
      <w:proofErr w:type="spellStart"/>
      <w:r w:rsidRPr="001D4F9D">
        <w:rPr>
          <w:rFonts w:ascii="Times New Roman" w:hAnsi="Times New Roman"/>
          <w:sz w:val="28"/>
          <w:szCs w:val="28"/>
        </w:rPr>
        <w:t>д</w:t>
      </w:r>
      <w:proofErr w:type="spellEnd"/>
      <w:r w:rsidRPr="001D4F9D">
        <w:rPr>
          <w:rFonts w:ascii="Times New Roman" w:hAnsi="Times New Roman"/>
          <w:sz w:val="28"/>
          <w:szCs w:val="28"/>
        </w:rPr>
        <w:t>/с «Солнышко»</w:t>
      </w:r>
    </w:p>
    <w:p w:rsidR="00CF0063" w:rsidRPr="001D4F9D" w:rsidRDefault="00CF0063" w:rsidP="00CF0063">
      <w:pPr>
        <w:pStyle w:val="11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4F9D">
        <w:rPr>
          <w:rFonts w:ascii="Times New Roman" w:hAnsi="Times New Roman"/>
          <w:sz w:val="28"/>
          <w:szCs w:val="28"/>
        </w:rPr>
        <w:t xml:space="preserve">Образовательная программа   МБДОУ  Ремонтненский </w:t>
      </w:r>
      <w:proofErr w:type="spellStart"/>
      <w:r w:rsidRPr="001D4F9D">
        <w:rPr>
          <w:rFonts w:ascii="Times New Roman" w:hAnsi="Times New Roman"/>
          <w:sz w:val="28"/>
          <w:szCs w:val="28"/>
        </w:rPr>
        <w:t>д</w:t>
      </w:r>
      <w:proofErr w:type="spellEnd"/>
      <w:r w:rsidRPr="001D4F9D">
        <w:rPr>
          <w:rFonts w:ascii="Times New Roman" w:hAnsi="Times New Roman"/>
          <w:sz w:val="28"/>
          <w:szCs w:val="28"/>
        </w:rPr>
        <w:t>/с «Солнышко»</w:t>
      </w:r>
    </w:p>
    <w:p w:rsidR="00CF0063" w:rsidRPr="001D4F9D" w:rsidRDefault="00CF0063" w:rsidP="00CF0063">
      <w:pPr>
        <w:pStyle w:val="11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4F9D">
        <w:rPr>
          <w:rFonts w:ascii="Times New Roman" w:hAnsi="Times New Roman"/>
          <w:sz w:val="28"/>
          <w:szCs w:val="28"/>
        </w:rPr>
        <w:t>Годовой план работы учреждения;</w:t>
      </w:r>
    </w:p>
    <w:p w:rsidR="00CF0063" w:rsidRPr="001D4F9D" w:rsidRDefault="00CF0063" w:rsidP="00CF0063">
      <w:pPr>
        <w:pStyle w:val="11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D4F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4F9D">
        <w:rPr>
          <w:rFonts w:ascii="Times New Roman" w:hAnsi="Times New Roman"/>
          <w:color w:val="000000"/>
          <w:sz w:val="28"/>
          <w:szCs w:val="28"/>
        </w:rPr>
        <w:t>Программа развития учреждения;</w:t>
      </w:r>
    </w:p>
    <w:p w:rsidR="00CF0063" w:rsidRPr="001D4F9D" w:rsidRDefault="00CF0063" w:rsidP="00CF0063">
      <w:pPr>
        <w:pStyle w:val="11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4F9D">
        <w:rPr>
          <w:rFonts w:ascii="Times New Roman" w:hAnsi="Times New Roman"/>
          <w:sz w:val="28"/>
          <w:szCs w:val="28"/>
        </w:rPr>
        <w:t>Учебный план и др.</w:t>
      </w:r>
    </w:p>
    <w:p w:rsidR="00CF0063" w:rsidRPr="001D4F9D" w:rsidRDefault="00CF0063" w:rsidP="00CF0063">
      <w:pPr>
        <w:jc w:val="both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    </w:t>
      </w:r>
      <w:r w:rsidRPr="001D4F9D">
        <w:rPr>
          <w:sz w:val="28"/>
          <w:szCs w:val="28"/>
          <w:lang w:val="ru-RU"/>
        </w:rPr>
        <w:tab/>
        <w:t xml:space="preserve">Система договорных отношений, регламентирующих деятельность учреждения, представлена: </w:t>
      </w:r>
    </w:p>
    <w:p w:rsidR="00CF0063" w:rsidRPr="001D4F9D" w:rsidRDefault="00CF0063" w:rsidP="00CF0063">
      <w:pPr>
        <w:pStyle w:val="11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4F9D">
        <w:rPr>
          <w:rFonts w:ascii="Times New Roman" w:hAnsi="Times New Roman"/>
          <w:sz w:val="28"/>
          <w:szCs w:val="28"/>
        </w:rPr>
        <w:t>Трудовым договором с руководителем учреждения;</w:t>
      </w:r>
    </w:p>
    <w:p w:rsidR="00CF0063" w:rsidRPr="001D4F9D" w:rsidRDefault="00CF0063" w:rsidP="00CF006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D4F9D">
        <w:rPr>
          <w:color w:val="000000"/>
          <w:sz w:val="28"/>
          <w:szCs w:val="28"/>
          <w:lang w:val="ru-RU"/>
        </w:rPr>
        <w:t xml:space="preserve">   Учреждение обеспечивает взаимодействие с социумом. Открытость и </w:t>
      </w:r>
      <w:proofErr w:type="spellStart"/>
      <w:r w:rsidRPr="001D4F9D">
        <w:rPr>
          <w:color w:val="000000"/>
          <w:sz w:val="28"/>
          <w:szCs w:val="28"/>
          <w:lang w:val="ru-RU"/>
        </w:rPr>
        <w:t>интегрированность</w:t>
      </w:r>
      <w:proofErr w:type="spellEnd"/>
      <w:r w:rsidRPr="001D4F9D">
        <w:rPr>
          <w:color w:val="000000"/>
          <w:sz w:val="28"/>
          <w:szCs w:val="28"/>
          <w:lang w:val="ru-RU"/>
        </w:rPr>
        <w:t xml:space="preserve"> дошкольного образовательного учреждения позволяют устанавливать и расширять партнерские связи. Мы результативно сотрудничаем с учреждениями культуры (Ремонтненский РДК, библиотека), учреждениями образования,</w:t>
      </w:r>
      <w:r w:rsidRPr="001D4F9D">
        <w:rPr>
          <w:rFonts w:eastAsia="Arial Unicode MS"/>
          <w:i/>
          <w:color w:val="C00000"/>
          <w:sz w:val="28"/>
          <w:szCs w:val="28"/>
          <w:lang w:val="ru-RU"/>
        </w:rPr>
        <w:t xml:space="preserve"> </w:t>
      </w:r>
      <w:r w:rsidRPr="001D4F9D">
        <w:rPr>
          <w:rFonts w:eastAsia="Arial Unicode MS"/>
          <w:sz w:val="28"/>
          <w:szCs w:val="28"/>
          <w:lang w:val="ru-RU"/>
        </w:rPr>
        <w:t>взаимодействие с учреждениями здравоохранения, ГИБДД, муниципальные дошкольные образовательные учреждения района и др.</w:t>
      </w:r>
    </w:p>
    <w:p w:rsidR="00CF0063" w:rsidRPr="001D4F9D" w:rsidRDefault="00CF0063" w:rsidP="00CF0063">
      <w:pPr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1.2</w:t>
      </w:r>
      <w:r w:rsidRPr="001D4F9D">
        <w:rPr>
          <w:sz w:val="28"/>
          <w:szCs w:val="28"/>
          <w:lang w:val="ru-RU"/>
        </w:rPr>
        <w:t xml:space="preserve">. </w:t>
      </w:r>
      <w:r w:rsidRPr="001D4F9D">
        <w:rPr>
          <w:b/>
          <w:sz w:val="28"/>
          <w:szCs w:val="28"/>
          <w:lang w:val="ru-RU"/>
        </w:rPr>
        <w:t>Система управления.</w:t>
      </w:r>
    </w:p>
    <w:p w:rsidR="00CF0063" w:rsidRPr="001D4F9D" w:rsidRDefault="00CF0063" w:rsidP="00CF0063">
      <w:pPr>
        <w:ind w:firstLine="709"/>
        <w:jc w:val="both"/>
        <w:rPr>
          <w:b/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</w:t>
      </w:r>
      <w:r w:rsidRPr="001D4F9D">
        <w:rPr>
          <w:b/>
          <w:sz w:val="28"/>
          <w:szCs w:val="28"/>
          <w:lang w:val="ru-RU"/>
        </w:rPr>
        <w:t xml:space="preserve">единоначалия </w:t>
      </w:r>
      <w:r w:rsidRPr="001D4F9D">
        <w:rPr>
          <w:sz w:val="28"/>
          <w:szCs w:val="28"/>
          <w:lang w:val="ru-RU"/>
        </w:rPr>
        <w:t xml:space="preserve">и </w:t>
      </w:r>
      <w:r w:rsidRPr="001D4F9D">
        <w:rPr>
          <w:b/>
          <w:sz w:val="28"/>
          <w:szCs w:val="28"/>
          <w:lang w:val="ru-RU"/>
        </w:rPr>
        <w:t>самоуправления.</w:t>
      </w:r>
    </w:p>
    <w:p w:rsidR="00CF0063" w:rsidRPr="001D4F9D" w:rsidRDefault="00CF0063" w:rsidP="00CF0063">
      <w:pPr>
        <w:jc w:val="both"/>
        <w:rPr>
          <w:b/>
          <w:sz w:val="28"/>
          <w:szCs w:val="28"/>
          <w:lang w:val="ru-RU"/>
        </w:rPr>
      </w:pPr>
      <w:r w:rsidRPr="001D4F9D">
        <w:rPr>
          <w:sz w:val="28"/>
          <w:szCs w:val="28"/>
        </w:rPr>
        <w:t>I</w:t>
      </w:r>
      <w:r w:rsidRPr="001D4F9D">
        <w:rPr>
          <w:sz w:val="28"/>
          <w:szCs w:val="28"/>
          <w:lang w:val="ru-RU"/>
        </w:rPr>
        <w:t xml:space="preserve"> направление – </w:t>
      </w:r>
      <w:r w:rsidRPr="001D4F9D">
        <w:rPr>
          <w:b/>
          <w:sz w:val="28"/>
          <w:szCs w:val="28"/>
          <w:lang w:val="ru-RU"/>
        </w:rPr>
        <w:t>общественное управление</w:t>
      </w:r>
    </w:p>
    <w:p w:rsidR="00CF0063" w:rsidRPr="001D4F9D" w:rsidRDefault="00CF0063" w:rsidP="00CF0063">
      <w:pPr>
        <w:jc w:val="both"/>
        <w:rPr>
          <w:b/>
          <w:sz w:val="28"/>
          <w:szCs w:val="28"/>
          <w:lang w:val="ru-RU"/>
        </w:rPr>
      </w:pPr>
      <w:r w:rsidRPr="001D4F9D">
        <w:rPr>
          <w:sz w:val="28"/>
          <w:szCs w:val="28"/>
        </w:rPr>
        <w:t>II</w:t>
      </w:r>
      <w:r w:rsidRPr="001D4F9D">
        <w:rPr>
          <w:sz w:val="28"/>
          <w:szCs w:val="28"/>
          <w:lang w:val="ru-RU"/>
        </w:rPr>
        <w:t xml:space="preserve"> направление – </w:t>
      </w:r>
      <w:r w:rsidRPr="001D4F9D">
        <w:rPr>
          <w:b/>
          <w:sz w:val="28"/>
          <w:szCs w:val="28"/>
          <w:lang w:val="ru-RU"/>
        </w:rPr>
        <w:t>административное управление</w:t>
      </w:r>
    </w:p>
    <w:p w:rsidR="00CF0063" w:rsidRDefault="00CF0063" w:rsidP="00CF0063">
      <w:pPr>
        <w:ind w:firstLine="360"/>
        <w:rPr>
          <w:sz w:val="28"/>
          <w:szCs w:val="28"/>
          <w:lang w:val="ru-RU"/>
        </w:rPr>
      </w:pPr>
      <w:proofErr w:type="spellStart"/>
      <w:r w:rsidRPr="001D4F9D">
        <w:rPr>
          <w:sz w:val="28"/>
          <w:szCs w:val="28"/>
        </w:rPr>
        <w:t>Формами</w:t>
      </w:r>
      <w:proofErr w:type="spellEnd"/>
      <w:r w:rsidRPr="001D4F9D">
        <w:rPr>
          <w:sz w:val="28"/>
          <w:szCs w:val="28"/>
        </w:rPr>
        <w:t xml:space="preserve"> </w:t>
      </w:r>
      <w:proofErr w:type="spellStart"/>
      <w:r w:rsidRPr="001D4F9D">
        <w:rPr>
          <w:sz w:val="28"/>
          <w:szCs w:val="28"/>
        </w:rPr>
        <w:t>самоуправления</w:t>
      </w:r>
      <w:proofErr w:type="spellEnd"/>
      <w:r w:rsidRPr="001D4F9D">
        <w:rPr>
          <w:sz w:val="28"/>
          <w:szCs w:val="28"/>
        </w:rPr>
        <w:t xml:space="preserve"> </w:t>
      </w:r>
      <w:proofErr w:type="spellStart"/>
      <w:r w:rsidRPr="001D4F9D">
        <w:rPr>
          <w:sz w:val="28"/>
          <w:szCs w:val="28"/>
        </w:rPr>
        <w:t>учреждения</w:t>
      </w:r>
      <w:proofErr w:type="spellEnd"/>
      <w:r w:rsidRPr="001D4F9D">
        <w:rPr>
          <w:sz w:val="28"/>
          <w:szCs w:val="28"/>
        </w:rPr>
        <w:t xml:space="preserve"> </w:t>
      </w:r>
      <w:proofErr w:type="spellStart"/>
      <w:r w:rsidRPr="001D4F9D">
        <w:rPr>
          <w:sz w:val="28"/>
          <w:szCs w:val="28"/>
        </w:rPr>
        <w:t>являются</w:t>
      </w:r>
      <w:proofErr w:type="spellEnd"/>
    </w:p>
    <w:p w:rsidR="001D4F9D" w:rsidRPr="001D4F9D" w:rsidRDefault="001D4F9D" w:rsidP="001D4F9D">
      <w:pPr>
        <w:numPr>
          <w:ilvl w:val="0"/>
          <w:numId w:val="9"/>
        </w:numPr>
        <w:suppressAutoHyphens/>
        <w:spacing w:line="276" w:lineRule="auto"/>
        <w:jc w:val="both"/>
        <w:rPr>
          <w:sz w:val="28"/>
          <w:szCs w:val="28"/>
        </w:rPr>
      </w:pPr>
      <w:proofErr w:type="spellStart"/>
      <w:r w:rsidRPr="001D4F9D">
        <w:rPr>
          <w:sz w:val="28"/>
          <w:szCs w:val="28"/>
        </w:rPr>
        <w:t>Управляющий</w:t>
      </w:r>
      <w:proofErr w:type="spellEnd"/>
      <w:r w:rsidRPr="001D4F9D">
        <w:rPr>
          <w:sz w:val="28"/>
          <w:szCs w:val="28"/>
        </w:rPr>
        <w:t xml:space="preserve"> </w:t>
      </w:r>
      <w:proofErr w:type="spellStart"/>
      <w:r w:rsidRPr="001D4F9D">
        <w:rPr>
          <w:sz w:val="28"/>
          <w:szCs w:val="28"/>
        </w:rPr>
        <w:t>совет</w:t>
      </w:r>
      <w:proofErr w:type="spellEnd"/>
    </w:p>
    <w:p w:rsidR="00CF0063" w:rsidRPr="001D4F9D" w:rsidRDefault="00CF0063" w:rsidP="00CF0063">
      <w:pPr>
        <w:pStyle w:val="11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D4F9D">
        <w:rPr>
          <w:rFonts w:ascii="Times New Roman" w:hAnsi="Times New Roman"/>
          <w:sz w:val="28"/>
          <w:szCs w:val="28"/>
        </w:rPr>
        <w:t>Общее собрание работников;</w:t>
      </w:r>
    </w:p>
    <w:p w:rsidR="00CF0063" w:rsidRPr="001D4F9D" w:rsidRDefault="00CF0063" w:rsidP="00CF0063">
      <w:pPr>
        <w:pStyle w:val="11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D4F9D">
        <w:rPr>
          <w:rFonts w:ascii="Times New Roman" w:hAnsi="Times New Roman"/>
          <w:sz w:val="28"/>
          <w:szCs w:val="28"/>
        </w:rPr>
        <w:t>Педагогический Совет;</w:t>
      </w:r>
    </w:p>
    <w:p w:rsidR="00CF0063" w:rsidRPr="001D4F9D" w:rsidRDefault="00CF0063" w:rsidP="00CF0063">
      <w:pPr>
        <w:jc w:val="both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ab/>
        <w:t xml:space="preserve">  В соответствии с Уставом МБДОУ Ремонтненский </w:t>
      </w:r>
      <w:proofErr w:type="spellStart"/>
      <w:r w:rsidRPr="001D4F9D">
        <w:rPr>
          <w:sz w:val="28"/>
          <w:szCs w:val="28"/>
          <w:lang w:val="ru-RU"/>
        </w:rPr>
        <w:t>д</w:t>
      </w:r>
      <w:proofErr w:type="spellEnd"/>
      <w:r w:rsidRPr="001D4F9D">
        <w:rPr>
          <w:sz w:val="28"/>
          <w:szCs w:val="28"/>
          <w:lang w:val="ru-RU"/>
        </w:rPr>
        <w:t xml:space="preserve">/с «Солнышко» в целях совершенствования руководства и </w:t>
      </w:r>
      <w:proofErr w:type="gramStart"/>
      <w:r w:rsidRPr="001D4F9D">
        <w:rPr>
          <w:sz w:val="28"/>
          <w:szCs w:val="28"/>
          <w:lang w:val="ru-RU"/>
        </w:rPr>
        <w:t>контроля за</w:t>
      </w:r>
      <w:proofErr w:type="gramEnd"/>
      <w:r w:rsidRPr="001D4F9D">
        <w:rPr>
          <w:sz w:val="28"/>
          <w:szCs w:val="28"/>
          <w:lang w:val="ru-RU"/>
        </w:rPr>
        <w:t xml:space="preserve"> деятельностью учреждения между членами администрации и заведующим распределены полномочия и ответственность за выполнение управленческих функций, которые на начало учебного года утверждены приказом.</w:t>
      </w:r>
    </w:p>
    <w:p w:rsidR="00CF0063" w:rsidRPr="001D4F9D" w:rsidRDefault="00CF0063" w:rsidP="00CF0063">
      <w:pPr>
        <w:spacing w:line="100" w:lineRule="atLeast"/>
        <w:jc w:val="both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lastRenderedPageBreak/>
        <w:t xml:space="preserve">  </w:t>
      </w:r>
      <w:r w:rsidRPr="001D4F9D">
        <w:rPr>
          <w:sz w:val="28"/>
          <w:szCs w:val="28"/>
          <w:lang w:val="ru-RU"/>
        </w:rPr>
        <w:tab/>
        <w:t xml:space="preserve">  Общее руководство учреждением осуществляет общее собрание работников, вопросы его компетенции определяются Уставом МБДОУ Ремонтненский </w:t>
      </w:r>
      <w:proofErr w:type="spellStart"/>
      <w:r w:rsidRPr="001D4F9D">
        <w:rPr>
          <w:sz w:val="28"/>
          <w:szCs w:val="28"/>
          <w:lang w:val="ru-RU"/>
        </w:rPr>
        <w:t>д</w:t>
      </w:r>
      <w:proofErr w:type="spellEnd"/>
      <w:r w:rsidRPr="001D4F9D">
        <w:rPr>
          <w:sz w:val="28"/>
          <w:szCs w:val="28"/>
          <w:lang w:val="ru-RU"/>
        </w:rPr>
        <w:t>/с «Солнышко».</w:t>
      </w:r>
    </w:p>
    <w:p w:rsidR="00CF0063" w:rsidRPr="001D4F9D" w:rsidRDefault="00CF0063" w:rsidP="00CF0063">
      <w:pPr>
        <w:pStyle w:val="12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1D4F9D">
        <w:rPr>
          <w:rFonts w:ascii="Times New Roman" w:hAnsi="Times New Roman"/>
          <w:sz w:val="28"/>
          <w:szCs w:val="28"/>
        </w:rPr>
        <w:t xml:space="preserve"> </w:t>
      </w:r>
      <w:r w:rsidRPr="001D4F9D">
        <w:rPr>
          <w:rFonts w:ascii="Times New Roman" w:hAnsi="Times New Roman"/>
          <w:sz w:val="28"/>
          <w:szCs w:val="28"/>
        </w:rPr>
        <w:tab/>
        <w:t xml:space="preserve">   Непосредственное управление учреждением осуществляет заведующий.   </w:t>
      </w:r>
    </w:p>
    <w:p w:rsidR="00CF0063" w:rsidRPr="001D4F9D" w:rsidRDefault="00CF0063" w:rsidP="00CF0063">
      <w:pPr>
        <w:spacing w:line="100" w:lineRule="atLeast"/>
        <w:jc w:val="both"/>
        <w:rPr>
          <w:sz w:val="28"/>
          <w:szCs w:val="28"/>
          <w:lang w:val="ru-RU"/>
        </w:rPr>
      </w:pPr>
      <w:r w:rsidRPr="001D4F9D">
        <w:rPr>
          <w:color w:val="FF0000"/>
          <w:sz w:val="28"/>
          <w:szCs w:val="28"/>
          <w:lang w:val="ru-RU"/>
        </w:rPr>
        <w:t xml:space="preserve"> </w:t>
      </w:r>
      <w:r w:rsidRPr="001D4F9D">
        <w:rPr>
          <w:color w:val="FF0000"/>
          <w:sz w:val="28"/>
          <w:szCs w:val="28"/>
          <w:lang w:val="ru-RU"/>
        </w:rPr>
        <w:tab/>
        <w:t xml:space="preserve">  </w:t>
      </w:r>
      <w:r w:rsidRPr="001D4F9D">
        <w:rPr>
          <w:sz w:val="28"/>
          <w:szCs w:val="28"/>
          <w:lang w:val="ru-RU"/>
        </w:rPr>
        <w:t>Основные вопросы по управлению учреждением решаются на оперативных совещаниях административного аппарата, которые проводятся ежемесячно.</w:t>
      </w:r>
    </w:p>
    <w:p w:rsidR="00CF0063" w:rsidRPr="001D4F9D" w:rsidRDefault="00CF0063" w:rsidP="00CF0063">
      <w:pPr>
        <w:spacing w:line="100" w:lineRule="atLeast"/>
        <w:ind w:firstLine="709"/>
        <w:jc w:val="both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Текущие проблемы – на пятиминутках по необходимости.</w:t>
      </w:r>
    </w:p>
    <w:p w:rsidR="00CF0063" w:rsidRPr="001D4F9D" w:rsidRDefault="00CF0063" w:rsidP="008923A5">
      <w:pPr>
        <w:jc w:val="both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  </w:t>
      </w:r>
      <w:r w:rsidRPr="001D4F9D">
        <w:rPr>
          <w:sz w:val="28"/>
          <w:szCs w:val="28"/>
          <w:lang w:val="ru-RU"/>
        </w:rPr>
        <w:tab/>
        <w:t xml:space="preserve"> Основными задачами Педагогического совета, общего собрания коллектива, родительского комитета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</w:t>
      </w:r>
      <w:r w:rsidR="008923A5" w:rsidRPr="001D4F9D">
        <w:rPr>
          <w:sz w:val="28"/>
          <w:szCs w:val="28"/>
          <w:lang w:val="ru-RU"/>
        </w:rPr>
        <w:t>ны в соответствующих положениях.</w:t>
      </w:r>
    </w:p>
    <w:p w:rsidR="00CF0063" w:rsidRPr="001D4F9D" w:rsidRDefault="00CF0063" w:rsidP="00CF0063">
      <w:pPr>
        <w:ind w:firstLine="709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 xml:space="preserve"> </w:t>
      </w:r>
    </w:p>
    <w:p w:rsidR="00CF0063" w:rsidRPr="001D4F9D" w:rsidRDefault="00CF0063" w:rsidP="00CF0063">
      <w:pPr>
        <w:ind w:firstLine="709"/>
        <w:rPr>
          <w:b/>
          <w:sz w:val="28"/>
          <w:szCs w:val="28"/>
          <w:lang w:val="ru-RU"/>
        </w:rPr>
      </w:pPr>
    </w:p>
    <w:p w:rsidR="00CF0063" w:rsidRPr="001D4F9D" w:rsidRDefault="00CF0063" w:rsidP="00B93A61">
      <w:pPr>
        <w:jc w:val="center"/>
        <w:rPr>
          <w:b/>
          <w:bCs/>
          <w:color w:val="353535"/>
          <w:sz w:val="28"/>
          <w:szCs w:val="28"/>
          <w:lang w:val="ru-RU"/>
        </w:rPr>
      </w:pPr>
    </w:p>
    <w:p w:rsidR="002C4489" w:rsidRPr="001D4F9D" w:rsidRDefault="002C4489" w:rsidP="00B93A61">
      <w:pPr>
        <w:jc w:val="center"/>
        <w:rPr>
          <w:b/>
          <w:bCs/>
          <w:color w:val="353535"/>
          <w:sz w:val="28"/>
          <w:szCs w:val="28"/>
          <w:lang w:val="ru-RU"/>
        </w:rPr>
      </w:pPr>
    </w:p>
    <w:p w:rsidR="0076690F" w:rsidRPr="001D4F9D" w:rsidRDefault="0076690F" w:rsidP="00DA19A4">
      <w:pPr>
        <w:outlineLvl w:val="0"/>
        <w:rPr>
          <w:b/>
          <w:sz w:val="28"/>
          <w:szCs w:val="28"/>
          <w:lang w:val="ru-RU"/>
        </w:rPr>
      </w:pPr>
    </w:p>
    <w:p w:rsidR="005B273C" w:rsidRPr="001D4F9D" w:rsidRDefault="005B273C" w:rsidP="0076690F">
      <w:pPr>
        <w:ind w:left="-284"/>
        <w:jc w:val="center"/>
        <w:outlineLvl w:val="0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</w:rPr>
        <w:t>I</w:t>
      </w:r>
      <w:r w:rsidRPr="001D4F9D">
        <w:rPr>
          <w:b/>
          <w:sz w:val="28"/>
          <w:szCs w:val="28"/>
          <w:lang w:val="ru-RU"/>
        </w:rPr>
        <w:t xml:space="preserve"> раздел</w:t>
      </w:r>
    </w:p>
    <w:p w:rsidR="005B273C" w:rsidRPr="001D4F9D" w:rsidRDefault="005B273C" w:rsidP="0076690F">
      <w:pPr>
        <w:ind w:left="-284"/>
        <w:jc w:val="center"/>
        <w:outlineLvl w:val="0"/>
        <w:rPr>
          <w:b/>
          <w:sz w:val="28"/>
          <w:szCs w:val="28"/>
          <w:u w:val="single"/>
          <w:lang w:val="ru-RU"/>
        </w:rPr>
      </w:pPr>
    </w:p>
    <w:p w:rsidR="0076690F" w:rsidRPr="001D4F9D" w:rsidRDefault="0076690F" w:rsidP="0076690F">
      <w:pPr>
        <w:ind w:left="-284"/>
        <w:jc w:val="center"/>
        <w:outlineLvl w:val="0"/>
        <w:rPr>
          <w:b/>
          <w:sz w:val="28"/>
          <w:szCs w:val="28"/>
          <w:u w:val="single"/>
          <w:lang w:val="ru-RU"/>
        </w:rPr>
      </w:pPr>
      <w:r w:rsidRPr="001D4F9D">
        <w:rPr>
          <w:b/>
          <w:sz w:val="28"/>
          <w:szCs w:val="28"/>
          <w:u w:val="single"/>
          <w:lang w:val="ru-RU"/>
        </w:rPr>
        <w:t>ГОДОВЫЕ</w:t>
      </w:r>
      <w:r w:rsidR="00157BED" w:rsidRPr="001D4F9D">
        <w:rPr>
          <w:b/>
          <w:sz w:val="28"/>
          <w:szCs w:val="28"/>
          <w:u w:val="single"/>
          <w:lang w:val="ru-RU"/>
        </w:rPr>
        <w:t xml:space="preserve"> ЗАДАЧИ МБДОУ  Ремонтненский </w:t>
      </w:r>
      <w:proofErr w:type="spellStart"/>
      <w:r w:rsidR="00157BED" w:rsidRPr="001D4F9D">
        <w:rPr>
          <w:b/>
          <w:sz w:val="28"/>
          <w:szCs w:val="28"/>
          <w:u w:val="single"/>
          <w:lang w:val="ru-RU"/>
        </w:rPr>
        <w:t>д</w:t>
      </w:r>
      <w:proofErr w:type="spellEnd"/>
      <w:r w:rsidR="00157BED" w:rsidRPr="001D4F9D">
        <w:rPr>
          <w:b/>
          <w:sz w:val="28"/>
          <w:szCs w:val="28"/>
          <w:u w:val="single"/>
          <w:lang w:val="ru-RU"/>
        </w:rPr>
        <w:t>/с «Солнышко</w:t>
      </w:r>
      <w:r w:rsidRPr="001D4F9D">
        <w:rPr>
          <w:b/>
          <w:sz w:val="28"/>
          <w:szCs w:val="28"/>
          <w:u w:val="single"/>
          <w:lang w:val="ru-RU"/>
        </w:rPr>
        <w:t>»</w:t>
      </w:r>
    </w:p>
    <w:p w:rsidR="0076690F" w:rsidRPr="001D4F9D" w:rsidRDefault="0076690F" w:rsidP="0076690F">
      <w:pPr>
        <w:ind w:left="-284"/>
        <w:jc w:val="center"/>
        <w:outlineLvl w:val="0"/>
        <w:rPr>
          <w:b/>
          <w:sz w:val="28"/>
          <w:szCs w:val="28"/>
          <w:u w:val="single"/>
          <w:lang w:val="ru-RU"/>
        </w:rPr>
      </w:pPr>
    </w:p>
    <w:p w:rsidR="0076690F" w:rsidRPr="001D4F9D" w:rsidRDefault="00157BED" w:rsidP="005B273C">
      <w:pPr>
        <w:ind w:left="-284"/>
        <w:jc w:val="center"/>
        <w:outlineLvl w:val="0"/>
        <w:rPr>
          <w:b/>
          <w:sz w:val="28"/>
          <w:szCs w:val="28"/>
          <w:u w:val="single"/>
          <w:lang w:val="ru-RU"/>
        </w:rPr>
      </w:pPr>
      <w:r w:rsidRPr="001D4F9D">
        <w:rPr>
          <w:b/>
          <w:sz w:val="28"/>
          <w:szCs w:val="28"/>
          <w:u w:val="single"/>
          <w:lang w:val="ru-RU"/>
        </w:rPr>
        <w:t xml:space="preserve"> НА 2019 - 2020</w:t>
      </w:r>
      <w:r w:rsidR="0076690F" w:rsidRPr="001D4F9D">
        <w:rPr>
          <w:b/>
          <w:sz w:val="28"/>
          <w:szCs w:val="28"/>
          <w:u w:val="single"/>
          <w:lang w:val="ru-RU"/>
        </w:rPr>
        <w:t xml:space="preserve"> УЧЕБНЫЙ ГОД.</w:t>
      </w:r>
    </w:p>
    <w:p w:rsidR="00157BED" w:rsidRPr="001D4F9D" w:rsidRDefault="00157BED" w:rsidP="005B273C">
      <w:pPr>
        <w:ind w:left="-284"/>
        <w:jc w:val="center"/>
        <w:outlineLvl w:val="0"/>
        <w:rPr>
          <w:b/>
          <w:sz w:val="28"/>
          <w:szCs w:val="28"/>
          <w:u w:val="single"/>
          <w:lang w:val="ru-RU"/>
        </w:rPr>
      </w:pPr>
    </w:p>
    <w:p w:rsidR="0076690F" w:rsidRPr="001D4F9D" w:rsidRDefault="00157BED" w:rsidP="0076690F">
      <w:pPr>
        <w:rPr>
          <w:rFonts w:eastAsia="Arial Unicode MS"/>
          <w:sz w:val="28"/>
          <w:szCs w:val="28"/>
          <w:lang w:val="ru-RU"/>
        </w:rPr>
      </w:pPr>
      <w:r w:rsidRPr="001D4F9D">
        <w:rPr>
          <w:rFonts w:eastAsia="Arial Unicode MS"/>
          <w:sz w:val="28"/>
          <w:szCs w:val="28"/>
          <w:lang w:val="ru-RU"/>
        </w:rPr>
        <w:t>1. Систематизировать работу по художественно-эстетическому развитию ребёнка в ДОО и семье через современные педагогические технологии.</w:t>
      </w:r>
    </w:p>
    <w:p w:rsidR="00157BED" w:rsidRPr="001D4F9D" w:rsidRDefault="00157BED" w:rsidP="0076690F">
      <w:pPr>
        <w:rPr>
          <w:rFonts w:eastAsia="Arial Unicode MS"/>
          <w:sz w:val="28"/>
          <w:szCs w:val="28"/>
          <w:lang w:val="ru-RU"/>
        </w:rPr>
      </w:pPr>
    </w:p>
    <w:p w:rsidR="0076690F" w:rsidRPr="001D4F9D" w:rsidRDefault="00157BED" w:rsidP="0076690F">
      <w:pPr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2</w:t>
      </w:r>
      <w:r w:rsidR="0076690F" w:rsidRPr="001D4F9D">
        <w:rPr>
          <w:sz w:val="28"/>
          <w:szCs w:val="28"/>
          <w:lang w:val="ru-RU"/>
        </w:rPr>
        <w:t>.  Формирование у дошкольников начальных представлений о здоровом образе жизни.</w:t>
      </w:r>
    </w:p>
    <w:p w:rsidR="0076690F" w:rsidRPr="001D4F9D" w:rsidRDefault="0076690F" w:rsidP="0076690F">
      <w:pPr>
        <w:rPr>
          <w:sz w:val="28"/>
          <w:szCs w:val="28"/>
          <w:lang w:val="ru-RU"/>
        </w:rPr>
      </w:pPr>
    </w:p>
    <w:p w:rsidR="0076690F" w:rsidRPr="001D4F9D" w:rsidRDefault="00157BED" w:rsidP="0076690F">
      <w:pPr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3</w:t>
      </w:r>
      <w:r w:rsidR="0076690F" w:rsidRPr="001D4F9D">
        <w:rPr>
          <w:sz w:val="28"/>
          <w:szCs w:val="28"/>
          <w:lang w:val="ru-RU"/>
        </w:rPr>
        <w:t>.  Активизировать работу по применению ИКТ для  реализации регионального компонента в познавательном развитии дошкольников и  проектной деятельности по теме ознакомление дошкольников с историей и культурой донского казачества.</w:t>
      </w:r>
    </w:p>
    <w:p w:rsidR="0076690F" w:rsidRPr="001D4F9D" w:rsidRDefault="0076690F" w:rsidP="0076690F">
      <w:pPr>
        <w:tabs>
          <w:tab w:val="left" w:pos="4095"/>
        </w:tabs>
        <w:rPr>
          <w:b/>
          <w:sz w:val="28"/>
          <w:szCs w:val="28"/>
          <w:u w:val="single"/>
          <w:lang w:val="ru-RU"/>
        </w:rPr>
      </w:pPr>
    </w:p>
    <w:p w:rsidR="0076690F" w:rsidRPr="001D4F9D" w:rsidRDefault="0076690F" w:rsidP="0076690F">
      <w:pPr>
        <w:tabs>
          <w:tab w:val="left" w:pos="4095"/>
        </w:tabs>
        <w:jc w:val="center"/>
        <w:rPr>
          <w:b/>
          <w:sz w:val="28"/>
          <w:szCs w:val="28"/>
          <w:u w:val="single"/>
          <w:lang w:val="ru-RU"/>
        </w:rPr>
      </w:pPr>
      <w:r w:rsidRPr="001D4F9D">
        <w:rPr>
          <w:b/>
          <w:sz w:val="28"/>
          <w:szCs w:val="28"/>
          <w:u w:val="single"/>
          <w:lang w:val="ru-RU"/>
        </w:rPr>
        <w:t>Основные  направления</w:t>
      </w:r>
    </w:p>
    <w:p w:rsidR="0076690F" w:rsidRPr="001D4F9D" w:rsidRDefault="0076690F" w:rsidP="0076690F">
      <w:pPr>
        <w:tabs>
          <w:tab w:val="left" w:pos="4095"/>
        </w:tabs>
        <w:jc w:val="center"/>
        <w:rPr>
          <w:sz w:val="28"/>
          <w:szCs w:val="28"/>
          <w:u w:val="single"/>
          <w:lang w:val="ru-RU"/>
        </w:rPr>
      </w:pPr>
    </w:p>
    <w:p w:rsidR="0076690F" w:rsidRPr="001D4F9D" w:rsidRDefault="0076690F" w:rsidP="0076690F">
      <w:pPr>
        <w:tabs>
          <w:tab w:val="left" w:pos="4095"/>
        </w:tabs>
        <w:jc w:val="center"/>
        <w:rPr>
          <w:sz w:val="28"/>
          <w:szCs w:val="28"/>
          <w:u w:val="single"/>
          <w:lang w:val="ru-RU"/>
        </w:rPr>
      </w:pPr>
    </w:p>
    <w:p w:rsidR="0076690F" w:rsidRPr="001D4F9D" w:rsidRDefault="0076690F" w:rsidP="0076690F">
      <w:pPr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1. Создание условий в МБДОУ, направленных на развитие социализации и индивидуализации детей, для обеспечения использования разнообразных форм и содержания образования, а также предоставление ребенку возможность выбора средств и форм активной деятельности</w:t>
      </w:r>
    </w:p>
    <w:p w:rsidR="0076690F" w:rsidRPr="001D4F9D" w:rsidRDefault="0076690F" w:rsidP="0076690F">
      <w:pPr>
        <w:tabs>
          <w:tab w:val="left" w:pos="4095"/>
        </w:tabs>
        <w:jc w:val="center"/>
        <w:rPr>
          <w:sz w:val="28"/>
          <w:szCs w:val="28"/>
          <w:lang w:val="ru-RU"/>
        </w:rPr>
      </w:pPr>
    </w:p>
    <w:p w:rsidR="0076690F" w:rsidRPr="001D4F9D" w:rsidRDefault="0076690F" w:rsidP="0076690F">
      <w:pPr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lastRenderedPageBreak/>
        <w:t>2. Повышение профессионального мастерства педагогов МБДОУ по применению ИКТ для самообразования и самореализации с целью повышения качества образовательной деятельности</w:t>
      </w:r>
    </w:p>
    <w:p w:rsidR="0076690F" w:rsidRPr="001D4F9D" w:rsidRDefault="0076690F" w:rsidP="0076690F">
      <w:pPr>
        <w:rPr>
          <w:sz w:val="28"/>
          <w:szCs w:val="28"/>
          <w:lang w:val="ru-RU"/>
        </w:rPr>
      </w:pPr>
    </w:p>
    <w:p w:rsidR="0076690F" w:rsidRPr="001D4F9D" w:rsidRDefault="0076690F" w:rsidP="0076690F">
      <w:pPr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3. Формировать у детей начальные представления о здоровом образе жизни.</w:t>
      </w:r>
    </w:p>
    <w:p w:rsidR="0076690F" w:rsidRPr="001D4F9D" w:rsidRDefault="0076690F" w:rsidP="0076690F">
      <w:pPr>
        <w:rPr>
          <w:sz w:val="28"/>
          <w:szCs w:val="28"/>
          <w:lang w:val="ru-RU"/>
        </w:rPr>
      </w:pPr>
    </w:p>
    <w:p w:rsidR="0076690F" w:rsidRPr="001D4F9D" w:rsidRDefault="0076690F" w:rsidP="0076690F">
      <w:pPr>
        <w:rPr>
          <w:sz w:val="28"/>
          <w:szCs w:val="28"/>
          <w:lang w:val="ru-RU"/>
        </w:rPr>
      </w:pPr>
    </w:p>
    <w:p w:rsidR="0076690F" w:rsidRPr="001D4F9D" w:rsidRDefault="00560546" w:rsidP="0076690F">
      <w:pPr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4. Повышать и совершенствовать работу в област</w:t>
      </w:r>
      <w:r w:rsidR="001D1D0C" w:rsidRPr="001D4F9D">
        <w:rPr>
          <w:sz w:val="28"/>
          <w:szCs w:val="28"/>
          <w:lang w:val="ru-RU"/>
        </w:rPr>
        <w:t>и  художественно - эстетического</w:t>
      </w:r>
      <w:r w:rsidRPr="001D4F9D">
        <w:rPr>
          <w:sz w:val="28"/>
          <w:szCs w:val="28"/>
          <w:lang w:val="ru-RU"/>
        </w:rPr>
        <w:t xml:space="preserve">  направления.</w:t>
      </w:r>
      <w:r w:rsidR="0076690F" w:rsidRPr="001D4F9D">
        <w:rPr>
          <w:sz w:val="28"/>
          <w:szCs w:val="28"/>
          <w:lang w:val="ru-RU"/>
        </w:rPr>
        <w:t xml:space="preserve"> </w:t>
      </w:r>
      <w:r w:rsidRPr="001D4F9D">
        <w:rPr>
          <w:sz w:val="28"/>
          <w:szCs w:val="28"/>
          <w:lang w:val="ru-RU"/>
        </w:rPr>
        <w:t xml:space="preserve"> </w:t>
      </w:r>
    </w:p>
    <w:p w:rsidR="0076690F" w:rsidRPr="001D4F9D" w:rsidRDefault="0076690F" w:rsidP="0076690F">
      <w:pPr>
        <w:rPr>
          <w:sz w:val="28"/>
          <w:szCs w:val="28"/>
          <w:lang w:val="ru-RU"/>
        </w:rPr>
      </w:pPr>
    </w:p>
    <w:p w:rsidR="0076690F" w:rsidRPr="001D4F9D" w:rsidRDefault="0076690F" w:rsidP="00C63511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1. Финансово-экономическое обеспечение</w:t>
      </w:r>
    </w:p>
    <w:p w:rsidR="0076690F" w:rsidRPr="001D4F9D" w:rsidRDefault="0076690F" w:rsidP="005F1DDE">
      <w:pPr>
        <w:rPr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76690F" w:rsidRPr="001D4F9D" w:rsidTr="0076690F">
        <w:tc>
          <w:tcPr>
            <w:tcW w:w="675" w:type="dxa"/>
          </w:tcPr>
          <w:p w:rsidR="0076690F" w:rsidRPr="001D4F9D" w:rsidRDefault="0076690F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</w:tcPr>
          <w:p w:rsidR="0076690F" w:rsidRPr="001D4F9D" w:rsidRDefault="0076690F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Основные мероприятия</w:t>
            </w:r>
          </w:p>
        </w:tc>
        <w:tc>
          <w:tcPr>
            <w:tcW w:w="2464" w:type="dxa"/>
          </w:tcPr>
          <w:p w:rsidR="0076690F" w:rsidRPr="001D4F9D" w:rsidRDefault="0076690F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Сроки </w:t>
            </w:r>
          </w:p>
        </w:tc>
        <w:tc>
          <w:tcPr>
            <w:tcW w:w="2464" w:type="dxa"/>
          </w:tcPr>
          <w:p w:rsidR="0076690F" w:rsidRPr="001D4F9D" w:rsidRDefault="0076690F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Ответственный  </w:t>
            </w:r>
          </w:p>
        </w:tc>
      </w:tr>
      <w:tr w:rsidR="00C63511" w:rsidRPr="001D4F9D" w:rsidTr="0076690F">
        <w:tc>
          <w:tcPr>
            <w:tcW w:w="675" w:type="dxa"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</w:rPr>
              <w:t>Утверждение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</w:rPr>
              <w:t>штатного</w:t>
            </w:r>
            <w:proofErr w:type="spellEnd"/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</w:rPr>
              <w:t>расписания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4F9D">
              <w:rPr>
                <w:color w:val="000000"/>
                <w:sz w:val="28"/>
                <w:szCs w:val="28"/>
              </w:rPr>
              <w:t>тарификаци</w:t>
            </w:r>
            <w:proofErr w:type="spellEnd"/>
            <w:r w:rsidR="00AF04D1" w:rsidRPr="001D4F9D">
              <w:rPr>
                <w:color w:val="000000"/>
                <w:sz w:val="28"/>
                <w:szCs w:val="28"/>
                <w:lang w:val="ru-RU"/>
              </w:rPr>
              <w:t>я</w:t>
            </w:r>
          </w:p>
        </w:tc>
        <w:tc>
          <w:tcPr>
            <w:tcW w:w="2464" w:type="dxa"/>
            <w:vMerge w:val="restart"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464" w:type="dxa"/>
            <w:vMerge w:val="restart"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Заведующий </w:t>
            </w:r>
          </w:p>
        </w:tc>
      </w:tr>
      <w:tr w:rsidR="00C63511" w:rsidRPr="00467159" w:rsidTr="0076690F">
        <w:tc>
          <w:tcPr>
            <w:tcW w:w="675" w:type="dxa"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Утверждение планов на новый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учебный год</w:t>
            </w:r>
          </w:p>
        </w:tc>
        <w:tc>
          <w:tcPr>
            <w:tcW w:w="2464" w:type="dxa"/>
            <w:vMerge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  <w:vMerge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</w:p>
        </w:tc>
      </w:tr>
      <w:tr w:rsidR="00C63511" w:rsidRPr="001D4F9D" w:rsidTr="0076690F">
        <w:tc>
          <w:tcPr>
            <w:tcW w:w="675" w:type="dxa"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1" w:type="dxa"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Составление и утверждение 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графика отпусков</w:t>
            </w:r>
          </w:p>
        </w:tc>
        <w:tc>
          <w:tcPr>
            <w:tcW w:w="2464" w:type="dxa"/>
            <w:vMerge w:val="restart"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Ноябрь - декабрь</w:t>
            </w:r>
          </w:p>
        </w:tc>
        <w:tc>
          <w:tcPr>
            <w:tcW w:w="2464" w:type="dxa"/>
            <w:vMerge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</w:p>
        </w:tc>
      </w:tr>
      <w:tr w:rsidR="00C63511" w:rsidRPr="001D4F9D" w:rsidTr="0076690F">
        <w:tc>
          <w:tcPr>
            <w:tcW w:w="675" w:type="dxa"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1" w:type="dxa"/>
          </w:tcPr>
          <w:p w:rsidR="00C63511" w:rsidRPr="001D4F9D" w:rsidRDefault="00C63511" w:rsidP="00C6351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Анализ затрат по основным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статьям расходов (тепло,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водопотребление, затраты на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электроэнергию, вывоз ТБО 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т.п.) за 2018</w:t>
            </w:r>
            <w:r w:rsidR="00560546" w:rsidRPr="001D4F9D">
              <w:rPr>
                <w:color w:val="000000"/>
                <w:sz w:val="28"/>
                <w:szCs w:val="28"/>
                <w:lang w:val="ru-RU"/>
              </w:rPr>
              <w:t xml:space="preserve">-2019 учебный 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 год, планирование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мер по экономии</w:t>
            </w:r>
          </w:p>
        </w:tc>
        <w:tc>
          <w:tcPr>
            <w:tcW w:w="2464" w:type="dxa"/>
            <w:vMerge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C63511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</w:t>
            </w:r>
            <w:r w:rsidR="00560546" w:rsidRPr="001D4F9D">
              <w:rPr>
                <w:sz w:val="28"/>
                <w:szCs w:val="28"/>
                <w:lang w:val="ru-RU"/>
              </w:rPr>
              <w:t xml:space="preserve"> бухгалтер,</w:t>
            </w:r>
            <w:r w:rsidRPr="001D4F9D">
              <w:rPr>
                <w:sz w:val="28"/>
                <w:szCs w:val="28"/>
                <w:lang w:val="ru-RU"/>
              </w:rPr>
              <w:t xml:space="preserve"> завхоз</w:t>
            </w:r>
          </w:p>
        </w:tc>
      </w:tr>
      <w:tr w:rsidR="0076690F" w:rsidRPr="001D4F9D" w:rsidTr="0076690F">
        <w:tc>
          <w:tcPr>
            <w:tcW w:w="675" w:type="dxa"/>
          </w:tcPr>
          <w:p w:rsidR="0076690F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1" w:type="dxa"/>
          </w:tcPr>
          <w:p w:rsidR="0076690F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</w:rPr>
              <w:t>Заключение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</w:rPr>
              <w:t>договоров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о</w:t>
            </w:r>
            <w:r w:rsidRPr="001D4F9D">
              <w:rPr>
                <w:color w:val="000000"/>
                <w:sz w:val="28"/>
                <w:szCs w:val="28"/>
              </w:rPr>
              <w:br/>
            </w:r>
            <w:proofErr w:type="spellStart"/>
            <w:r w:rsidRPr="001D4F9D">
              <w:rPr>
                <w:color w:val="000000"/>
                <w:sz w:val="28"/>
                <w:szCs w:val="28"/>
              </w:rPr>
              <w:t>сотрудничестве</w:t>
            </w:r>
            <w:proofErr w:type="spellEnd"/>
          </w:p>
        </w:tc>
        <w:tc>
          <w:tcPr>
            <w:tcW w:w="2464" w:type="dxa"/>
          </w:tcPr>
          <w:p w:rsidR="0076690F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464" w:type="dxa"/>
          </w:tcPr>
          <w:p w:rsidR="0076690F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76690F" w:rsidRPr="001D4F9D" w:rsidTr="0076690F">
        <w:tc>
          <w:tcPr>
            <w:tcW w:w="675" w:type="dxa"/>
          </w:tcPr>
          <w:p w:rsidR="0076690F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1" w:type="dxa"/>
          </w:tcPr>
          <w:p w:rsidR="0076690F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</w:rPr>
              <w:t>сметы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201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t>9</w:t>
            </w:r>
            <w:r w:rsidRPr="001D4F9D">
              <w:rPr>
                <w:color w:val="000000"/>
                <w:sz w:val="28"/>
                <w:szCs w:val="28"/>
              </w:rPr>
              <w:t>-20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t>20</w:t>
            </w:r>
            <w:r w:rsidR="00321937" w:rsidRPr="001D4F9D">
              <w:rPr>
                <w:color w:val="000000"/>
                <w:sz w:val="28"/>
                <w:szCs w:val="28"/>
                <w:lang w:val="ru-RU"/>
              </w:rPr>
              <w:t xml:space="preserve"> год</w:t>
            </w:r>
            <w:r w:rsidRPr="001D4F9D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64" w:type="dxa"/>
          </w:tcPr>
          <w:p w:rsidR="0076690F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Апрель - май</w:t>
            </w:r>
          </w:p>
        </w:tc>
        <w:tc>
          <w:tcPr>
            <w:tcW w:w="2464" w:type="dxa"/>
          </w:tcPr>
          <w:p w:rsidR="0076690F" w:rsidRPr="001D4F9D" w:rsidRDefault="00C63511" w:rsidP="005F1DDE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</w:t>
            </w:r>
            <w:r w:rsidR="00560546" w:rsidRPr="001D4F9D">
              <w:rPr>
                <w:sz w:val="28"/>
                <w:szCs w:val="28"/>
                <w:lang w:val="ru-RU"/>
              </w:rPr>
              <w:t xml:space="preserve"> бухгалтер</w:t>
            </w:r>
            <w:r w:rsidR="00321937" w:rsidRPr="001D4F9D">
              <w:rPr>
                <w:sz w:val="28"/>
                <w:szCs w:val="28"/>
                <w:lang w:val="ru-RU"/>
              </w:rPr>
              <w:t>,</w:t>
            </w:r>
            <w:r w:rsidR="00560546" w:rsidRPr="001D4F9D">
              <w:rPr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 xml:space="preserve"> завхоз</w:t>
            </w:r>
          </w:p>
        </w:tc>
      </w:tr>
    </w:tbl>
    <w:p w:rsidR="0076690F" w:rsidRPr="001D4F9D" w:rsidRDefault="0076690F" w:rsidP="005F1DDE">
      <w:pPr>
        <w:rPr>
          <w:sz w:val="28"/>
          <w:szCs w:val="28"/>
          <w:lang w:val="ru-RU"/>
        </w:rPr>
      </w:pPr>
    </w:p>
    <w:p w:rsidR="00C63511" w:rsidRPr="001D4F9D" w:rsidRDefault="00C63511" w:rsidP="00C63511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2. Нормативно – правовое обеспечение</w:t>
      </w:r>
    </w:p>
    <w:p w:rsidR="00C63511" w:rsidRPr="001D4F9D" w:rsidRDefault="00C63511" w:rsidP="00C63511">
      <w:pPr>
        <w:jc w:val="center"/>
        <w:rPr>
          <w:b/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C63511" w:rsidRPr="001D4F9D" w:rsidTr="00C63511">
        <w:tc>
          <w:tcPr>
            <w:tcW w:w="675" w:type="dxa"/>
          </w:tcPr>
          <w:p w:rsidR="00C63511" w:rsidRPr="001D4F9D" w:rsidRDefault="00C63511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</w:tcPr>
          <w:p w:rsidR="00C63511" w:rsidRPr="001D4F9D" w:rsidRDefault="00C63511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Основные мероприятия</w:t>
            </w:r>
          </w:p>
        </w:tc>
        <w:tc>
          <w:tcPr>
            <w:tcW w:w="2464" w:type="dxa"/>
          </w:tcPr>
          <w:p w:rsidR="00C63511" w:rsidRPr="001D4F9D" w:rsidRDefault="00C63511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2464" w:type="dxa"/>
          </w:tcPr>
          <w:p w:rsidR="00C63511" w:rsidRPr="001D4F9D" w:rsidRDefault="00C63511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Ответственный </w:t>
            </w:r>
          </w:p>
        </w:tc>
      </w:tr>
      <w:tr w:rsidR="00C63511" w:rsidRPr="001D4F9D" w:rsidTr="00C63511">
        <w:tc>
          <w:tcPr>
            <w:tcW w:w="675" w:type="dxa"/>
          </w:tcPr>
          <w:p w:rsidR="00C63511" w:rsidRPr="001D4F9D" w:rsidRDefault="00C63511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</w:tcPr>
          <w:p w:rsidR="00C63511" w:rsidRPr="001D4F9D" w:rsidRDefault="00C63511" w:rsidP="00477B79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Изучение и реализация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законодательных 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распорядительных документов,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регламентирующих деятельность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ДОУ</w:t>
            </w:r>
          </w:p>
        </w:tc>
        <w:tc>
          <w:tcPr>
            <w:tcW w:w="2464" w:type="dxa"/>
          </w:tcPr>
          <w:p w:rsidR="00C63511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C63511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Заведующий </w:t>
            </w:r>
          </w:p>
        </w:tc>
      </w:tr>
      <w:tr w:rsidR="00477B79" w:rsidRPr="001D4F9D" w:rsidTr="00C63511">
        <w:tc>
          <w:tcPr>
            <w:tcW w:w="675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477B79" w:rsidRPr="001D4F9D" w:rsidRDefault="00477B79" w:rsidP="00477B79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Оформление должностных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обязанностей, инструкций,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графиков работы сотрудников в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соответствии с нормативными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</w:r>
            <w:r w:rsidRPr="001D4F9D">
              <w:rPr>
                <w:color w:val="000000"/>
                <w:sz w:val="28"/>
                <w:szCs w:val="28"/>
                <w:lang w:val="ru-RU"/>
              </w:rPr>
              <w:lastRenderedPageBreak/>
              <w:t>требованиями</w:t>
            </w:r>
          </w:p>
        </w:tc>
        <w:tc>
          <w:tcPr>
            <w:tcW w:w="2464" w:type="dxa"/>
          </w:tcPr>
          <w:p w:rsidR="00477B79" w:rsidRPr="001D4F9D" w:rsidRDefault="00477B79" w:rsidP="00477B79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Август - сентябрь</w:t>
            </w:r>
          </w:p>
        </w:tc>
        <w:tc>
          <w:tcPr>
            <w:tcW w:w="2464" w:type="dxa"/>
          </w:tcPr>
          <w:p w:rsidR="00477B79" w:rsidRPr="001D4F9D" w:rsidRDefault="00477B79" w:rsidP="002211E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</w:t>
            </w:r>
          </w:p>
        </w:tc>
      </w:tr>
      <w:tr w:rsidR="00477B79" w:rsidRPr="001D4F9D" w:rsidTr="00C63511">
        <w:tc>
          <w:tcPr>
            <w:tcW w:w="675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251" w:type="dxa"/>
          </w:tcPr>
          <w:p w:rsidR="00477B79" w:rsidRPr="001D4F9D" w:rsidRDefault="00477B79" w:rsidP="00477B79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Утверждение годового плана,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циклограмм деятельности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педагогов, расписания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непосредственно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образовательной деятельности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педагогов с детьми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Август - сентябрь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  <w:p w:rsidR="00321937" w:rsidRPr="001D4F9D" w:rsidRDefault="00321937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477B79" w:rsidRPr="001D4F9D" w:rsidTr="00C63511">
        <w:tc>
          <w:tcPr>
            <w:tcW w:w="675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1" w:type="dxa"/>
          </w:tcPr>
          <w:p w:rsidR="00477B79" w:rsidRPr="001D4F9D" w:rsidRDefault="00477B79" w:rsidP="00477B79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</w:rPr>
              <w:t>Утверждение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</w:rPr>
              <w:t>положений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ДОУ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477B79" w:rsidRPr="001D4F9D" w:rsidTr="00C63511">
        <w:tc>
          <w:tcPr>
            <w:tcW w:w="675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1" w:type="dxa"/>
          </w:tcPr>
          <w:p w:rsidR="00477B79" w:rsidRPr="001D4F9D" w:rsidRDefault="00477B79" w:rsidP="00477B79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Заключение договоров с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родителями, организациями 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коллективами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Август - январь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</w:t>
            </w:r>
          </w:p>
        </w:tc>
      </w:tr>
      <w:tr w:rsidR="00477B79" w:rsidRPr="001D4F9D" w:rsidTr="00C63511">
        <w:tc>
          <w:tcPr>
            <w:tcW w:w="675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1" w:type="dxa"/>
          </w:tcPr>
          <w:p w:rsidR="00477B79" w:rsidRPr="001D4F9D" w:rsidRDefault="00477B79" w:rsidP="00477B79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Инструктаж по охране жизни 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здоровья детей, по технике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безопасности, по охране труда,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по противопожарной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безопасности, по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предупреждению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террористических актов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 раз в полгода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</w:t>
            </w:r>
          </w:p>
        </w:tc>
      </w:tr>
      <w:tr w:rsidR="00477B79" w:rsidRPr="001D4F9D" w:rsidTr="00C63511">
        <w:tc>
          <w:tcPr>
            <w:tcW w:w="675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51" w:type="dxa"/>
          </w:tcPr>
          <w:p w:rsidR="00477B79" w:rsidRPr="001D4F9D" w:rsidRDefault="00477B79" w:rsidP="00477B79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Составление и утверждение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плана летней оздоровительной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работы ДОУ на 2019 год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  <w:p w:rsidR="00321937" w:rsidRPr="001D4F9D" w:rsidRDefault="00321937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477B79" w:rsidRPr="001D4F9D" w:rsidTr="00C63511">
        <w:tc>
          <w:tcPr>
            <w:tcW w:w="675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1" w:type="dxa"/>
          </w:tcPr>
          <w:p w:rsidR="00477B79" w:rsidRPr="001D4F9D" w:rsidRDefault="00477B79" w:rsidP="00477B79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Составление и утверждение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годового плана на 2019 – 2020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учебный год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Июнь - август</w:t>
            </w:r>
          </w:p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2019г</w:t>
            </w:r>
          </w:p>
        </w:tc>
        <w:tc>
          <w:tcPr>
            <w:tcW w:w="2464" w:type="dxa"/>
          </w:tcPr>
          <w:p w:rsidR="00477B79" w:rsidRPr="001D4F9D" w:rsidRDefault="00477B79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  <w:p w:rsidR="00321937" w:rsidRPr="001D4F9D" w:rsidRDefault="00321937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</w:tbl>
    <w:p w:rsidR="00C63511" w:rsidRPr="001D4F9D" w:rsidRDefault="00C63511" w:rsidP="00C63511">
      <w:pPr>
        <w:jc w:val="center"/>
        <w:rPr>
          <w:sz w:val="28"/>
          <w:szCs w:val="28"/>
          <w:lang w:val="ru-RU"/>
        </w:rPr>
      </w:pPr>
    </w:p>
    <w:p w:rsidR="00477B79" w:rsidRPr="001D4F9D" w:rsidRDefault="00477B79" w:rsidP="00C63511">
      <w:pPr>
        <w:jc w:val="center"/>
        <w:rPr>
          <w:sz w:val="28"/>
          <w:szCs w:val="28"/>
          <w:lang w:val="ru-RU"/>
        </w:rPr>
      </w:pPr>
    </w:p>
    <w:p w:rsidR="00477B79" w:rsidRPr="001D4F9D" w:rsidRDefault="00E43AE4" w:rsidP="005318F0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3. Производственные совещания</w:t>
      </w:r>
    </w:p>
    <w:p w:rsidR="00477B79" w:rsidRPr="001D4F9D" w:rsidRDefault="00477B79" w:rsidP="00477B79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387"/>
        <w:gridCol w:w="2375"/>
      </w:tblGrid>
      <w:tr w:rsidR="00477B79" w:rsidRPr="001D4F9D" w:rsidTr="002211E3">
        <w:tc>
          <w:tcPr>
            <w:tcW w:w="1809" w:type="dxa"/>
            <w:shd w:val="clear" w:color="auto" w:fill="auto"/>
          </w:tcPr>
          <w:p w:rsidR="00477B79" w:rsidRPr="001D4F9D" w:rsidRDefault="00477B79" w:rsidP="002211E3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5387" w:type="dxa"/>
            <w:shd w:val="clear" w:color="auto" w:fill="auto"/>
          </w:tcPr>
          <w:p w:rsidR="00477B79" w:rsidRPr="001D4F9D" w:rsidRDefault="00477B79" w:rsidP="002211E3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Повестка дня </w:t>
            </w:r>
          </w:p>
        </w:tc>
        <w:tc>
          <w:tcPr>
            <w:tcW w:w="2375" w:type="dxa"/>
            <w:shd w:val="clear" w:color="auto" w:fill="auto"/>
          </w:tcPr>
          <w:p w:rsidR="00477B79" w:rsidRPr="001D4F9D" w:rsidRDefault="00477B79" w:rsidP="002211E3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477B79" w:rsidRPr="00467159" w:rsidTr="002211E3">
        <w:tc>
          <w:tcPr>
            <w:tcW w:w="1809" w:type="dxa"/>
            <w:shd w:val="clear" w:color="auto" w:fill="auto"/>
          </w:tcPr>
          <w:p w:rsidR="00477B79" w:rsidRPr="001D4F9D" w:rsidRDefault="00477B79" w:rsidP="002211E3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5387" w:type="dxa"/>
            <w:shd w:val="clear" w:color="auto" w:fill="auto"/>
          </w:tcPr>
          <w:p w:rsidR="00477B79" w:rsidRPr="001D4F9D" w:rsidRDefault="00477B79" w:rsidP="002211E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1. Проведение инструктажа по технике безопасности, пожарной безопасности, охране жизни и здоровья детей.</w:t>
            </w:r>
          </w:p>
          <w:p w:rsidR="00477B79" w:rsidRPr="001D4F9D" w:rsidRDefault="00477B79" w:rsidP="0032193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2. Инструктаж для работников </w:t>
            </w:r>
            <w:r w:rsidR="00321937" w:rsidRPr="001D4F9D">
              <w:rPr>
                <w:sz w:val="28"/>
                <w:szCs w:val="28"/>
                <w:lang w:val="ru-RU"/>
              </w:rPr>
              <w:t xml:space="preserve">  </w:t>
            </w:r>
            <w:r w:rsidRPr="001D4F9D">
              <w:rPr>
                <w:sz w:val="28"/>
                <w:szCs w:val="28"/>
                <w:lang w:val="ru-RU"/>
              </w:rPr>
              <w:t xml:space="preserve"> «Должностные инструкции»</w:t>
            </w:r>
          </w:p>
        </w:tc>
        <w:tc>
          <w:tcPr>
            <w:tcW w:w="2375" w:type="dxa"/>
            <w:shd w:val="clear" w:color="auto" w:fill="auto"/>
          </w:tcPr>
          <w:p w:rsidR="00477B79" w:rsidRPr="001D4F9D" w:rsidRDefault="00477B79" w:rsidP="00477B79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  <w:r w:rsidR="00D57302" w:rsidRPr="001D4F9D">
              <w:rPr>
                <w:sz w:val="28"/>
                <w:szCs w:val="28"/>
                <w:lang w:val="ru-RU"/>
              </w:rPr>
              <w:t>,</w:t>
            </w:r>
          </w:p>
          <w:p w:rsidR="00477B79" w:rsidRPr="001D4F9D" w:rsidRDefault="00321937" w:rsidP="00477B79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  <w:r w:rsidR="00D57302" w:rsidRPr="001D4F9D">
              <w:rPr>
                <w:sz w:val="28"/>
                <w:szCs w:val="28"/>
                <w:lang w:val="ru-RU"/>
              </w:rPr>
              <w:t>,</w:t>
            </w:r>
          </w:p>
          <w:p w:rsidR="00477B79" w:rsidRPr="001D4F9D" w:rsidRDefault="00D57302" w:rsidP="00477B79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</w:t>
            </w:r>
            <w:r w:rsidR="00477B79" w:rsidRPr="001D4F9D">
              <w:rPr>
                <w:sz w:val="28"/>
                <w:szCs w:val="28"/>
                <w:lang w:val="ru-RU"/>
              </w:rPr>
              <w:t>авхоз</w:t>
            </w:r>
          </w:p>
        </w:tc>
      </w:tr>
      <w:tr w:rsidR="00477B79" w:rsidRPr="001D4F9D" w:rsidTr="002211E3">
        <w:tc>
          <w:tcPr>
            <w:tcW w:w="1809" w:type="dxa"/>
            <w:shd w:val="clear" w:color="auto" w:fill="auto"/>
          </w:tcPr>
          <w:p w:rsidR="00477B79" w:rsidRPr="001D4F9D" w:rsidRDefault="00477B79" w:rsidP="002211E3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5387" w:type="dxa"/>
            <w:shd w:val="clear" w:color="auto" w:fill="auto"/>
          </w:tcPr>
          <w:p w:rsidR="00477B79" w:rsidRPr="001D4F9D" w:rsidRDefault="00477B79" w:rsidP="002211E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1.Проведение инструктажа  и   повторение правил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СанПиНа</w:t>
            </w:r>
            <w:proofErr w:type="spellEnd"/>
          </w:p>
          <w:p w:rsidR="00477B79" w:rsidRPr="001D4F9D" w:rsidRDefault="00477B79" w:rsidP="002211E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2. О состоянии работы по организации питания и мерах по дальнейшему ее улучшению</w:t>
            </w:r>
          </w:p>
          <w:p w:rsidR="00477B79" w:rsidRPr="001D4F9D" w:rsidRDefault="00477B79" w:rsidP="002211E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3. Утверждение графика отпусков</w:t>
            </w:r>
          </w:p>
        </w:tc>
        <w:tc>
          <w:tcPr>
            <w:tcW w:w="2375" w:type="dxa"/>
            <w:shd w:val="clear" w:color="auto" w:fill="auto"/>
          </w:tcPr>
          <w:p w:rsidR="00477B79" w:rsidRPr="001D4F9D" w:rsidRDefault="00477B79" w:rsidP="00477B79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  <w:p w:rsidR="00477B79" w:rsidRPr="001D4F9D" w:rsidRDefault="00477B79" w:rsidP="00477B7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7B79" w:rsidRPr="001D4F9D" w:rsidTr="002211E3">
        <w:tc>
          <w:tcPr>
            <w:tcW w:w="1809" w:type="dxa"/>
            <w:shd w:val="clear" w:color="auto" w:fill="auto"/>
          </w:tcPr>
          <w:p w:rsidR="00477B79" w:rsidRPr="001D4F9D" w:rsidRDefault="00477B79" w:rsidP="002211E3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5387" w:type="dxa"/>
            <w:shd w:val="clear" w:color="auto" w:fill="auto"/>
          </w:tcPr>
          <w:p w:rsidR="00477B79" w:rsidRPr="001D4F9D" w:rsidRDefault="00477B79" w:rsidP="002211E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Соблюдение нормативно-правовых документов – основа успешной работы детского сада</w:t>
            </w:r>
          </w:p>
        </w:tc>
        <w:tc>
          <w:tcPr>
            <w:tcW w:w="2375" w:type="dxa"/>
            <w:shd w:val="clear" w:color="auto" w:fill="auto"/>
          </w:tcPr>
          <w:p w:rsidR="00477B79" w:rsidRPr="001D4F9D" w:rsidRDefault="00477B79" w:rsidP="00477B79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  <w:p w:rsidR="00477B79" w:rsidRPr="001D4F9D" w:rsidRDefault="00477B79" w:rsidP="00477B7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7B79" w:rsidRPr="001D4F9D" w:rsidTr="002211E3">
        <w:tc>
          <w:tcPr>
            <w:tcW w:w="1809" w:type="dxa"/>
            <w:shd w:val="clear" w:color="auto" w:fill="auto"/>
          </w:tcPr>
          <w:p w:rsidR="00477B79" w:rsidRPr="001D4F9D" w:rsidRDefault="00477B79" w:rsidP="002211E3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5387" w:type="dxa"/>
            <w:shd w:val="clear" w:color="auto" w:fill="auto"/>
          </w:tcPr>
          <w:p w:rsidR="00477B79" w:rsidRPr="001D4F9D" w:rsidRDefault="00477B79" w:rsidP="002211E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Организация работы детского сада в </w:t>
            </w:r>
            <w:r w:rsidRPr="001D4F9D">
              <w:rPr>
                <w:sz w:val="28"/>
                <w:szCs w:val="28"/>
                <w:lang w:val="ru-RU"/>
              </w:rPr>
              <w:lastRenderedPageBreak/>
              <w:t>летний оздоровительный период</w:t>
            </w:r>
          </w:p>
        </w:tc>
        <w:tc>
          <w:tcPr>
            <w:tcW w:w="2375" w:type="dxa"/>
            <w:shd w:val="clear" w:color="auto" w:fill="auto"/>
          </w:tcPr>
          <w:p w:rsidR="00477B79" w:rsidRPr="001D4F9D" w:rsidRDefault="00477B79" w:rsidP="00477B79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Заведующий</w:t>
            </w:r>
            <w:r w:rsidR="00D57302" w:rsidRPr="001D4F9D">
              <w:rPr>
                <w:sz w:val="28"/>
                <w:szCs w:val="28"/>
                <w:lang w:val="ru-RU"/>
              </w:rPr>
              <w:t>,</w:t>
            </w:r>
          </w:p>
          <w:p w:rsidR="00477B79" w:rsidRPr="001D4F9D" w:rsidRDefault="00321937" w:rsidP="00477B79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</w:tbl>
    <w:p w:rsidR="00477B79" w:rsidRPr="001D4F9D" w:rsidRDefault="00477B79" w:rsidP="00C63511">
      <w:pPr>
        <w:jc w:val="center"/>
        <w:rPr>
          <w:sz w:val="28"/>
          <w:szCs w:val="28"/>
          <w:lang w:val="ru-RU"/>
        </w:rPr>
      </w:pPr>
    </w:p>
    <w:p w:rsidR="00477B79" w:rsidRPr="001D4F9D" w:rsidRDefault="00477B79" w:rsidP="00C63511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4. Административно – хозяйственная деятельность</w:t>
      </w:r>
    </w:p>
    <w:p w:rsidR="00477B79" w:rsidRPr="001D4F9D" w:rsidRDefault="00477B79" w:rsidP="00C63511">
      <w:pPr>
        <w:jc w:val="center"/>
        <w:rPr>
          <w:b/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 xml:space="preserve">Основные мероприятия </w:t>
            </w:r>
          </w:p>
        </w:tc>
        <w:tc>
          <w:tcPr>
            <w:tcW w:w="2464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 xml:space="preserve">Сроки 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Проведение текущих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 xml:space="preserve">инструктажей 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/>
              </w:rPr>
              <w:t>, ТБ 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охране жизни и здоровья детей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Своевременная уборка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территории ДОУ от мусора,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листьев, снега.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Завхоз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Составление тарификационного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списка, штатного расписания,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расстановка педагогических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кадров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Издание приказов о назначении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ответственных за соблюдение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требований охраны труда 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пожарной безопасности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Рейды комиссии по охране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труда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251" w:type="dxa"/>
          </w:tcPr>
          <w:p w:rsidR="00477B79" w:rsidRPr="001D4F9D" w:rsidRDefault="00D929EE" w:rsidP="00321937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Подготовка здания к зимнему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 xml:space="preserve">периоду. </w:t>
            </w:r>
            <w:r w:rsidR="00321937" w:rsidRPr="001D4F9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Август - октябрь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Завхоз, помощники воспитателей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Оформление муниципальных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контрактов и договоров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</w:rPr>
              <w:t>графика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</w:rPr>
              <w:t>отпусков</w:t>
            </w:r>
            <w:proofErr w:type="spellEnd"/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Рейды по проверке санитарного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состояния групп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 раз в месяц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Завхоз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Подготовка помещения к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проведению новогодних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праздников. Установка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новогодней елки, гирлянд,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новогодних игрушек.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Музыкальные руководители, воспитатели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Рейды комиссии 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 по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группам, на пищеблок, в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прачечную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Техника безопасности при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проведении новогодних елок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Просмотр трудовых книжек 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личных дел работников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</w:rPr>
              <w:t>Выполнения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</w:rPr>
              <w:t>санэпидрежима</w:t>
            </w:r>
            <w:proofErr w:type="spellEnd"/>
            <w:r w:rsidRPr="001D4F9D">
              <w:rPr>
                <w:color w:val="000000"/>
                <w:sz w:val="28"/>
                <w:szCs w:val="28"/>
              </w:rPr>
              <w:t xml:space="preserve"> в</w:t>
            </w:r>
            <w:r w:rsidRPr="001D4F9D">
              <w:rPr>
                <w:color w:val="000000"/>
                <w:sz w:val="28"/>
                <w:szCs w:val="28"/>
              </w:rPr>
              <w:br/>
              <w:t>ДОУ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Инструктаж по охране жизни 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</w:r>
            <w:r w:rsidRPr="001D4F9D">
              <w:rPr>
                <w:color w:val="000000"/>
                <w:sz w:val="28"/>
                <w:szCs w:val="28"/>
                <w:lang w:val="ru-RU"/>
              </w:rPr>
              <w:lastRenderedPageBreak/>
              <w:t>здоровья детей в весенний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период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 xml:space="preserve">Март </w:t>
            </w:r>
          </w:p>
        </w:tc>
        <w:tc>
          <w:tcPr>
            <w:tcW w:w="2464" w:type="dxa"/>
          </w:tcPr>
          <w:p w:rsidR="002211E3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Заведующий, </w:t>
            </w:r>
            <w:r w:rsidR="00321937" w:rsidRPr="001D4F9D">
              <w:rPr>
                <w:sz w:val="28"/>
                <w:szCs w:val="28"/>
                <w:lang w:val="ru-RU"/>
              </w:rPr>
              <w:lastRenderedPageBreak/>
              <w:t>зам</w:t>
            </w:r>
            <w:proofErr w:type="gramStart"/>
            <w:r w:rsidR="00321937"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="00321937" w:rsidRPr="001D4F9D">
              <w:rPr>
                <w:sz w:val="28"/>
                <w:szCs w:val="28"/>
                <w:lang w:val="ru-RU"/>
              </w:rPr>
              <w:t>ав. по ВМР</w:t>
            </w:r>
            <w:r w:rsidRPr="001D4F9D">
              <w:rPr>
                <w:sz w:val="28"/>
                <w:szCs w:val="28"/>
                <w:lang w:val="ru-RU"/>
              </w:rPr>
              <w:t xml:space="preserve">, </w:t>
            </w:r>
          </w:p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завхоз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proofErr w:type="gramStart"/>
            <w:r w:rsidRPr="001D4F9D">
              <w:rPr>
                <w:color w:val="000000"/>
                <w:sz w:val="28"/>
                <w:szCs w:val="28"/>
                <w:lang w:val="ru-RU"/>
              </w:rPr>
              <w:t>Рейды администрации 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профкома по ОТ и ТБ</w:t>
            </w:r>
            <w:proofErr w:type="gramEnd"/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завхоз, председатель ПК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Работа по упорядочению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номенклатуры дел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64" w:type="dxa"/>
          </w:tcPr>
          <w:p w:rsidR="00477B79" w:rsidRPr="001D4F9D" w:rsidRDefault="002211E3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Проведение инструктажей к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летней оздоровительной работе</w:t>
            </w:r>
          </w:p>
        </w:tc>
        <w:tc>
          <w:tcPr>
            <w:tcW w:w="2464" w:type="dxa"/>
          </w:tcPr>
          <w:p w:rsidR="00477B79" w:rsidRPr="001D4F9D" w:rsidRDefault="0037312C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64" w:type="dxa"/>
          </w:tcPr>
          <w:p w:rsidR="0037312C" w:rsidRPr="001D4F9D" w:rsidRDefault="0037312C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Заведующий, </w:t>
            </w:r>
            <w:r w:rsidR="00321937"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="00321937"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="00321937" w:rsidRPr="001D4F9D">
              <w:rPr>
                <w:sz w:val="28"/>
                <w:szCs w:val="28"/>
                <w:lang w:val="ru-RU"/>
              </w:rPr>
              <w:t>ав. по ВМР</w:t>
            </w:r>
            <w:r w:rsidRPr="001D4F9D">
              <w:rPr>
                <w:sz w:val="28"/>
                <w:szCs w:val="28"/>
                <w:lang w:val="ru-RU"/>
              </w:rPr>
              <w:t xml:space="preserve">, </w:t>
            </w:r>
          </w:p>
          <w:p w:rsidR="00477B79" w:rsidRPr="001D4F9D" w:rsidRDefault="0037312C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завхоз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Благоустройство территории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детского сада. Озеленение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участков детского сада, посев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цветов на клумбы. Обновление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построек. Завоз песка. Покраска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лавочек, оборудования на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участках ДОУ.</w:t>
            </w:r>
          </w:p>
        </w:tc>
        <w:tc>
          <w:tcPr>
            <w:tcW w:w="2464" w:type="dxa"/>
          </w:tcPr>
          <w:p w:rsidR="00477B79" w:rsidRPr="001D4F9D" w:rsidRDefault="0037312C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Июнь - август </w:t>
            </w:r>
          </w:p>
        </w:tc>
        <w:tc>
          <w:tcPr>
            <w:tcW w:w="2464" w:type="dxa"/>
          </w:tcPr>
          <w:p w:rsidR="00477B79" w:rsidRPr="001D4F9D" w:rsidRDefault="0037312C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</w:t>
            </w:r>
          </w:p>
        </w:tc>
      </w:tr>
      <w:tr w:rsidR="00477B79" w:rsidRPr="001D4F9D" w:rsidTr="00D929EE">
        <w:tc>
          <w:tcPr>
            <w:tcW w:w="675" w:type="dxa"/>
          </w:tcPr>
          <w:p w:rsidR="00477B79" w:rsidRPr="001D4F9D" w:rsidRDefault="00344534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4251" w:type="dxa"/>
          </w:tcPr>
          <w:p w:rsidR="00477B79" w:rsidRPr="001D4F9D" w:rsidRDefault="00D929EE" w:rsidP="0034453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Косметический ремонт детского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сада. Ремонт ограждения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территории ДОУ.</w:t>
            </w:r>
          </w:p>
        </w:tc>
        <w:tc>
          <w:tcPr>
            <w:tcW w:w="2464" w:type="dxa"/>
          </w:tcPr>
          <w:p w:rsidR="00477B79" w:rsidRPr="001D4F9D" w:rsidRDefault="0037312C" w:rsidP="00C63511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Июнь - август</w:t>
            </w:r>
          </w:p>
        </w:tc>
        <w:tc>
          <w:tcPr>
            <w:tcW w:w="2464" w:type="dxa"/>
          </w:tcPr>
          <w:p w:rsidR="00477B79" w:rsidRPr="001D4F9D" w:rsidRDefault="0037312C" w:rsidP="00C635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 завхоз</w:t>
            </w:r>
          </w:p>
        </w:tc>
      </w:tr>
    </w:tbl>
    <w:p w:rsidR="0037312C" w:rsidRPr="001D4F9D" w:rsidRDefault="0037312C" w:rsidP="00D57302">
      <w:pPr>
        <w:rPr>
          <w:b/>
          <w:sz w:val="28"/>
          <w:szCs w:val="28"/>
          <w:lang w:val="ru-RU"/>
        </w:rPr>
      </w:pPr>
    </w:p>
    <w:p w:rsidR="0037312C" w:rsidRPr="001D4F9D" w:rsidRDefault="00D57302" w:rsidP="00FB3D1C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5. Управляющий совет ДОУ</w:t>
      </w:r>
    </w:p>
    <w:tbl>
      <w:tblPr>
        <w:tblStyle w:val="af5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D57302" w:rsidRPr="001D4F9D" w:rsidTr="00567A97">
        <w:tc>
          <w:tcPr>
            <w:tcW w:w="675" w:type="dxa"/>
          </w:tcPr>
          <w:p w:rsidR="00D57302" w:rsidRPr="001D4F9D" w:rsidRDefault="00D57302" w:rsidP="00567A9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</w:tcPr>
          <w:p w:rsidR="00D57302" w:rsidRPr="001D4F9D" w:rsidRDefault="00D57302" w:rsidP="00567A9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 xml:space="preserve">Основные мероприятия </w:t>
            </w:r>
          </w:p>
        </w:tc>
        <w:tc>
          <w:tcPr>
            <w:tcW w:w="2464" w:type="dxa"/>
          </w:tcPr>
          <w:p w:rsidR="00D57302" w:rsidRPr="001D4F9D" w:rsidRDefault="00D57302" w:rsidP="00567A9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 xml:space="preserve">Сроки </w:t>
            </w:r>
          </w:p>
        </w:tc>
        <w:tc>
          <w:tcPr>
            <w:tcW w:w="2464" w:type="dxa"/>
          </w:tcPr>
          <w:p w:rsidR="00D57302" w:rsidRPr="001D4F9D" w:rsidRDefault="00D57302" w:rsidP="00567A9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D57302" w:rsidRPr="001D4F9D" w:rsidTr="00567A97">
        <w:tc>
          <w:tcPr>
            <w:tcW w:w="675" w:type="dxa"/>
          </w:tcPr>
          <w:p w:rsidR="00D57302" w:rsidRPr="001D4F9D" w:rsidRDefault="00D57302" w:rsidP="00567A9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</w:tcPr>
          <w:p w:rsidR="00FB3D1C" w:rsidRPr="001D4F9D" w:rsidRDefault="00FB3D1C" w:rsidP="00567A97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Утверждение состава УС. Рассмотрение и утвержд</w:t>
            </w:r>
            <w:r w:rsidR="00321937" w:rsidRPr="001D4F9D">
              <w:rPr>
                <w:color w:val="000000"/>
                <w:sz w:val="28"/>
                <w:szCs w:val="28"/>
                <w:lang w:val="ru-RU"/>
              </w:rPr>
              <w:t>ение плана работы УК ДОУ на 2019-2020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 учебный год.</w:t>
            </w:r>
          </w:p>
        </w:tc>
        <w:tc>
          <w:tcPr>
            <w:tcW w:w="2464" w:type="dxa"/>
          </w:tcPr>
          <w:p w:rsidR="00D57302" w:rsidRPr="001D4F9D" w:rsidRDefault="00FB3D1C" w:rsidP="00567A97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464" w:type="dxa"/>
          </w:tcPr>
          <w:p w:rsidR="00D57302" w:rsidRPr="001D4F9D" w:rsidRDefault="00FB3D1C" w:rsidP="00FB3D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Управляющий УС</w:t>
            </w:r>
          </w:p>
        </w:tc>
      </w:tr>
      <w:tr w:rsidR="00D57302" w:rsidRPr="001D4F9D" w:rsidTr="00567A97">
        <w:tc>
          <w:tcPr>
            <w:tcW w:w="675" w:type="dxa"/>
          </w:tcPr>
          <w:p w:rsidR="00D57302" w:rsidRPr="001D4F9D" w:rsidRDefault="00D57302" w:rsidP="00567A9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D57302" w:rsidRPr="001D4F9D" w:rsidRDefault="00FB3D1C" w:rsidP="00567A97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Подведение итогов работы за 2018-2019 учебный год</w:t>
            </w:r>
          </w:p>
          <w:p w:rsidR="00FB3D1C" w:rsidRPr="001D4F9D" w:rsidRDefault="00FB3D1C" w:rsidP="00567A97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Отчет председателя УС по результатам деятельности Управляющего совета</w:t>
            </w:r>
          </w:p>
        </w:tc>
        <w:tc>
          <w:tcPr>
            <w:tcW w:w="2464" w:type="dxa"/>
          </w:tcPr>
          <w:p w:rsidR="00D57302" w:rsidRPr="001D4F9D" w:rsidRDefault="00FB3D1C" w:rsidP="00567A97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2464" w:type="dxa"/>
          </w:tcPr>
          <w:p w:rsidR="00D57302" w:rsidRPr="001D4F9D" w:rsidRDefault="00FB3D1C" w:rsidP="00567A9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1D4F9D">
              <w:rPr>
                <w:sz w:val="28"/>
                <w:szCs w:val="28"/>
                <w:lang w:val="ru-RU"/>
              </w:rPr>
              <w:t>Председатель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 xml:space="preserve"> Управляющий УС</w:t>
            </w:r>
          </w:p>
        </w:tc>
      </w:tr>
    </w:tbl>
    <w:p w:rsidR="0037312C" w:rsidRPr="001D4F9D" w:rsidRDefault="0037312C" w:rsidP="00FB3D1C">
      <w:pPr>
        <w:rPr>
          <w:b/>
          <w:sz w:val="28"/>
          <w:szCs w:val="28"/>
          <w:lang w:val="ru-RU"/>
        </w:rPr>
      </w:pPr>
    </w:p>
    <w:p w:rsidR="005318F0" w:rsidRPr="001D4F9D" w:rsidRDefault="005318F0" w:rsidP="005318F0">
      <w:pPr>
        <w:jc w:val="center"/>
        <w:rPr>
          <w:b/>
          <w:sz w:val="28"/>
          <w:szCs w:val="28"/>
          <w:lang w:val="ru-RU"/>
        </w:rPr>
      </w:pPr>
    </w:p>
    <w:p w:rsidR="005318F0" w:rsidRPr="001D4F9D" w:rsidRDefault="005318F0" w:rsidP="005318F0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6. Малые аппаратные совещания при заведующей</w:t>
      </w:r>
    </w:p>
    <w:tbl>
      <w:tblPr>
        <w:tblpPr w:leftFromText="180" w:rightFromText="180" w:vertAnchor="text" w:horzAnchor="margin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5015"/>
        <w:gridCol w:w="1842"/>
        <w:gridCol w:w="1985"/>
      </w:tblGrid>
      <w:tr w:rsidR="008D141B" w:rsidRPr="001D4F9D" w:rsidTr="00B54F08">
        <w:trPr>
          <w:trHeight w:val="864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Ответствен</w:t>
            </w:r>
            <w:r w:rsidR="008D141B" w:rsidRPr="001D4F9D">
              <w:rPr>
                <w:sz w:val="28"/>
                <w:szCs w:val="28"/>
                <w:lang w:val="ru-RU"/>
              </w:rPr>
              <w:t xml:space="preserve">ный </w:t>
            </w:r>
          </w:p>
        </w:tc>
      </w:tr>
      <w:tr w:rsidR="008D141B" w:rsidRPr="00467159" w:rsidTr="00B54F08">
        <w:trPr>
          <w:trHeight w:val="2566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Приори</w:t>
            </w:r>
            <w:r w:rsidR="00CA3AC3" w:rsidRPr="001D4F9D">
              <w:rPr>
                <w:sz w:val="28"/>
                <w:szCs w:val="28"/>
                <w:lang w:val="ru-RU"/>
              </w:rPr>
              <w:t xml:space="preserve">тетные задачи работы </w:t>
            </w:r>
            <w:proofErr w:type="spellStart"/>
            <w:r w:rsidR="00CA3AC3" w:rsidRPr="001D4F9D">
              <w:rPr>
                <w:sz w:val="28"/>
                <w:szCs w:val="28"/>
                <w:lang w:val="ru-RU"/>
              </w:rPr>
              <w:t>д</w:t>
            </w:r>
            <w:proofErr w:type="spellEnd"/>
            <w:r w:rsidR="00CA3AC3" w:rsidRPr="001D4F9D">
              <w:rPr>
                <w:sz w:val="28"/>
                <w:szCs w:val="28"/>
                <w:lang w:val="ru-RU"/>
              </w:rPr>
              <w:t>/с на 2019-2020</w:t>
            </w:r>
            <w:r w:rsidRPr="001D4F9D">
              <w:rPr>
                <w:sz w:val="28"/>
                <w:szCs w:val="28"/>
                <w:lang w:val="ru-RU"/>
              </w:rPr>
              <w:t xml:space="preserve"> учебный год. «Материалы августовской конференции педагогов»: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результаты августовского совещания;</w:t>
            </w:r>
            <w:r w:rsidRPr="001D4F9D">
              <w:rPr>
                <w:sz w:val="28"/>
                <w:szCs w:val="28"/>
                <w:lang w:val="ru-RU"/>
              </w:rPr>
              <w:br/>
              <w:t>- осн</w:t>
            </w:r>
            <w:r w:rsidR="00CA3AC3" w:rsidRPr="001D4F9D">
              <w:rPr>
                <w:sz w:val="28"/>
                <w:szCs w:val="28"/>
                <w:lang w:val="ru-RU"/>
              </w:rPr>
              <w:t xml:space="preserve">овные направления работы </w:t>
            </w:r>
            <w:r w:rsidRPr="001D4F9D">
              <w:rPr>
                <w:sz w:val="28"/>
                <w:szCs w:val="28"/>
                <w:lang w:val="ru-RU"/>
              </w:rPr>
              <w:t xml:space="preserve">  ДОУ.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Организация работы с родителями:  - учет многодетных семей, семей с детьми – инвалидами, -  с опекаемыми детьми</w:t>
            </w:r>
            <w:r w:rsidR="00E43AE4" w:rsidRPr="001D4F9D">
              <w:rPr>
                <w:sz w:val="28"/>
                <w:szCs w:val="28"/>
                <w:lang w:val="ru-RU"/>
              </w:rPr>
              <w:t>.</w:t>
            </w:r>
          </w:p>
          <w:p w:rsidR="00E43AE4" w:rsidRPr="001D4F9D" w:rsidRDefault="00E43AE4" w:rsidP="00567A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</w:t>
            </w:r>
          </w:p>
          <w:p w:rsidR="008D141B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  <w:r w:rsidR="00E43AE4" w:rsidRPr="001D4F9D">
              <w:rPr>
                <w:sz w:val="28"/>
                <w:szCs w:val="28"/>
                <w:lang w:val="ru-RU"/>
              </w:rPr>
              <w:t>, П</w:t>
            </w:r>
            <w:r w:rsidR="008D141B" w:rsidRPr="001D4F9D">
              <w:rPr>
                <w:sz w:val="28"/>
                <w:szCs w:val="28"/>
                <w:lang w:val="ru-RU"/>
              </w:rPr>
              <w:t>едагог-психолог</w:t>
            </w:r>
          </w:p>
        </w:tc>
      </w:tr>
      <w:tr w:rsidR="008D141B" w:rsidRPr="001D4F9D" w:rsidTr="00B54F08">
        <w:trPr>
          <w:trHeight w:val="1283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Изучение нормативных документов, инструктивно-методических писем РФ.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Постоян</w:t>
            </w:r>
            <w:r w:rsidR="008923A5" w:rsidRPr="001D4F9D">
              <w:rPr>
                <w:sz w:val="28"/>
                <w:szCs w:val="28"/>
                <w:lang w:val="ru-RU"/>
              </w:rPr>
              <w:t>но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CA3AC3" w:rsidP="008D141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</w:t>
            </w:r>
          </w:p>
          <w:p w:rsidR="008D141B" w:rsidRPr="001D4F9D" w:rsidRDefault="00CA3AC3" w:rsidP="008D141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8D141B" w:rsidRPr="001D4F9D" w:rsidTr="00B54F08">
        <w:trPr>
          <w:trHeight w:val="864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3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8D141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Принятие плана работы на предстоящий месяц</w:t>
            </w:r>
            <w:r w:rsidR="00E43AE4" w:rsidRPr="001D4F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Ежемесячно 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8D141B" w:rsidRPr="001D4F9D" w:rsidTr="00B54F08">
        <w:trPr>
          <w:trHeight w:val="1283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Подведени</w:t>
            </w:r>
            <w:r w:rsidR="00CA3AC3" w:rsidRPr="001D4F9D">
              <w:rPr>
                <w:sz w:val="28"/>
                <w:szCs w:val="28"/>
                <w:lang w:val="ru-RU"/>
              </w:rPr>
              <w:t xml:space="preserve">е итогов работы </w:t>
            </w:r>
            <w:r w:rsidRPr="001D4F9D">
              <w:rPr>
                <w:sz w:val="28"/>
                <w:szCs w:val="28"/>
                <w:lang w:val="ru-RU"/>
              </w:rPr>
              <w:t>коллектива за прошедший месяц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Совет трудового коллектива</w:t>
            </w:r>
          </w:p>
        </w:tc>
      </w:tr>
      <w:tr w:rsidR="008D141B" w:rsidRPr="001D4F9D" w:rsidTr="00B54F08">
        <w:trPr>
          <w:trHeight w:val="1727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Соблюдение инструкций по охране жизни и здоровья детей, соблюдение требований охраны труда, ТБ и ПБ в ДОУ. 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Сентябрь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</w:t>
            </w:r>
            <w:r w:rsidR="00CA3AC3" w:rsidRPr="001D4F9D">
              <w:rPr>
                <w:sz w:val="28"/>
                <w:szCs w:val="28"/>
                <w:lang w:val="ru-RU"/>
              </w:rPr>
              <w:t>ий</w:t>
            </w:r>
          </w:p>
        </w:tc>
      </w:tr>
      <w:tr w:rsidR="008D141B" w:rsidRPr="001D4F9D" w:rsidTr="00B54F08">
        <w:trPr>
          <w:trHeight w:val="2147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CA3AC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Обсуждение организации утренников и итоги их проведения (воспитательная  работа, обеспечение безопасности).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CA3AC3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Заведующий</w:t>
            </w:r>
          </w:p>
          <w:p w:rsidR="008D141B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ав.по ВМР</w:t>
            </w:r>
          </w:p>
        </w:tc>
      </w:tr>
      <w:tr w:rsidR="008D141B" w:rsidRPr="001D4F9D" w:rsidTr="00B54F08">
        <w:trPr>
          <w:trHeight w:val="864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Обзор журналов, новинок методической литературы, интернет ресурсов.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8D141B" w:rsidRPr="001D4F9D" w:rsidTr="00B54F08">
        <w:trPr>
          <w:trHeight w:val="1283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Результаты проведения тематического, оперативного контроля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ав.по ВМР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</w:p>
        </w:tc>
      </w:tr>
      <w:tr w:rsidR="008D141B" w:rsidRPr="00467159" w:rsidTr="00B54F08">
        <w:trPr>
          <w:trHeight w:val="840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Результаты проведения недели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взаимопосещений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CA3AC3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8D141B" w:rsidRPr="00467159" w:rsidTr="00B54F08">
        <w:trPr>
          <w:trHeight w:val="840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Отчеты воспитателей по самообразованию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  <w:r w:rsidR="008D141B" w:rsidRPr="001D4F9D">
              <w:rPr>
                <w:sz w:val="28"/>
                <w:szCs w:val="28"/>
                <w:lang w:val="ru-RU"/>
              </w:rPr>
              <w:t xml:space="preserve"> Воспитатели</w:t>
            </w:r>
          </w:p>
        </w:tc>
      </w:tr>
      <w:tr w:rsidR="008D141B" w:rsidRPr="00467159" w:rsidTr="00B54F08">
        <w:trPr>
          <w:trHeight w:val="840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Об организации игровой деятельности на прогулке.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Сентябрь, апрель </w:t>
            </w:r>
          </w:p>
        </w:tc>
        <w:tc>
          <w:tcPr>
            <w:tcW w:w="1985" w:type="dxa"/>
            <w:shd w:val="clear" w:color="auto" w:fill="auto"/>
          </w:tcPr>
          <w:p w:rsidR="00CA3AC3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Медсестра</w:t>
            </w:r>
          </w:p>
        </w:tc>
      </w:tr>
      <w:tr w:rsidR="008D141B" w:rsidRPr="001D4F9D" w:rsidTr="00B54F08">
        <w:trPr>
          <w:trHeight w:val="1704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Проведение мероприятий по профилактике гриппа и ОРВИ.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Обеспечение качественного   детского питания в ДОУ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Ноябрь, март</w:t>
            </w:r>
          </w:p>
        </w:tc>
        <w:tc>
          <w:tcPr>
            <w:tcW w:w="1985" w:type="dxa"/>
            <w:shd w:val="clear" w:color="auto" w:fill="auto"/>
          </w:tcPr>
          <w:p w:rsidR="00CA3AC3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Завхоз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Медсестра</w:t>
            </w:r>
          </w:p>
        </w:tc>
      </w:tr>
      <w:tr w:rsidR="008D141B" w:rsidRPr="00467159" w:rsidTr="00B54F08">
        <w:trPr>
          <w:trHeight w:val="1283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О выполнении требований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СанПиН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в образовательном процессе ДОУ, организация прогулок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Результаты  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контроля  за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 xml:space="preserve"> санитарным состоянием ДОУ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  <w:p w:rsidR="00CA3AC3" w:rsidRPr="001D4F9D" w:rsidRDefault="00CA3AC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Медсестра</w:t>
            </w:r>
          </w:p>
        </w:tc>
      </w:tr>
      <w:tr w:rsidR="008D141B" w:rsidRPr="00467159" w:rsidTr="00B54F08">
        <w:trPr>
          <w:trHeight w:val="1142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Расстановка кадров и комплектование групп на время летних отпусков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 переводе ДОУ на летний режим работы.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F954D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  <w:p w:rsidR="00F954D7" w:rsidRPr="001D4F9D" w:rsidRDefault="00F954D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Медсестра</w:t>
            </w:r>
          </w:p>
        </w:tc>
      </w:tr>
      <w:tr w:rsidR="008D141B" w:rsidRPr="00467159" w:rsidTr="00B54F08">
        <w:trPr>
          <w:trHeight w:val="2170"/>
        </w:trPr>
        <w:tc>
          <w:tcPr>
            <w:tcW w:w="62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015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Соблюдение требований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СанПиН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к организации прогулок, о готовности гру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пп к пр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 xml:space="preserve">иему детей, 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t>подготовка ДОУ к зиме (утепление помещений, уборка территории).</w:t>
            </w:r>
          </w:p>
        </w:tc>
        <w:tc>
          <w:tcPr>
            <w:tcW w:w="1842" w:type="dxa"/>
            <w:shd w:val="clear" w:color="auto" w:fill="auto"/>
          </w:tcPr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8D141B" w:rsidRPr="001D4F9D" w:rsidRDefault="00F954D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  <w:p w:rsidR="00F954D7" w:rsidRPr="001D4F9D" w:rsidRDefault="00F954D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ав.по ВМР</w:t>
            </w:r>
          </w:p>
          <w:p w:rsidR="008D141B" w:rsidRPr="001D4F9D" w:rsidRDefault="008D141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Медсестра</w:t>
            </w:r>
          </w:p>
        </w:tc>
      </w:tr>
    </w:tbl>
    <w:p w:rsidR="005318F0" w:rsidRPr="001D4F9D" w:rsidRDefault="005318F0" w:rsidP="00C63511">
      <w:pPr>
        <w:jc w:val="center"/>
        <w:rPr>
          <w:b/>
          <w:sz w:val="28"/>
          <w:szCs w:val="28"/>
          <w:lang w:val="ru-RU"/>
        </w:rPr>
      </w:pPr>
    </w:p>
    <w:p w:rsidR="008D141B" w:rsidRPr="001D4F9D" w:rsidRDefault="008D141B" w:rsidP="00C63511">
      <w:pPr>
        <w:jc w:val="center"/>
        <w:rPr>
          <w:b/>
          <w:sz w:val="28"/>
          <w:szCs w:val="28"/>
          <w:lang w:val="ru-RU"/>
        </w:rPr>
      </w:pPr>
    </w:p>
    <w:p w:rsidR="00E43AE4" w:rsidRPr="001D4F9D" w:rsidRDefault="00E43AE4" w:rsidP="00E43AE4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 xml:space="preserve">7. Медико-педагогические совещания </w:t>
      </w:r>
    </w:p>
    <w:p w:rsidR="008D141B" w:rsidRPr="001D4F9D" w:rsidRDefault="008D141B" w:rsidP="00C63511">
      <w:pPr>
        <w:jc w:val="center"/>
        <w:rPr>
          <w:b/>
          <w:sz w:val="28"/>
          <w:szCs w:val="28"/>
          <w:lang w:val="ru-RU"/>
        </w:rPr>
      </w:pPr>
    </w:p>
    <w:p w:rsidR="008D141B" w:rsidRPr="001D4F9D" w:rsidRDefault="008D141B" w:rsidP="00C63511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5015"/>
        <w:gridCol w:w="1559"/>
        <w:gridCol w:w="2268"/>
      </w:tblGrid>
      <w:tr w:rsidR="00C44D7B" w:rsidRPr="001D4F9D" w:rsidTr="00567A97">
        <w:trPr>
          <w:trHeight w:val="864"/>
        </w:trPr>
        <w:tc>
          <w:tcPr>
            <w:tcW w:w="622" w:type="dxa"/>
            <w:shd w:val="clear" w:color="auto" w:fill="auto"/>
          </w:tcPr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015" w:type="dxa"/>
            <w:shd w:val="clear" w:color="auto" w:fill="auto"/>
          </w:tcPr>
          <w:p w:rsidR="00C44D7B" w:rsidRPr="001D4F9D" w:rsidRDefault="00C44D7B" w:rsidP="00567A97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C44D7B" w:rsidRPr="001D4F9D" w:rsidRDefault="00C44D7B" w:rsidP="00567A97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Ответственный </w:t>
            </w:r>
          </w:p>
        </w:tc>
      </w:tr>
      <w:tr w:rsidR="00C44D7B" w:rsidRPr="00467159" w:rsidTr="00567A97">
        <w:trPr>
          <w:trHeight w:val="2566"/>
        </w:trPr>
        <w:tc>
          <w:tcPr>
            <w:tcW w:w="622" w:type="dxa"/>
            <w:shd w:val="clear" w:color="auto" w:fill="auto"/>
          </w:tcPr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015" w:type="dxa"/>
            <w:shd w:val="clear" w:color="auto" w:fill="auto"/>
          </w:tcPr>
          <w:p w:rsidR="00C44D7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Тема: «Анализ адаптационного периода и обсуждение плана работы на первый квартал»:</w:t>
            </w:r>
          </w:p>
          <w:p w:rsidR="00C44D7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-анализ адаптации;</w:t>
            </w:r>
          </w:p>
          <w:p w:rsidR="00C44D7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-определение режима проветривания, закаливающих процедур, двигательного режима</w:t>
            </w:r>
          </w:p>
          <w:p w:rsidR="00C44D7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-результаты диагностики физического развития детей на начало учебного года</w:t>
            </w:r>
          </w:p>
          <w:p w:rsidR="00C44D7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- рекомендации медсестры и педагога-психолога  по работе с родителями.</w:t>
            </w:r>
          </w:p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 xml:space="preserve">Сентябрь </w:t>
            </w:r>
          </w:p>
        </w:tc>
        <w:tc>
          <w:tcPr>
            <w:tcW w:w="2268" w:type="dxa"/>
            <w:shd w:val="clear" w:color="auto" w:fill="auto"/>
          </w:tcPr>
          <w:p w:rsidR="00C44D7B" w:rsidRPr="001D4F9D" w:rsidRDefault="00F954D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  <w:p w:rsidR="00F954D7" w:rsidRPr="001D4F9D" w:rsidRDefault="00F954D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C44D7B" w:rsidRPr="00467159" w:rsidTr="00567A97">
        <w:trPr>
          <w:trHeight w:val="1283"/>
        </w:trPr>
        <w:tc>
          <w:tcPr>
            <w:tcW w:w="622" w:type="dxa"/>
            <w:shd w:val="clear" w:color="auto" w:fill="auto"/>
          </w:tcPr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015" w:type="dxa"/>
            <w:shd w:val="clear" w:color="auto" w:fill="auto"/>
          </w:tcPr>
          <w:p w:rsidR="00C44D7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«Анализ заболеваемости в адаптацио</w:t>
            </w:r>
            <w:r w:rsidR="00F954D7" w:rsidRPr="001D4F9D">
              <w:rPr>
                <w:sz w:val="28"/>
                <w:szCs w:val="28"/>
                <w:lang w:val="ru-RU"/>
              </w:rPr>
              <w:t>нный период в ранних и</w:t>
            </w:r>
            <w:r w:rsidRPr="001D4F9D">
              <w:rPr>
                <w:sz w:val="28"/>
                <w:szCs w:val="28"/>
                <w:lang w:val="ru-RU"/>
              </w:rPr>
              <w:t xml:space="preserve"> младших группах» </w:t>
            </w:r>
          </w:p>
          <w:p w:rsidR="00C44D7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Анализ 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 xml:space="preserve"> питанием и витаминизацией</w:t>
            </w:r>
          </w:p>
          <w:p w:rsidR="00C44D7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Результаты  контроля за культурно-гигиеническими навыками детей</w:t>
            </w:r>
          </w:p>
        </w:tc>
        <w:tc>
          <w:tcPr>
            <w:tcW w:w="1559" w:type="dxa"/>
            <w:shd w:val="clear" w:color="auto" w:fill="auto"/>
          </w:tcPr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268" w:type="dxa"/>
            <w:shd w:val="clear" w:color="auto" w:fill="auto"/>
          </w:tcPr>
          <w:p w:rsidR="00C44D7B" w:rsidRPr="001D4F9D" w:rsidRDefault="00F954D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медсестра</w:t>
            </w:r>
          </w:p>
        </w:tc>
      </w:tr>
      <w:tr w:rsidR="00C44D7B" w:rsidRPr="001D4F9D" w:rsidTr="00567A97">
        <w:trPr>
          <w:trHeight w:val="864"/>
        </w:trPr>
        <w:tc>
          <w:tcPr>
            <w:tcW w:w="622" w:type="dxa"/>
            <w:shd w:val="clear" w:color="auto" w:fill="auto"/>
          </w:tcPr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3</w:t>
            </w:r>
          </w:p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15" w:type="dxa"/>
            <w:shd w:val="clear" w:color="auto" w:fill="auto"/>
          </w:tcPr>
          <w:p w:rsidR="00C44D7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« Подготовка к летне-оздоровительной работе в ДОУ». </w:t>
            </w:r>
          </w:p>
          <w:p w:rsidR="00C44D7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Отчет  медсестры о работе за год</w:t>
            </w:r>
          </w:p>
          <w:p w:rsidR="00C44D7B" w:rsidRPr="001D4F9D" w:rsidRDefault="00C44D7B" w:rsidP="00C44D7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Анализ двигательной работы с детьми на прогулке за год</w:t>
            </w:r>
          </w:p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C44D7B" w:rsidRPr="001D4F9D" w:rsidRDefault="00C44D7B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:rsidR="00C44D7B" w:rsidRPr="001D4F9D" w:rsidRDefault="00F954D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</w:tbl>
    <w:p w:rsidR="008D141B" w:rsidRPr="001D4F9D" w:rsidRDefault="008D141B" w:rsidP="00C63511">
      <w:pPr>
        <w:jc w:val="center"/>
        <w:rPr>
          <w:b/>
          <w:sz w:val="28"/>
          <w:szCs w:val="28"/>
          <w:lang w:val="ru-RU"/>
        </w:rPr>
      </w:pPr>
    </w:p>
    <w:p w:rsidR="00567A97" w:rsidRPr="001D4F9D" w:rsidRDefault="00567A97" w:rsidP="00567A97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 xml:space="preserve">8. </w:t>
      </w:r>
      <w:proofErr w:type="spellStart"/>
      <w:r w:rsidRPr="001D4F9D">
        <w:rPr>
          <w:b/>
          <w:sz w:val="28"/>
          <w:szCs w:val="28"/>
          <w:lang w:val="ru-RU"/>
        </w:rPr>
        <w:t>Психолого</w:t>
      </w:r>
      <w:r w:rsidR="008E0B03" w:rsidRPr="001D4F9D">
        <w:rPr>
          <w:b/>
          <w:sz w:val="28"/>
          <w:szCs w:val="28"/>
          <w:lang w:val="ru-RU"/>
        </w:rPr>
        <w:t>-медико-педагогический</w:t>
      </w:r>
      <w:proofErr w:type="spellEnd"/>
      <w:r w:rsidR="008E0B03" w:rsidRPr="001D4F9D">
        <w:rPr>
          <w:b/>
          <w:sz w:val="28"/>
          <w:szCs w:val="28"/>
          <w:lang w:val="ru-RU"/>
        </w:rPr>
        <w:t xml:space="preserve"> совещания</w:t>
      </w:r>
      <w:r w:rsidRPr="001D4F9D">
        <w:rPr>
          <w:b/>
          <w:sz w:val="28"/>
          <w:szCs w:val="28"/>
          <w:lang w:val="ru-RU"/>
        </w:rPr>
        <w:t xml:space="preserve"> </w:t>
      </w:r>
    </w:p>
    <w:p w:rsidR="008D141B" w:rsidRPr="001D4F9D" w:rsidRDefault="008D141B" w:rsidP="00C63511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5015"/>
        <w:gridCol w:w="1559"/>
        <w:gridCol w:w="2268"/>
      </w:tblGrid>
      <w:tr w:rsidR="00567A97" w:rsidRPr="001D4F9D" w:rsidTr="00567A97">
        <w:trPr>
          <w:trHeight w:val="864"/>
        </w:trPr>
        <w:tc>
          <w:tcPr>
            <w:tcW w:w="622" w:type="dxa"/>
            <w:shd w:val="clear" w:color="auto" w:fill="auto"/>
          </w:tcPr>
          <w:p w:rsidR="00567A97" w:rsidRPr="001D4F9D" w:rsidRDefault="00567A9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015" w:type="dxa"/>
            <w:shd w:val="clear" w:color="auto" w:fill="auto"/>
          </w:tcPr>
          <w:p w:rsidR="00567A97" w:rsidRPr="001D4F9D" w:rsidRDefault="00567A97" w:rsidP="00567A97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567A97" w:rsidRPr="001D4F9D" w:rsidRDefault="00567A97" w:rsidP="00567A97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567A97" w:rsidRPr="001D4F9D" w:rsidRDefault="00567A9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Ответственный </w:t>
            </w:r>
          </w:p>
        </w:tc>
      </w:tr>
      <w:tr w:rsidR="00567A97" w:rsidRPr="00467159" w:rsidTr="00567A97">
        <w:trPr>
          <w:trHeight w:val="2566"/>
        </w:trPr>
        <w:tc>
          <w:tcPr>
            <w:tcW w:w="622" w:type="dxa"/>
            <w:shd w:val="clear" w:color="auto" w:fill="auto"/>
          </w:tcPr>
          <w:p w:rsidR="00567A97" w:rsidRPr="001D4F9D" w:rsidRDefault="00567A9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015" w:type="dxa"/>
            <w:shd w:val="clear" w:color="auto" w:fill="auto"/>
          </w:tcPr>
          <w:p w:rsidR="00567A97" w:rsidRPr="001D4F9D" w:rsidRDefault="00567A9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Заседание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психолого-медико-педагогического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консилиума «Организация работы с 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, имеющими нарушения в речи»</w:t>
            </w:r>
          </w:p>
        </w:tc>
        <w:tc>
          <w:tcPr>
            <w:tcW w:w="1559" w:type="dxa"/>
            <w:shd w:val="clear" w:color="auto" w:fill="auto"/>
          </w:tcPr>
          <w:p w:rsidR="00567A97" w:rsidRPr="001D4F9D" w:rsidRDefault="00567A9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268" w:type="dxa"/>
            <w:shd w:val="clear" w:color="auto" w:fill="auto"/>
          </w:tcPr>
          <w:p w:rsidR="00567A97" w:rsidRPr="001D4F9D" w:rsidRDefault="00F954D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ав.по ВМР</w:t>
            </w:r>
            <w:r w:rsidR="00567A97" w:rsidRPr="001D4F9D">
              <w:rPr>
                <w:sz w:val="28"/>
                <w:szCs w:val="28"/>
                <w:lang w:val="ru-RU"/>
              </w:rPr>
              <w:t xml:space="preserve"> учитель-логопед, педагог-психолог</w:t>
            </w:r>
          </w:p>
        </w:tc>
      </w:tr>
      <w:tr w:rsidR="00567A97" w:rsidRPr="00467159" w:rsidTr="00567A97">
        <w:trPr>
          <w:trHeight w:val="1283"/>
        </w:trPr>
        <w:tc>
          <w:tcPr>
            <w:tcW w:w="622" w:type="dxa"/>
            <w:shd w:val="clear" w:color="auto" w:fill="auto"/>
          </w:tcPr>
          <w:p w:rsidR="00567A97" w:rsidRPr="001D4F9D" w:rsidRDefault="00567A9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015" w:type="dxa"/>
            <w:shd w:val="clear" w:color="auto" w:fill="auto"/>
          </w:tcPr>
          <w:p w:rsidR="00567A97" w:rsidRPr="001D4F9D" w:rsidRDefault="00567A9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Заседание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психолого-медико-педагогического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консилиума по итогам адаптации детей к условиям детского сада</w:t>
            </w:r>
          </w:p>
        </w:tc>
        <w:tc>
          <w:tcPr>
            <w:tcW w:w="1559" w:type="dxa"/>
            <w:shd w:val="clear" w:color="auto" w:fill="auto"/>
          </w:tcPr>
          <w:p w:rsidR="00567A97" w:rsidRPr="001D4F9D" w:rsidRDefault="00567A9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268" w:type="dxa"/>
            <w:shd w:val="clear" w:color="auto" w:fill="auto"/>
          </w:tcPr>
          <w:p w:rsidR="00567A97" w:rsidRPr="001D4F9D" w:rsidRDefault="00F954D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ав.по ВМР</w:t>
            </w:r>
            <w:r w:rsidR="008E0B03" w:rsidRPr="001D4F9D">
              <w:rPr>
                <w:sz w:val="28"/>
                <w:szCs w:val="28"/>
                <w:lang w:val="ru-RU"/>
              </w:rPr>
              <w:t>,</w:t>
            </w:r>
          </w:p>
          <w:p w:rsidR="00567A97" w:rsidRPr="001D4F9D" w:rsidRDefault="008E0B0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 группы, педагог-психолог</w:t>
            </w:r>
          </w:p>
        </w:tc>
      </w:tr>
      <w:tr w:rsidR="00567A97" w:rsidRPr="00467159" w:rsidTr="00567A97">
        <w:trPr>
          <w:trHeight w:val="864"/>
        </w:trPr>
        <w:tc>
          <w:tcPr>
            <w:tcW w:w="622" w:type="dxa"/>
            <w:shd w:val="clear" w:color="auto" w:fill="auto"/>
          </w:tcPr>
          <w:p w:rsidR="00567A97" w:rsidRPr="001D4F9D" w:rsidRDefault="00567A97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3</w:t>
            </w:r>
          </w:p>
          <w:p w:rsidR="00567A97" w:rsidRPr="001D4F9D" w:rsidRDefault="00567A97" w:rsidP="00567A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15" w:type="dxa"/>
            <w:shd w:val="clear" w:color="auto" w:fill="auto"/>
          </w:tcPr>
          <w:p w:rsidR="00567A97" w:rsidRPr="001D4F9D" w:rsidRDefault="008E0B0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Заседание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психолого-медико-педагогического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консилиума «Организация работы с 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, имеющими трудности в усвоении программы»</w:t>
            </w:r>
          </w:p>
        </w:tc>
        <w:tc>
          <w:tcPr>
            <w:tcW w:w="1559" w:type="dxa"/>
            <w:shd w:val="clear" w:color="auto" w:fill="auto"/>
          </w:tcPr>
          <w:p w:rsidR="00567A97" w:rsidRPr="001D4F9D" w:rsidRDefault="008E0B0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8E0B03" w:rsidRPr="001D4F9D" w:rsidRDefault="00F954D7" w:rsidP="008E0B0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ав.по ВМР</w:t>
            </w:r>
          </w:p>
          <w:p w:rsidR="00567A97" w:rsidRPr="001D4F9D" w:rsidRDefault="008E0B03" w:rsidP="008E0B0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 всех возрастных групп, педагог-психолог</w:t>
            </w:r>
          </w:p>
        </w:tc>
      </w:tr>
      <w:tr w:rsidR="008E0B03" w:rsidRPr="00467159" w:rsidTr="00567A97">
        <w:trPr>
          <w:trHeight w:val="864"/>
        </w:trPr>
        <w:tc>
          <w:tcPr>
            <w:tcW w:w="622" w:type="dxa"/>
            <w:shd w:val="clear" w:color="auto" w:fill="auto"/>
          </w:tcPr>
          <w:p w:rsidR="008E0B03" w:rsidRPr="001D4F9D" w:rsidRDefault="008E0B03" w:rsidP="00567A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15" w:type="dxa"/>
            <w:shd w:val="clear" w:color="auto" w:fill="auto"/>
          </w:tcPr>
          <w:p w:rsidR="008E0B03" w:rsidRPr="001D4F9D" w:rsidRDefault="008E0B0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Заседание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психолого-медико-педагогического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консилиума «Готовность выпускников к школьному обучению»</w:t>
            </w:r>
          </w:p>
        </w:tc>
        <w:tc>
          <w:tcPr>
            <w:tcW w:w="1559" w:type="dxa"/>
            <w:shd w:val="clear" w:color="auto" w:fill="auto"/>
          </w:tcPr>
          <w:p w:rsidR="008E0B03" w:rsidRPr="001D4F9D" w:rsidRDefault="008E0B03" w:rsidP="00567A97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8E0B03" w:rsidRPr="001D4F9D" w:rsidRDefault="008E0B03" w:rsidP="008E0B0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  <w:proofErr w:type="gramStart"/>
            <w:r w:rsidR="00F954D7" w:rsidRPr="001D4F9D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 xml:space="preserve"> медсес</w:t>
            </w:r>
            <w:r w:rsidR="00F954D7" w:rsidRPr="001D4F9D">
              <w:rPr>
                <w:sz w:val="28"/>
                <w:szCs w:val="28"/>
                <w:lang w:val="ru-RU"/>
              </w:rPr>
              <w:t>т</w:t>
            </w:r>
            <w:r w:rsidRPr="001D4F9D">
              <w:rPr>
                <w:sz w:val="28"/>
                <w:szCs w:val="28"/>
                <w:lang w:val="ru-RU"/>
              </w:rPr>
              <w:t>ра,</w:t>
            </w:r>
          </w:p>
          <w:p w:rsidR="008E0B03" w:rsidRPr="001D4F9D" w:rsidRDefault="008E0B03" w:rsidP="008E0B03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 групп, педагог-психолог, учитель-логопед</w:t>
            </w:r>
          </w:p>
        </w:tc>
      </w:tr>
    </w:tbl>
    <w:p w:rsidR="008D141B" w:rsidRPr="001D4F9D" w:rsidRDefault="008D141B" w:rsidP="00F954D7">
      <w:pPr>
        <w:rPr>
          <w:b/>
          <w:sz w:val="28"/>
          <w:szCs w:val="28"/>
          <w:lang w:val="ru-RU"/>
        </w:rPr>
      </w:pPr>
    </w:p>
    <w:p w:rsidR="0037312C" w:rsidRPr="001D4F9D" w:rsidRDefault="0037312C" w:rsidP="00F954D7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5. Контроль и руководство</w:t>
      </w:r>
    </w:p>
    <w:p w:rsidR="0037312C" w:rsidRPr="001D4F9D" w:rsidRDefault="0037312C" w:rsidP="00C63511">
      <w:pPr>
        <w:jc w:val="center"/>
        <w:rPr>
          <w:b/>
          <w:sz w:val="28"/>
          <w:szCs w:val="28"/>
          <w:lang w:val="ru-RU"/>
        </w:rPr>
      </w:pPr>
    </w:p>
    <w:p w:rsidR="0037312C" w:rsidRPr="001D4F9D" w:rsidRDefault="0037312C" w:rsidP="0037312C">
      <w:pPr>
        <w:shd w:val="clear" w:color="auto" w:fill="FFFFFF"/>
        <w:suppressAutoHyphens/>
        <w:autoSpaceDE w:val="0"/>
        <w:jc w:val="center"/>
        <w:rPr>
          <w:b/>
          <w:bCs/>
          <w:color w:val="000000"/>
          <w:sz w:val="28"/>
          <w:szCs w:val="28"/>
          <w:lang w:val="ru-RU" w:eastAsia="ar-SA"/>
        </w:rPr>
      </w:pPr>
      <w:r w:rsidRPr="001D4F9D">
        <w:rPr>
          <w:b/>
          <w:bCs/>
          <w:color w:val="000000"/>
          <w:sz w:val="28"/>
          <w:szCs w:val="28"/>
          <w:lang w:val="ru-RU" w:eastAsia="ar-SA"/>
        </w:rPr>
        <w:t xml:space="preserve">Циклограмма методического контроля </w:t>
      </w:r>
    </w:p>
    <w:p w:rsidR="0037312C" w:rsidRPr="001D4F9D" w:rsidRDefault="00F954D7" w:rsidP="0037312C">
      <w:pPr>
        <w:shd w:val="clear" w:color="auto" w:fill="FFFFFF"/>
        <w:suppressAutoHyphens/>
        <w:autoSpaceDE w:val="0"/>
        <w:jc w:val="center"/>
        <w:rPr>
          <w:b/>
          <w:bCs/>
          <w:color w:val="000000"/>
          <w:sz w:val="28"/>
          <w:szCs w:val="28"/>
          <w:lang w:val="ru-RU" w:eastAsia="ar-SA"/>
        </w:rPr>
      </w:pPr>
      <w:r w:rsidRPr="001D4F9D">
        <w:rPr>
          <w:b/>
          <w:bCs/>
          <w:color w:val="000000"/>
          <w:sz w:val="28"/>
          <w:szCs w:val="28"/>
          <w:lang w:val="ru-RU" w:eastAsia="ar-SA"/>
        </w:rPr>
        <w:t xml:space="preserve">в МБДОУ Ремонтненский </w:t>
      </w:r>
      <w:proofErr w:type="spellStart"/>
      <w:r w:rsidRPr="001D4F9D">
        <w:rPr>
          <w:b/>
          <w:bCs/>
          <w:color w:val="000000"/>
          <w:sz w:val="28"/>
          <w:szCs w:val="28"/>
          <w:lang w:val="ru-RU" w:eastAsia="ar-SA"/>
        </w:rPr>
        <w:t>д</w:t>
      </w:r>
      <w:proofErr w:type="spellEnd"/>
      <w:r w:rsidRPr="001D4F9D">
        <w:rPr>
          <w:b/>
          <w:bCs/>
          <w:color w:val="000000"/>
          <w:sz w:val="28"/>
          <w:szCs w:val="28"/>
          <w:lang w:val="ru-RU" w:eastAsia="ar-SA"/>
        </w:rPr>
        <w:t>/с «Солнышко</w:t>
      </w:r>
      <w:r w:rsidR="0037312C" w:rsidRPr="001D4F9D">
        <w:rPr>
          <w:b/>
          <w:bCs/>
          <w:color w:val="000000"/>
          <w:sz w:val="28"/>
          <w:szCs w:val="28"/>
          <w:lang w:val="ru-RU" w:eastAsia="ar-SA"/>
        </w:rPr>
        <w:t>»</w:t>
      </w:r>
    </w:p>
    <w:p w:rsidR="0037312C" w:rsidRPr="001D4F9D" w:rsidRDefault="0037312C" w:rsidP="0037312C">
      <w:pPr>
        <w:shd w:val="clear" w:color="auto" w:fill="FFFFFF"/>
        <w:suppressAutoHyphens/>
        <w:autoSpaceDE w:val="0"/>
        <w:jc w:val="center"/>
        <w:rPr>
          <w:b/>
          <w:bCs/>
          <w:color w:val="000000"/>
          <w:sz w:val="28"/>
          <w:szCs w:val="28"/>
          <w:lang w:eastAsia="ar-SA"/>
        </w:rPr>
      </w:pPr>
      <w:r w:rsidRPr="001D4F9D">
        <w:rPr>
          <w:b/>
          <w:bCs/>
          <w:color w:val="000000"/>
          <w:sz w:val="28"/>
          <w:szCs w:val="28"/>
          <w:lang w:val="ru-RU" w:eastAsia="ar-SA"/>
        </w:rPr>
        <w:t xml:space="preserve">   </w:t>
      </w:r>
      <w:r w:rsidR="00F954D7" w:rsidRPr="001D4F9D">
        <w:rPr>
          <w:b/>
          <w:bCs/>
          <w:color w:val="000000"/>
          <w:sz w:val="28"/>
          <w:szCs w:val="28"/>
          <w:lang w:val="ru-RU" w:eastAsia="ar-SA"/>
        </w:rPr>
        <w:t>на 2019-2020</w:t>
      </w:r>
      <w:r w:rsidRPr="001D4F9D">
        <w:rPr>
          <w:b/>
          <w:bCs/>
          <w:color w:val="000000"/>
          <w:sz w:val="28"/>
          <w:szCs w:val="28"/>
          <w:lang w:val="ru-RU" w:eastAsia="ar-SA"/>
        </w:rPr>
        <w:t xml:space="preserve"> у</w:t>
      </w:r>
      <w:proofErr w:type="spellStart"/>
      <w:r w:rsidRPr="001D4F9D">
        <w:rPr>
          <w:b/>
          <w:bCs/>
          <w:color w:val="000000"/>
          <w:sz w:val="28"/>
          <w:szCs w:val="28"/>
          <w:lang w:eastAsia="ar-SA"/>
        </w:rPr>
        <w:t>чебный</w:t>
      </w:r>
      <w:proofErr w:type="spellEnd"/>
      <w:r w:rsidRPr="001D4F9D">
        <w:rPr>
          <w:b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1D4F9D">
        <w:rPr>
          <w:b/>
          <w:bCs/>
          <w:color w:val="000000"/>
          <w:sz w:val="28"/>
          <w:szCs w:val="28"/>
          <w:lang w:eastAsia="ar-SA"/>
        </w:rPr>
        <w:t>год</w:t>
      </w:r>
      <w:proofErr w:type="spellEnd"/>
      <w:r w:rsidRPr="001D4F9D">
        <w:rPr>
          <w:b/>
          <w:bCs/>
          <w:color w:val="000000"/>
          <w:sz w:val="28"/>
          <w:szCs w:val="28"/>
          <w:lang w:eastAsia="ar-SA"/>
        </w:rPr>
        <w:t>.</w:t>
      </w:r>
    </w:p>
    <w:p w:rsidR="0037312C" w:rsidRPr="001D4F9D" w:rsidRDefault="0037312C" w:rsidP="0037312C">
      <w:pPr>
        <w:shd w:val="clear" w:color="auto" w:fill="FFFFFF"/>
        <w:suppressAutoHyphens/>
        <w:autoSpaceDE w:val="0"/>
        <w:rPr>
          <w:sz w:val="28"/>
          <w:szCs w:val="28"/>
          <w:lang w:eastAsia="ar-SA"/>
        </w:rPr>
      </w:pPr>
    </w:p>
    <w:tbl>
      <w:tblPr>
        <w:tblW w:w="1147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6"/>
        <w:gridCol w:w="970"/>
        <w:gridCol w:w="160"/>
        <w:gridCol w:w="4834"/>
        <w:gridCol w:w="40"/>
        <w:gridCol w:w="2090"/>
        <w:gridCol w:w="67"/>
        <w:gridCol w:w="39"/>
        <w:gridCol w:w="419"/>
        <w:gridCol w:w="1525"/>
        <w:gridCol w:w="40"/>
        <w:gridCol w:w="33"/>
        <w:gridCol w:w="109"/>
        <w:gridCol w:w="843"/>
      </w:tblGrid>
      <w:tr w:rsidR="0037312C" w:rsidRPr="001D4F9D" w:rsidTr="00B54F08">
        <w:trPr>
          <w:gridBefore w:val="1"/>
          <w:gridAfter w:val="2"/>
          <w:wBefore w:w="306" w:type="dxa"/>
          <w:wAfter w:w="952" w:type="dxa"/>
          <w:trHeight w:val="42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b/>
                <w:color w:val="000000"/>
                <w:sz w:val="28"/>
                <w:szCs w:val="28"/>
                <w:lang w:eastAsia="ar-SA"/>
              </w:rPr>
              <w:t>Месяц</w:t>
            </w:r>
            <w:proofErr w:type="spellEnd"/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b/>
                <w:color w:val="000000"/>
                <w:sz w:val="28"/>
                <w:szCs w:val="28"/>
                <w:lang w:eastAsia="ar-SA"/>
              </w:rPr>
              <w:t>Вид</w:t>
            </w:r>
            <w:proofErr w:type="spellEnd"/>
            <w:r w:rsidRPr="001D4F9D">
              <w:rPr>
                <w:b/>
                <w:color w:val="000000"/>
                <w:sz w:val="28"/>
                <w:szCs w:val="28"/>
                <w:lang w:eastAsia="ar-SA"/>
              </w:rPr>
              <w:t xml:space="preserve"> и   </w:t>
            </w:r>
            <w:proofErr w:type="spellStart"/>
            <w:r w:rsidRPr="001D4F9D">
              <w:rPr>
                <w:b/>
                <w:color w:val="000000"/>
                <w:sz w:val="28"/>
                <w:szCs w:val="28"/>
                <w:lang w:eastAsia="ar-SA"/>
              </w:rPr>
              <w:t>форма</w:t>
            </w:r>
            <w:proofErr w:type="spellEnd"/>
            <w:r w:rsidRPr="001D4F9D">
              <w:rPr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D4F9D">
              <w:rPr>
                <w:b/>
                <w:color w:val="000000"/>
                <w:sz w:val="28"/>
                <w:szCs w:val="28"/>
                <w:lang w:eastAsia="ar-SA"/>
              </w:rPr>
              <w:t>контроля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b/>
                <w:color w:val="000000"/>
                <w:sz w:val="28"/>
                <w:szCs w:val="28"/>
                <w:lang w:eastAsia="ar-SA"/>
              </w:rPr>
              <w:t>Ответственные</w:t>
            </w:r>
            <w:proofErr w:type="spellEnd"/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b/>
                <w:color w:val="000000"/>
                <w:sz w:val="28"/>
                <w:szCs w:val="28"/>
                <w:lang w:eastAsia="ar-SA"/>
              </w:rPr>
              <w:t>Подведение</w:t>
            </w:r>
            <w:proofErr w:type="spellEnd"/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b/>
                <w:color w:val="000000"/>
                <w:sz w:val="28"/>
                <w:szCs w:val="28"/>
                <w:lang w:eastAsia="ar-SA"/>
              </w:rPr>
              <w:t>итогов</w:t>
            </w:r>
            <w:proofErr w:type="spellEnd"/>
          </w:p>
        </w:tc>
        <w:tc>
          <w:tcPr>
            <w:tcW w:w="7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12C" w:rsidRPr="001D4F9D" w:rsidRDefault="0037312C" w:rsidP="00105B9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37312C" w:rsidRPr="00467159" w:rsidTr="00B54F08">
        <w:trPr>
          <w:gridBefore w:val="1"/>
          <w:gridAfter w:val="2"/>
          <w:wBefore w:w="306" w:type="dxa"/>
          <w:wAfter w:w="952" w:type="dxa"/>
          <w:trHeight w:val="269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t>Сентябрь</w:t>
            </w:r>
            <w:proofErr w:type="spellEnd"/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Оперативный контроль.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- выполнение правил  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внутреннего</w:t>
            </w:r>
            <w:proofErr w:type="gramEnd"/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распорядка;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организация питания   в группах;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подготовка воспитателя к НОД;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санитарное состояние;</w:t>
            </w:r>
            <w:r w:rsidRPr="001D4F9D">
              <w:rPr>
                <w:color w:val="000000"/>
                <w:sz w:val="28"/>
                <w:szCs w:val="28"/>
                <w:lang w:val="ru-RU" w:eastAsia="ar-SA"/>
              </w:rPr>
              <w:br/>
              <w:t>- выполнение режима прогулки;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индивидуальная работа с детьми;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состояние документации по группам.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Персональный контроль:</w:t>
            </w:r>
          </w:p>
          <w:p w:rsidR="0037312C" w:rsidRPr="001D4F9D" w:rsidRDefault="0037312C" w:rsidP="00F954D7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- утренний приём детей </w:t>
            </w:r>
            <w:r w:rsidR="00F954D7"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в группах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color w:val="000000"/>
                <w:sz w:val="28"/>
                <w:szCs w:val="28"/>
                <w:lang w:val="ru-RU" w:eastAsia="ar-SA"/>
              </w:rPr>
              <w:t>Результативный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1 .Контроль  подготовки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диагностического инструментария для проведения мониторинга.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2. Вводная диагностика воспитанников по усвоению целевых ориентиров основной общеобразовательной программы МБДОУ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b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sz w:val="28"/>
                <w:szCs w:val="28"/>
                <w:lang w:val="ru-RU" w:eastAsia="ar-SA"/>
              </w:rPr>
              <w:t>Предупредительный контроль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- проведение подвижных игр  на воздухе;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- подготовка и проведение утренней гимнастики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F954D7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</w:t>
            </w:r>
            <w:r w:rsidR="00F954D7" w:rsidRPr="001D4F9D">
              <w:rPr>
                <w:color w:val="000000"/>
                <w:sz w:val="28"/>
                <w:szCs w:val="28"/>
                <w:lang w:val="ru-RU" w:eastAsia="ar-SA"/>
              </w:rPr>
              <w:t>,</w:t>
            </w:r>
          </w:p>
          <w:p w:rsidR="00F954D7" w:rsidRPr="001D4F9D" w:rsidRDefault="00F954D7" w:rsidP="00F954D7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F954D7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ав.по ВМР</w:t>
            </w:r>
            <w:r w:rsidR="0037312C"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, </w:t>
            </w: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педагог-психолог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F954D7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  <w:r w:rsidR="0037312C" w:rsidRPr="001D4F9D">
              <w:rPr>
                <w:color w:val="000000"/>
                <w:sz w:val="28"/>
                <w:szCs w:val="28"/>
                <w:lang w:val="ru-RU" w:eastAsia="ar-SA"/>
              </w:rPr>
              <w:t>,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психолог.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F954D7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tabs>
                <w:tab w:val="left" w:pos="540"/>
                <w:tab w:val="center" w:pos="986"/>
              </w:tabs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ab/>
              <w:t>Карта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оперативного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контроля.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Адаптационные листы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Диагностические карты.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AF04D1" w:rsidRPr="001D4F9D" w:rsidRDefault="00AF04D1" w:rsidP="00105B90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AF04D1" w:rsidRPr="001D4F9D" w:rsidRDefault="00AF04D1" w:rsidP="00105B90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 xml:space="preserve">Беседа с педагогами, детьми, </w:t>
            </w:r>
            <w:r w:rsidRPr="001D4F9D">
              <w:rPr>
                <w:sz w:val="28"/>
                <w:szCs w:val="28"/>
                <w:lang w:val="ru-RU" w:eastAsia="ar-SA"/>
              </w:rPr>
              <w:lastRenderedPageBreak/>
              <w:t>наблюдение</w:t>
            </w:r>
          </w:p>
        </w:tc>
        <w:tc>
          <w:tcPr>
            <w:tcW w:w="7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12C" w:rsidRPr="001D4F9D" w:rsidRDefault="0037312C" w:rsidP="00105B90">
            <w:pPr>
              <w:suppressAutoHyphens/>
              <w:snapToGrid w:val="0"/>
              <w:rPr>
                <w:sz w:val="28"/>
                <w:szCs w:val="28"/>
                <w:lang w:val="ru-RU" w:eastAsia="ar-SA"/>
              </w:rPr>
            </w:pPr>
          </w:p>
        </w:tc>
      </w:tr>
      <w:tr w:rsidR="0037312C" w:rsidRPr="001D4F9D" w:rsidTr="00B54F08">
        <w:trPr>
          <w:gridBefore w:val="1"/>
          <w:gridAfter w:val="2"/>
          <w:wBefore w:w="306" w:type="dxa"/>
          <w:wAfter w:w="952" w:type="dxa"/>
          <w:trHeight w:val="4112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lastRenderedPageBreak/>
              <w:t>Октябрь</w:t>
            </w:r>
            <w:proofErr w:type="spellEnd"/>
          </w:p>
        </w:tc>
        <w:tc>
          <w:tcPr>
            <w:tcW w:w="5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Оперативный контроль: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- формирование у детей основ 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здорового</w:t>
            </w:r>
            <w:proofErr w:type="gramEnd"/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образа жизни: культурно-гигиенические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навыки детей, практические умения – умывание, одевание, прием пищи, уход за вещами (все возрастные группы);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санитарное состояние;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наглядная педагогическая пропаганда;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содержание  центров</w:t>
            </w:r>
            <w:r w:rsidRPr="001D4F9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нравственно-патриотического воспитания </w:t>
            </w:r>
            <w:r w:rsidRPr="001D4F9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соответствии с возрастной группой;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режим проветривания;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>- проведение закаливающих процедур;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выполнение режима дня;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- </w:t>
            </w:r>
            <w:r w:rsidRPr="001D4F9D">
              <w:rPr>
                <w:sz w:val="28"/>
                <w:szCs w:val="28"/>
                <w:lang w:val="ru-RU"/>
              </w:rPr>
              <w:t xml:space="preserve"> взаимодействие воспитателей и родителей по обучению детей   безопасному поведению на улице;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практическая деятельность детей в центре ПДД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подготовка воспитателей к непосредственно образоват</w:t>
            </w:r>
            <w:r w:rsidR="00004CB9" w:rsidRPr="001D4F9D">
              <w:rPr>
                <w:sz w:val="28"/>
                <w:szCs w:val="28"/>
                <w:lang w:val="ru-RU"/>
              </w:rPr>
              <w:t>ельной деятельности в группах</w:t>
            </w:r>
            <w:proofErr w:type="gramStart"/>
            <w:r w:rsidR="00004CB9" w:rsidRPr="001D4F9D">
              <w:rPr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>;</w:t>
            </w:r>
            <w:proofErr w:type="gramEnd"/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двигательная активность на прогулках;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оформление</w:t>
            </w:r>
            <w:r w:rsidR="00004CB9" w:rsidRPr="001D4F9D">
              <w:rPr>
                <w:sz w:val="28"/>
                <w:szCs w:val="28"/>
                <w:lang w:val="ru-RU"/>
              </w:rPr>
              <w:t xml:space="preserve"> развивающей  предметно-пространственной </w:t>
            </w:r>
            <w:r w:rsidRPr="001D4F9D">
              <w:rPr>
                <w:sz w:val="28"/>
                <w:szCs w:val="28"/>
                <w:lang w:val="ru-RU"/>
              </w:rPr>
              <w:t xml:space="preserve"> среды</w:t>
            </w:r>
            <w:r w:rsidR="00004CB9" w:rsidRPr="001D4F9D">
              <w:rPr>
                <w:sz w:val="28"/>
                <w:szCs w:val="28"/>
                <w:lang w:val="ru-RU"/>
              </w:rPr>
              <w:t xml:space="preserve">  в старших группах </w:t>
            </w:r>
            <w:r w:rsidRPr="001D4F9D">
              <w:rPr>
                <w:sz w:val="28"/>
                <w:szCs w:val="28"/>
                <w:lang w:val="ru-RU"/>
              </w:rPr>
              <w:t xml:space="preserve"> способствующей воспитанию у детей интересов к школе (наличие уголка школьника, альбомов о школе).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Предупредительный   контроль: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- организация   игровой деятельности детей  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Цель: использование игровых методов и приёмов в работе с детьми.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Cs/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Сравнительный контроль</w:t>
            </w:r>
          </w:p>
          <w:p w:rsidR="0037312C" w:rsidRPr="001D4F9D" w:rsidRDefault="0037312C" w:rsidP="00004CB9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/>
              </w:rPr>
              <w:t>Эффективность работы педагогов по реализации казачьего компонента (использование умелых приемов,  подходов по ознакомлению дошкольников с историей и культурой донских казаков; наличие наглядной пропаганды, материалов; информирование родителей, взаимная поддержка /педагоги + родители/) в старших группах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="00004CB9" w:rsidRPr="001D4F9D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37312C" w:rsidRPr="001D4F9D" w:rsidRDefault="0037312C" w:rsidP="00105B90">
            <w:pPr>
              <w:tabs>
                <w:tab w:val="left" w:pos="1155"/>
              </w:tabs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tabs>
                <w:tab w:val="left" w:pos="1155"/>
              </w:tabs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>Заведующий,</w:t>
            </w:r>
          </w:p>
          <w:p w:rsidR="0037312C" w:rsidRPr="001D4F9D" w:rsidRDefault="00F954D7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004CB9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004CB9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F01D07" w:rsidRPr="001D4F9D" w:rsidRDefault="00004CB9" w:rsidP="00F01D07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05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>Карта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оперативного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контроля.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AF04D1" w:rsidRPr="001D4F9D" w:rsidRDefault="00AF04D1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Беседа с педагогом,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карта анализа игровой деятельности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AF04D1" w:rsidRPr="001D4F9D" w:rsidRDefault="00AF04D1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Беседа с педагогом,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D4F9D">
              <w:rPr>
                <w:color w:val="000000"/>
                <w:sz w:val="28"/>
                <w:szCs w:val="28"/>
                <w:lang w:eastAsia="ar-SA"/>
              </w:rPr>
              <w:t>карта</w:t>
            </w:r>
            <w:proofErr w:type="spellEnd"/>
            <w:proofErr w:type="gramEnd"/>
            <w:r w:rsidRPr="001D4F9D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t>анализа</w:t>
            </w:r>
            <w:proofErr w:type="spellEnd"/>
            <w:r w:rsidRPr="001D4F9D">
              <w:rPr>
                <w:color w:val="000000"/>
                <w:sz w:val="28"/>
                <w:szCs w:val="28"/>
                <w:lang w:eastAsia="ar-SA"/>
              </w:rPr>
              <w:t>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12C" w:rsidRPr="001D4F9D" w:rsidRDefault="0037312C" w:rsidP="00105B9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37312C" w:rsidRPr="001D4F9D" w:rsidTr="00B54F08">
        <w:trPr>
          <w:gridBefore w:val="1"/>
          <w:gridAfter w:val="2"/>
          <w:wBefore w:w="306" w:type="dxa"/>
          <w:wAfter w:w="952" w:type="dxa"/>
          <w:trHeight w:val="9400"/>
        </w:trPr>
        <w:tc>
          <w:tcPr>
            <w:tcW w:w="97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7312C" w:rsidRPr="001D4F9D" w:rsidRDefault="0037312C" w:rsidP="00105B90"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034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7312C" w:rsidRPr="001D4F9D" w:rsidRDefault="0037312C" w:rsidP="00105B9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7312C" w:rsidRPr="001D4F9D" w:rsidRDefault="0037312C" w:rsidP="00105B9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050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7312C" w:rsidRPr="001D4F9D" w:rsidRDefault="0037312C" w:rsidP="00105B9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12C" w:rsidRPr="001D4F9D" w:rsidRDefault="0037312C" w:rsidP="00105B9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37312C" w:rsidRPr="001D4F9D" w:rsidTr="00B54F08">
        <w:trPr>
          <w:gridBefore w:val="1"/>
          <w:gridAfter w:val="2"/>
          <w:wBefore w:w="306" w:type="dxa"/>
          <w:wAfter w:w="952" w:type="dxa"/>
          <w:trHeight w:val="143"/>
        </w:trPr>
        <w:tc>
          <w:tcPr>
            <w:tcW w:w="97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312C" w:rsidRPr="001D4F9D" w:rsidRDefault="0037312C" w:rsidP="00105B90"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03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312C" w:rsidRPr="001D4F9D" w:rsidRDefault="0037312C" w:rsidP="00105B9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312C" w:rsidRPr="001D4F9D" w:rsidRDefault="0037312C" w:rsidP="00105B9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05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312C" w:rsidRPr="001D4F9D" w:rsidRDefault="0037312C" w:rsidP="00105B9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12C" w:rsidRPr="001D4F9D" w:rsidRDefault="0037312C" w:rsidP="00105B9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37312C" w:rsidRPr="001D4F9D" w:rsidTr="00B54F08">
        <w:trPr>
          <w:gridBefore w:val="1"/>
          <w:gridAfter w:val="2"/>
          <w:wBefore w:w="306" w:type="dxa"/>
          <w:wAfter w:w="952" w:type="dxa"/>
          <w:trHeight w:val="184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t>Ноябрь</w:t>
            </w:r>
            <w:proofErr w:type="spellEnd"/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 xml:space="preserve">Тематический контроль: </w:t>
            </w:r>
            <w:r w:rsidRPr="001D4F9D">
              <w:rPr>
                <w:bCs/>
                <w:color w:val="000000"/>
                <w:sz w:val="28"/>
                <w:szCs w:val="28"/>
                <w:lang w:val="ru-RU" w:eastAsia="ar-SA"/>
              </w:rPr>
              <w:t>«</w:t>
            </w:r>
            <w:r w:rsidRPr="001D4F9D">
              <w:rPr>
                <w:rFonts w:eastAsia="Calibri"/>
                <w:color w:val="000000"/>
                <w:sz w:val="28"/>
                <w:szCs w:val="28"/>
                <w:lang w:val="ru-RU"/>
              </w:rPr>
              <w:t>Состояние работы в МБДОУ по патриотическому воспитанию</w:t>
            </w:r>
            <w:r w:rsidRPr="001D4F9D">
              <w:rPr>
                <w:sz w:val="28"/>
                <w:szCs w:val="28"/>
                <w:lang w:val="ru-RU"/>
              </w:rPr>
              <w:t>»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 xml:space="preserve">Персональный контроль: </w:t>
            </w:r>
            <w:r w:rsidRPr="001D4F9D">
              <w:rPr>
                <w:sz w:val="28"/>
                <w:szCs w:val="28"/>
                <w:lang w:val="ru-RU"/>
              </w:rPr>
              <w:t>Н</w:t>
            </w:r>
            <w:r w:rsidRPr="001D4F9D">
              <w:rPr>
                <w:bCs/>
                <w:color w:val="000000"/>
                <w:sz w:val="28"/>
                <w:szCs w:val="28"/>
                <w:lang w:val="ru-RU" w:eastAsia="ar-SA"/>
              </w:rPr>
              <w:t xml:space="preserve">аблюдение </w:t>
            </w:r>
            <w:r w:rsidRPr="001D4F9D">
              <w:rPr>
                <w:sz w:val="28"/>
                <w:szCs w:val="28"/>
                <w:lang w:val="ru-RU"/>
              </w:rPr>
              <w:t>НО</w:t>
            </w:r>
            <w:r w:rsidR="00004CB9" w:rsidRPr="001D4F9D">
              <w:rPr>
                <w:sz w:val="28"/>
                <w:szCs w:val="28"/>
                <w:lang w:val="ru-RU"/>
              </w:rPr>
              <w:t xml:space="preserve">Д в старших группах </w:t>
            </w:r>
            <w:r w:rsidRPr="001D4F9D">
              <w:rPr>
                <w:sz w:val="28"/>
                <w:szCs w:val="28"/>
                <w:lang w:val="ru-RU"/>
              </w:rPr>
              <w:t>по познавательному развитию (краеведение)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lastRenderedPageBreak/>
              <w:t>Оперативный контроль.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  выполнение инструкции по технике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безопасности  на занятиях  по аппликации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и   конструированию;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организация выставки детских работ по лепке, аппликации и рисованию;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оформление в группах информации для родителей (согласно  перспективному планированию).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Предупредительный контроль: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подготовка педагога к НОД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>Заведующий,</w:t>
            </w:r>
          </w:p>
          <w:p w:rsidR="0037312C" w:rsidRPr="001D4F9D" w:rsidRDefault="00004CB9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  <w:r w:rsidR="0037312C" w:rsidRPr="001D4F9D">
              <w:rPr>
                <w:color w:val="000000"/>
                <w:sz w:val="28"/>
                <w:szCs w:val="28"/>
                <w:lang w:val="ru-RU" w:eastAsia="ar-SA"/>
              </w:rPr>
              <w:t>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004CB9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004CB9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>Заведующий,</w:t>
            </w:r>
          </w:p>
          <w:p w:rsidR="0037312C" w:rsidRPr="001D4F9D" w:rsidRDefault="00004CB9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ав.по ВМР</w:t>
            </w: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004CB9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ав.по ВМР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 xml:space="preserve">Педагогический совет (справка) 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Карта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наблюдения за деятельностью педагогов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Индивидуальные беседы          </w:t>
            </w:r>
          </w:p>
          <w:p w:rsidR="0037312C" w:rsidRPr="001D4F9D" w:rsidRDefault="0037312C" w:rsidP="00105B90">
            <w:pPr>
              <w:shd w:val="clear" w:color="auto" w:fill="FFFFFF"/>
              <w:tabs>
                <w:tab w:val="center" w:pos="1001"/>
              </w:tabs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    с </w:t>
            </w:r>
            <w:r w:rsidRPr="001D4F9D">
              <w:rPr>
                <w:color w:val="000000"/>
                <w:sz w:val="28"/>
                <w:szCs w:val="28"/>
                <w:lang w:val="ru-RU" w:eastAsia="ar-SA"/>
              </w:rPr>
              <w:tab/>
              <w:t>педагогами.</w:t>
            </w: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Индивидуальные беседы</w:t>
            </w: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    </w:t>
            </w:r>
            <w:r w:rsidRPr="001D4F9D">
              <w:rPr>
                <w:color w:val="000000"/>
                <w:sz w:val="28"/>
                <w:szCs w:val="28"/>
                <w:lang w:eastAsia="ar-SA"/>
              </w:rPr>
              <w:t xml:space="preserve">с </w:t>
            </w: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t>педагогами</w:t>
            </w:r>
            <w:proofErr w:type="spellEnd"/>
          </w:p>
        </w:tc>
        <w:tc>
          <w:tcPr>
            <w:tcW w:w="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12C" w:rsidRPr="001D4F9D" w:rsidRDefault="0037312C" w:rsidP="00105B9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37312C" w:rsidRPr="001D4F9D" w:rsidTr="00B54F08">
        <w:trPr>
          <w:gridBefore w:val="1"/>
          <w:gridAfter w:val="2"/>
          <w:wBefore w:w="306" w:type="dxa"/>
          <w:wAfter w:w="952" w:type="dxa"/>
          <w:trHeight w:val="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lastRenderedPageBreak/>
              <w:t>Декабрь</w:t>
            </w:r>
            <w:proofErr w:type="spellEnd"/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Оперативный   контроль: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анализ   перспективного планирования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образовательно-воспитательного процесса;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проверка   календарных пла</w:t>
            </w:r>
            <w:r w:rsidR="00004CB9"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нов во всех возрастных  группах </w:t>
            </w:r>
            <w:proofErr w:type="gramStart"/>
            <w:r w:rsidR="00004CB9" w:rsidRPr="001D4F9D">
              <w:rPr>
                <w:color w:val="000000"/>
                <w:sz w:val="28"/>
                <w:szCs w:val="28"/>
                <w:lang w:val="ru-RU" w:eastAsia="ar-SA"/>
              </w:rPr>
              <w:t>согласно графика</w:t>
            </w:r>
            <w:proofErr w:type="gramEnd"/>
            <w:r w:rsidR="00004CB9" w:rsidRPr="001D4F9D">
              <w:rPr>
                <w:color w:val="000000"/>
                <w:sz w:val="28"/>
                <w:szCs w:val="28"/>
                <w:lang w:val="ru-RU" w:eastAsia="ar-SA"/>
              </w:rPr>
              <w:t>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организация питания в группах: сервировка стола; соблюдение гигиенических требований; своевременность доставки пищи в группу;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выполнение намеченных мероприятий в каникулярное  время;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профилактика осанки, плоскостопия.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Персональный контроль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- анализ </w:t>
            </w:r>
            <w:r w:rsidR="00004CB9"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адаптационного периода в ранних и </w:t>
            </w: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младших группах.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Сравнительный контроль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игровая деятельнос</w:t>
            </w:r>
            <w:r w:rsidR="00004CB9" w:rsidRPr="001D4F9D">
              <w:rPr>
                <w:sz w:val="28"/>
                <w:szCs w:val="28"/>
                <w:lang w:val="ru-RU"/>
              </w:rPr>
              <w:t>ть в старших группах;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-</w:t>
            </w: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анализ заболеваемости детей за 1 квар</w:t>
            </w:r>
            <w:r w:rsidR="00004CB9" w:rsidRPr="001D4F9D">
              <w:rPr>
                <w:color w:val="000000"/>
                <w:sz w:val="28"/>
                <w:szCs w:val="28"/>
                <w:lang w:val="ru-RU" w:eastAsia="ar-SA"/>
              </w:rPr>
              <w:t>тал учебного  2019- 2020</w:t>
            </w: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года.</w:t>
            </w:r>
          </w:p>
          <w:p w:rsidR="0037312C" w:rsidRPr="001D4F9D" w:rsidRDefault="0037312C" w:rsidP="00105B90">
            <w:pPr>
              <w:rPr>
                <w:b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b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sz w:val="28"/>
                <w:szCs w:val="28"/>
                <w:lang w:val="ru-RU" w:eastAsia="ar-SA"/>
              </w:rPr>
              <w:t>Итоговый контроль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- анализ детских работ по изобразительной деятельности (рисование) в старших группах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004CB9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004CB9" w:rsidRPr="001D4F9D" w:rsidRDefault="00004CB9" w:rsidP="00004CB9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004CB9" w:rsidRPr="001D4F9D" w:rsidRDefault="00004CB9" w:rsidP="00004CB9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004CB9" w:rsidRPr="001D4F9D" w:rsidRDefault="00004CB9" w:rsidP="00004CB9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004CB9" w:rsidRPr="001D4F9D" w:rsidRDefault="00004CB9" w:rsidP="00004CB9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004CB9" w:rsidP="00AF04D1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004CB9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Карта 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оперативного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контроля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Совещание при заведующей.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Индивидуальные беседы с педагогами,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совещание при заведующей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t>Диагностическая</w:t>
            </w:r>
            <w:proofErr w:type="spellEnd"/>
            <w:r w:rsidRPr="001D4F9D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t>карта</w:t>
            </w:r>
            <w:proofErr w:type="spellEnd"/>
            <w:r w:rsidRPr="001D4F9D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12C" w:rsidRPr="001D4F9D" w:rsidRDefault="0037312C" w:rsidP="00105B9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37312C" w:rsidRPr="00467159" w:rsidTr="00B54F08">
        <w:trPr>
          <w:gridBefore w:val="1"/>
          <w:gridAfter w:val="2"/>
          <w:wBefore w:w="306" w:type="dxa"/>
          <w:wAfter w:w="952" w:type="dxa"/>
          <w:trHeight w:val="70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lastRenderedPageBreak/>
              <w:t>Январь</w:t>
            </w:r>
            <w:proofErr w:type="spellEnd"/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 xml:space="preserve">Тематический контроль: </w:t>
            </w:r>
            <w:r w:rsidRPr="001D4F9D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Развитие связной речи детей в различных видах деятельности</w:t>
            </w:r>
            <w:r w:rsidRPr="001D4F9D">
              <w:rPr>
                <w:b/>
                <w:color w:val="000000"/>
                <w:sz w:val="28"/>
                <w:szCs w:val="28"/>
                <w:lang w:val="ru-RU" w:eastAsia="ar-SA"/>
              </w:rPr>
              <w:t xml:space="preserve"> 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color w:val="000000"/>
                <w:sz w:val="28"/>
                <w:szCs w:val="28"/>
                <w:lang w:val="ru-RU" w:eastAsia="ar-SA"/>
              </w:rPr>
              <w:t>Результативный</w:t>
            </w: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 xml:space="preserve"> контроль: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«Контроль работы над подг</w:t>
            </w:r>
            <w:r w:rsidR="00045822" w:rsidRPr="001D4F9D">
              <w:rPr>
                <w:sz w:val="28"/>
                <w:szCs w:val="28"/>
                <w:lang w:val="ru-RU"/>
              </w:rPr>
              <w:t>отовкой к празднованию «75 лет П</w:t>
            </w:r>
            <w:r w:rsidRPr="001D4F9D">
              <w:rPr>
                <w:sz w:val="28"/>
                <w:szCs w:val="28"/>
                <w:lang w:val="ru-RU"/>
              </w:rPr>
              <w:t xml:space="preserve">обеды </w:t>
            </w:r>
            <w:r w:rsidR="00045822" w:rsidRPr="001D4F9D">
              <w:rPr>
                <w:sz w:val="28"/>
                <w:szCs w:val="28"/>
                <w:lang w:val="ru-RU"/>
              </w:rPr>
              <w:t xml:space="preserve"> в ВОВ»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val="ru-RU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Оперативный контроль.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</w:t>
            </w:r>
            <w:r w:rsidRPr="001D4F9D">
              <w:rPr>
                <w:sz w:val="28"/>
                <w:szCs w:val="28"/>
                <w:lang w:val="ru-RU"/>
              </w:rPr>
              <w:t>за подготовкой, проведением и эффективностью утренней гимнастики;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навыки самообслуживания детей;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своевременный выход на прогулку;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- </w:t>
            </w:r>
            <w:r w:rsidRPr="001D4F9D">
              <w:rPr>
                <w:sz w:val="28"/>
                <w:szCs w:val="28"/>
                <w:lang w:val="ru-RU"/>
              </w:rPr>
              <w:t>организация досугов и развлечений по плану в течение месяца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</w:t>
            </w:r>
            <w:r w:rsidRPr="001D4F9D">
              <w:rPr>
                <w:sz w:val="28"/>
                <w:szCs w:val="28"/>
                <w:lang w:val="ru-RU"/>
              </w:rPr>
              <w:t>- создание условий по организации самостоятельной деятельности  детей: конструктивной деятельности детей, сюжетно-ролевые игры, игры-драматизации, игры с правилами, настольные игры.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Сравнительный контроль</w:t>
            </w:r>
            <w:r w:rsidRPr="001D4F9D">
              <w:rPr>
                <w:sz w:val="28"/>
                <w:szCs w:val="28"/>
                <w:lang w:val="ru-RU"/>
              </w:rPr>
              <w:t>: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- уровень развития речи детей в режиме дня  образовательной области «Речевое развитие» </w:t>
            </w:r>
            <w:r w:rsidR="00045822"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Итоговый контроль:</w:t>
            </w:r>
          </w:p>
          <w:p w:rsidR="0037312C" w:rsidRPr="001D4F9D" w:rsidRDefault="0037312C" w:rsidP="00105B90">
            <w:pPr>
              <w:suppressAutoHyphens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-</w:t>
            </w:r>
            <w:r w:rsidRPr="001D4F9D">
              <w:rPr>
                <w:sz w:val="28"/>
                <w:szCs w:val="28"/>
                <w:lang w:val="ru-RU"/>
              </w:rPr>
              <w:t>выполнение программы по математическому и сенсорному развитию детей образовательной области «Познавательное развитие» за полугодие.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AF04D1" w:rsidRPr="001D4F9D" w:rsidRDefault="00045822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045822" w:rsidRPr="001D4F9D" w:rsidRDefault="00045822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045822" w:rsidRPr="001D4F9D" w:rsidRDefault="00045822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045822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045822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045822" w:rsidP="00105B90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jc w:val="center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Педагогический совет (справка)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Карта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наблюдения за деятельностью педагогов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Карты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оперативного</w:t>
            </w: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контроля.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Собеседование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с педагогом, детьми, наблюдение</w:t>
            </w:r>
          </w:p>
          <w:p w:rsidR="0037312C" w:rsidRPr="001D4F9D" w:rsidRDefault="0037312C" w:rsidP="00105B90">
            <w:pPr>
              <w:suppressAutoHyphens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Индивидуальные беседы с педагогами</w:t>
            </w: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диагностическая карта.</w:t>
            </w:r>
          </w:p>
        </w:tc>
        <w:tc>
          <w:tcPr>
            <w:tcW w:w="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12C" w:rsidRPr="001D4F9D" w:rsidRDefault="0037312C" w:rsidP="00105B90">
            <w:pPr>
              <w:suppressAutoHyphens/>
              <w:snapToGrid w:val="0"/>
              <w:rPr>
                <w:sz w:val="28"/>
                <w:szCs w:val="28"/>
                <w:lang w:val="ru-RU" w:eastAsia="ar-SA"/>
              </w:rPr>
            </w:pPr>
          </w:p>
        </w:tc>
      </w:tr>
      <w:tr w:rsidR="0037312C" w:rsidRPr="00467159" w:rsidTr="005517B4">
        <w:tblPrEx>
          <w:tblLook w:val="0000"/>
        </w:tblPrEx>
        <w:trPr>
          <w:trHeight w:val="7979"/>
        </w:trPr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lastRenderedPageBreak/>
              <w:t>Февраль</w:t>
            </w:r>
            <w:proofErr w:type="spellEnd"/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color w:val="000000"/>
                <w:sz w:val="28"/>
                <w:szCs w:val="28"/>
                <w:lang w:val="ru-RU" w:eastAsia="ar-SA"/>
              </w:rPr>
              <w:t xml:space="preserve">Неделя </w:t>
            </w:r>
            <w:proofErr w:type="spellStart"/>
            <w:r w:rsidRPr="001D4F9D">
              <w:rPr>
                <w:b/>
                <w:color w:val="000000"/>
                <w:sz w:val="28"/>
                <w:szCs w:val="28"/>
                <w:lang w:val="ru-RU" w:eastAsia="ar-SA"/>
              </w:rPr>
              <w:t>взаимопосещения</w:t>
            </w:r>
            <w:proofErr w:type="spellEnd"/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Цель: оказание помощи  педагогам в поиске эффективных методов в работе с детьми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shd w:val="clear" w:color="auto" w:fill="FFFF00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Оперативный контроль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-выполнение инструкций по технике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безопасности во время проведения</w:t>
            </w: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физкультурных занятий;</w:t>
            </w: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оценка эффективности физкультурного занятия: определение моторной плотности занятия.</w:t>
            </w: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Предупредительный   контроль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проверка ведения рабочей документации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логопеда, психолога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Обзорный контроль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Соблюдение карантинных мероприятий во время эпидемии гриппа, </w:t>
            </w:r>
            <w:proofErr w:type="spell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санпросветработа</w:t>
            </w:r>
            <w:proofErr w:type="spell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с родителями по профилактике здоровья детей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045822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045822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045822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t>Медсестра</w:t>
            </w:r>
            <w:proofErr w:type="spellEnd"/>
            <w:r w:rsidRPr="001D4F9D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t>поликлиники</w:t>
            </w:r>
            <w:proofErr w:type="spellEnd"/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Совещание при заведующей 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Карты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оперативного</w:t>
            </w: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контроля.</w:t>
            </w: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Собеседование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с педагогами.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Совещание при заведующей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7312C" w:rsidRPr="001D4F9D" w:rsidRDefault="0037312C" w:rsidP="00105B90">
            <w:pPr>
              <w:suppressAutoHyphens/>
              <w:snapToGrid w:val="0"/>
              <w:rPr>
                <w:sz w:val="28"/>
                <w:szCs w:val="28"/>
                <w:lang w:val="ru-RU" w:eastAsia="ar-SA"/>
              </w:rPr>
            </w:pPr>
          </w:p>
        </w:tc>
      </w:tr>
      <w:tr w:rsidR="0037312C" w:rsidRPr="00467159" w:rsidTr="005517B4">
        <w:tblPrEx>
          <w:tblLook w:val="0000"/>
        </w:tblPrEx>
        <w:trPr>
          <w:trHeight w:val="3066"/>
        </w:trPr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color w:val="000000"/>
                <w:sz w:val="28"/>
                <w:szCs w:val="28"/>
                <w:lang w:eastAsia="ar-SA"/>
              </w:rPr>
              <w:t>Март</w:t>
            </w:r>
            <w:proofErr w:type="spellEnd"/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Оперативный контроль.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организация прогулки во всех группах: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наличие выносного материала;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разнообразие видов деятельности;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двигательный режим детей на прогулке;</w:t>
            </w: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- длительность прогулки,  зависимость 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от</w:t>
            </w:r>
            <w:proofErr w:type="gramEnd"/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погодных условий;</w:t>
            </w: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- проведение оздоровительных мероприятий</w:t>
            </w:r>
          </w:p>
          <w:p w:rsidR="0037312C" w:rsidRPr="001D4F9D" w:rsidRDefault="0037312C" w:rsidP="00105B90">
            <w:pPr>
              <w:suppressAutoHyphens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в группах: </w:t>
            </w:r>
            <w:r w:rsidRPr="001D4F9D">
              <w:rPr>
                <w:sz w:val="28"/>
                <w:szCs w:val="28"/>
                <w:lang w:val="ru-RU" w:eastAsia="ar-SA"/>
              </w:rPr>
              <w:t xml:space="preserve"> гимнастика</w:t>
            </w:r>
            <w:r w:rsidR="00045822" w:rsidRPr="001D4F9D">
              <w:rPr>
                <w:sz w:val="28"/>
                <w:szCs w:val="28"/>
                <w:lang w:val="ru-RU" w:eastAsia="ar-SA"/>
              </w:rPr>
              <w:t xml:space="preserve"> - пробуждения </w:t>
            </w:r>
            <w:r w:rsidRPr="001D4F9D">
              <w:rPr>
                <w:sz w:val="28"/>
                <w:szCs w:val="28"/>
                <w:lang w:val="ru-RU" w:eastAsia="ar-SA"/>
              </w:rPr>
              <w:t xml:space="preserve"> после сна, закаливающие процедуры.</w:t>
            </w:r>
          </w:p>
          <w:p w:rsidR="0037312C" w:rsidRPr="001D4F9D" w:rsidRDefault="0037312C" w:rsidP="00105B90">
            <w:pPr>
              <w:suppressAutoHyphens/>
              <w:rPr>
                <w:sz w:val="28"/>
                <w:szCs w:val="28"/>
                <w:lang w:val="ru-RU"/>
              </w:rPr>
            </w:pP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Предупредительный контроль</w:t>
            </w:r>
            <w:r w:rsidRPr="001D4F9D">
              <w:rPr>
                <w:sz w:val="28"/>
                <w:szCs w:val="28"/>
                <w:lang w:val="ru-RU"/>
              </w:rPr>
              <w:t>:  соответствие одежды детей погодным условиям.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045822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045822" w:rsidP="00105B90">
            <w:pPr>
              <w:shd w:val="clear" w:color="auto" w:fill="FFFFFF"/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 w:eastAsia="ar-SA"/>
              </w:rPr>
              <w:t>ав.по ВМР</w:t>
            </w:r>
          </w:p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uppressAutoHyphens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Карты оперативного контроля.</w:t>
            </w: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AF04D1" w:rsidRPr="001D4F9D" w:rsidRDefault="00AF04D1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AF04D1" w:rsidRPr="001D4F9D" w:rsidRDefault="00AF04D1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AF04D1" w:rsidRPr="001D4F9D" w:rsidRDefault="00AF04D1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ar-SA"/>
              </w:rPr>
            </w:pPr>
            <w:r w:rsidRPr="001D4F9D">
              <w:rPr>
                <w:color w:val="000000"/>
                <w:sz w:val="28"/>
                <w:szCs w:val="28"/>
                <w:lang w:val="ru-RU" w:eastAsia="ar-SA"/>
              </w:rPr>
              <w:t>Карты оперативного контроля.</w:t>
            </w:r>
          </w:p>
          <w:p w:rsidR="0037312C" w:rsidRPr="001D4F9D" w:rsidRDefault="0037312C" w:rsidP="00105B90">
            <w:pPr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7312C" w:rsidRPr="001D4F9D" w:rsidRDefault="0037312C" w:rsidP="00105B90">
            <w:pPr>
              <w:suppressAutoHyphens/>
              <w:snapToGrid w:val="0"/>
              <w:rPr>
                <w:sz w:val="28"/>
                <w:szCs w:val="28"/>
                <w:lang w:val="ru-RU" w:eastAsia="ar-SA"/>
              </w:rPr>
            </w:pPr>
          </w:p>
        </w:tc>
      </w:tr>
      <w:tr w:rsidR="0037312C" w:rsidRPr="001D4F9D" w:rsidTr="005517B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843" w:type="dxa"/>
          <w:trHeight w:val="4854"/>
        </w:trPr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sz w:val="28"/>
                <w:szCs w:val="28"/>
                <w:lang w:eastAsia="ar-SA"/>
              </w:rPr>
              <w:lastRenderedPageBreak/>
              <w:t>Апрель</w:t>
            </w:r>
            <w:proofErr w:type="spellEnd"/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sz w:val="28"/>
                <w:szCs w:val="28"/>
                <w:lang w:val="ru-RU" w:eastAsia="ar-SA"/>
              </w:rPr>
              <w:t xml:space="preserve">Обзорный 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Выявить уровень физического развития детей старшего дошкольного возраста (просмотр итоговых занятий в старших группах).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sz w:val="28"/>
                <w:szCs w:val="28"/>
                <w:lang w:val="ru-RU" w:eastAsia="ar-SA"/>
              </w:rPr>
              <w:t>Оперативный контроль.</w:t>
            </w:r>
          </w:p>
          <w:p w:rsidR="0037312C" w:rsidRPr="001D4F9D" w:rsidRDefault="0037312C" w:rsidP="00105B90">
            <w:pPr>
              <w:pStyle w:val="aa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организация подвижных игр и индивидуальной работы с детьми по физическому развитию</w:t>
            </w:r>
          </w:p>
          <w:p w:rsidR="0037312C" w:rsidRPr="001D4F9D" w:rsidRDefault="0037312C" w:rsidP="00105B90">
            <w:pPr>
              <w:pStyle w:val="aa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- индивидуальная работа </w:t>
            </w:r>
            <w:r w:rsidR="005517B4" w:rsidRPr="001D4F9D">
              <w:rPr>
                <w:sz w:val="28"/>
                <w:szCs w:val="28"/>
                <w:lang w:val="ru-RU"/>
              </w:rPr>
              <w:t xml:space="preserve"> учителя-</w:t>
            </w:r>
            <w:r w:rsidRPr="001D4F9D">
              <w:rPr>
                <w:sz w:val="28"/>
                <w:szCs w:val="28"/>
                <w:lang w:val="ru-RU"/>
              </w:rPr>
              <w:t>логопеда с детьми;</w:t>
            </w:r>
          </w:p>
          <w:p w:rsidR="0037312C" w:rsidRPr="001D4F9D" w:rsidRDefault="0037312C" w:rsidP="00105B90">
            <w:pPr>
              <w:pStyle w:val="aa"/>
              <w:rPr>
                <w:sz w:val="28"/>
                <w:szCs w:val="28"/>
                <w:lang w:val="ru-RU"/>
              </w:rPr>
            </w:pPr>
          </w:p>
          <w:p w:rsidR="0037312C" w:rsidRPr="001D4F9D" w:rsidRDefault="0037312C" w:rsidP="00105B90">
            <w:pPr>
              <w:suppressAutoHyphens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- оценка эффективности физкультурного занятия: определение моторной плотности занятия.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AF04D1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Заведующий</w:t>
            </w:r>
            <w:r w:rsidR="0037312C" w:rsidRPr="001D4F9D">
              <w:rPr>
                <w:sz w:val="28"/>
                <w:szCs w:val="28"/>
                <w:lang w:val="ru-RU" w:eastAsia="ar-SA"/>
              </w:rPr>
              <w:t>,</w:t>
            </w:r>
          </w:p>
          <w:p w:rsidR="0037312C" w:rsidRPr="001D4F9D" w:rsidRDefault="00045822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 w:eastAsia="ar-SA"/>
              </w:rPr>
              <w:t>ав. 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045822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 w:eastAsia="ar-SA"/>
              </w:rPr>
              <w:t>ав.по ВМР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Заведующий,</w:t>
            </w:r>
          </w:p>
          <w:p w:rsidR="0037312C" w:rsidRPr="001D4F9D" w:rsidRDefault="00045822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 w:eastAsia="ar-SA"/>
              </w:rPr>
              <w:t>ав.по ВМР</w:t>
            </w:r>
            <w:r w:rsidR="0037312C" w:rsidRPr="001D4F9D">
              <w:rPr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Диагностическая карта.</w:t>
            </w: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Карты оперативного контроля.</w:t>
            </w:r>
          </w:p>
          <w:p w:rsidR="0037312C" w:rsidRPr="001D4F9D" w:rsidRDefault="0037312C" w:rsidP="00105B90">
            <w:pPr>
              <w:suppressAutoHyphens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sz w:val="28"/>
                <w:szCs w:val="28"/>
                <w:lang w:eastAsia="ar-SA"/>
              </w:rPr>
              <w:t>Карта</w:t>
            </w:r>
            <w:proofErr w:type="spellEnd"/>
            <w:r w:rsidRPr="001D4F9D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lang w:eastAsia="ar-SA"/>
              </w:rPr>
              <w:t>анализа</w:t>
            </w:r>
            <w:proofErr w:type="spellEnd"/>
            <w:r w:rsidRPr="001D4F9D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lang w:eastAsia="ar-SA"/>
              </w:rPr>
              <w:t>занятия</w:t>
            </w:r>
            <w:proofErr w:type="spellEnd"/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  <w:p w:rsidR="0037312C" w:rsidRPr="001D4F9D" w:rsidRDefault="0037312C" w:rsidP="00105B9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37312C" w:rsidRPr="001D4F9D" w:rsidTr="005517B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843" w:type="dxa"/>
          <w:trHeight w:val="3837"/>
        </w:trPr>
        <w:tc>
          <w:tcPr>
            <w:tcW w:w="1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1D4F9D">
              <w:rPr>
                <w:sz w:val="28"/>
                <w:szCs w:val="28"/>
                <w:lang w:eastAsia="ar-SA"/>
              </w:rPr>
              <w:t>Май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sz w:val="28"/>
                <w:szCs w:val="28"/>
                <w:lang w:val="ru-RU" w:eastAsia="ar-SA"/>
              </w:rPr>
              <w:t>Итоговый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sz w:val="28"/>
                <w:szCs w:val="28"/>
                <w:lang w:val="ru-RU" w:eastAsia="ar-SA"/>
              </w:rPr>
              <w:t>1</w:t>
            </w:r>
            <w:r w:rsidRPr="001D4F9D">
              <w:rPr>
                <w:sz w:val="28"/>
                <w:szCs w:val="28"/>
                <w:lang w:val="ru-RU" w:eastAsia="ar-SA"/>
              </w:rPr>
              <w:t>. Итоговый мониторинг овладения воспитанниками программного материала по образовательным областям, в соответствии с  целевыми  ориентирами.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sz w:val="28"/>
                <w:szCs w:val="28"/>
                <w:lang w:val="ru-RU" w:eastAsia="ar-SA"/>
              </w:rPr>
              <w:t>2.</w:t>
            </w:r>
            <w:r w:rsidRPr="001D4F9D">
              <w:rPr>
                <w:sz w:val="28"/>
                <w:szCs w:val="28"/>
                <w:lang w:val="ru-RU" w:eastAsia="ar-SA"/>
              </w:rPr>
              <w:t xml:space="preserve"> Самоанализ работы воспитателей и специалистов по выполнению задач основных образовательных областей основной программы детского сада за учебный год. Определение перспективы дальнейшей работы.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sz w:val="28"/>
                <w:szCs w:val="28"/>
                <w:lang w:val="ru-RU" w:eastAsia="ar-SA"/>
              </w:rPr>
              <w:t>Обзорный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Анализ заболеваемости детей за 2 квартал</w:t>
            </w:r>
          </w:p>
          <w:p w:rsidR="0037312C" w:rsidRPr="001D4F9D" w:rsidRDefault="005517B4" w:rsidP="00105B90">
            <w:pPr>
              <w:shd w:val="clear" w:color="auto" w:fill="FFFFFF"/>
              <w:suppressAutoHyphens/>
              <w:autoSpaceDE w:val="0"/>
              <w:rPr>
                <w:b/>
                <w:bCs/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учебного  2019– 2020</w:t>
            </w:r>
            <w:r w:rsidR="0037312C" w:rsidRPr="001D4F9D">
              <w:rPr>
                <w:sz w:val="28"/>
                <w:szCs w:val="28"/>
                <w:lang w:val="ru-RU" w:eastAsia="ar-SA"/>
              </w:rPr>
              <w:t xml:space="preserve"> года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b/>
                <w:bCs/>
                <w:sz w:val="28"/>
                <w:szCs w:val="28"/>
                <w:lang w:val="ru-RU" w:eastAsia="ar-SA"/>
              </w:rPr>
            </w:pPr>
            <w:r w:rsidRPr="001D4F9D">
              <w:rPr>
                <w:b/>
                <w:bCs/>
                <w:sz w:val="28"/>
                <w:szCs w:val="28"/>
                <w:lang w:val="ru-RU" w:eastAsia="ar-SA"/>
              </w:rPr>
              <w:t>Итоговый контроль.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Творческие отчеты воспитателей за текущий учебный год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6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5517B4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 xml:space="preserve"> Зам</w:t>
            </w:r>
            <w:proofErr w:type="gramStart"/>
            <w:r w:rsidRPr="001D4F9D">
              <w:rPr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 w:eastAsia="ar-SA"/>
              </w:rPr>
              <w:t>ав.по ВМР</w:t>
            </w:r>
            <w:r w:rsidR="0037312C" w:rsidRPr="001D4F9D">
              <w:rPr>
                <w:sz w:val="28"/>
                <w:szCs w:val="28"/>
                <w:lang w:val="ru-RU" w:eastAsia="ar-SA"/>
              </w:rPr>
              <w:t xml:space="preserve"> воспитатели.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Все педагоги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Заведующий</w:t>
            </w: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5517B4" w:rsidP="00105B90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 w:eastAsia="ar-SA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 w:eastAsia="ar-SA"/>
              </w:rPr>
              <w:t>ав. по ВМР</w:t>
            </w: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Диагностические карты.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Отчёты педагогов.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Педагогический совет.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proofErr w:type="spellStart"/>
            <w:r w:rsidRPr="001D4F9D">
              <w:rPr>
                <w:sz w:val="28"/>
                <w:szCs w:val="28"/>
                <w:lang w:val="ru-RU" w:eastAsia="ar-SA"/>
              </w:rPr>
              <w:t>Медико</w:t>
            </w:r>
            <w:proofErr w:type="spellEnd"/>
            <w:r w:rsidRPr="001D4F9D">
              <w:rPr>
                <w:sz w:val="28"/>
                <w:szCs w:val="28"/>
                <w:lang w:val="ru-RU" w:eastAsia="ar-SA"/>
              </w:rPr>
              <w:t>-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педагогическое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jc w:val="center"/>
              <w:rPr>
                <w:sz w:val="28"/>
                <w:szCs w:val="28"/>
                <w:lang w:val="ru-RU" w:eastAsia="ar-SA"/>
              </w:rPr>
            </w:pPr>
            <w:r w:rsidRPr="001D4F9D">
              <w:rPr>
                <w:sz w:val="28"/>
                <w:szCs w:val="28"/>
                <w:lang w:val="ru-RU" w:eastAsia="ar-SA"/>
              </w:rPr>
              <w:t>совещание</w:t>
            </w:r>
          </w:p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</w:p>
        </w:tc>
      </w:tr>
      <w:tr w:rsidR="0037312C" w:rsidRPr="001D4F9D" w:rsidTr="005517B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843" w:type="dxa"/>
          <w:trHeight w:val="1908"/>
        </w:trPr>
        <w:tc>
          <w:tcPr>
            <w:tcW w:w="14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4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655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7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12C" w:rsidRPr="001D4F9D" w:rsidRDefault="0037312C" w:rsidP="00105B90">
            <w:pPr>
              <w:shd w:val="clear" w:color="auto" w:fill="FFFFFF"/>
              <w:suppressAutoHyphens/>
              <w:autoSpaceDE w:val="0"/>
              <w:snapToGrid w:val="0"/>
              <w:rPr>
                <w:sz w:val="28"/>
                <w:szCs w:val="28"/>
                <w:lang w:val="ru-RU" w:eastAsia="ar-SA"/>
              </w:rPr>
            </w:pPr>
          </w:p>
          <w:p w:rsidR="005517B4" w:rsidRPr="001D4F9D" w:rsidRDefault="0037312C" w:rsidP="00AF04D1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val="ru-RU" w:eastAsia="ar-SA"/>
              </w:rPr>
            </w:pPr>
            <w:proofErr w:type="spellStart"/>
            <w:r w:rsidRPr="001D4F9D">
              <w:rPr>
                <w:sz w:val="28"/>
                <w:szCs w:val="28"/>
                <w:lang w:val="ru-RU" w:eastAsia="ar-SA"/>
              </w:rPr>
              <w:t>Педагогиче</w:t>
            </w:r>
            <w:proofErr w:type="spellEnd"/>
            <w:r w:rsidRPr="001D4F9D">
              <w:rPr>
                <w:sz w:val="28"/>
                <w:szCs w:val="28"/>
                <w:lang w:eastAsia="ar-SA"/>
              </w:rPr>
              <w:t>с</w:t>
            </w:r>
          </w:p>
          <w:p w:rsidR="0037312C" w:rsidRPr="001D4F9D" w:rsidRDefault="0037312C" w:rsidP="00AF04D1">
            <w:pPr>
              <w:shd w:val="clear" w:color="auto" w:fill="FFFFFF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D4F9D">
              <w:rPr>
                <w:sz w:val="28"/>
                <w:szCs w:val="28"/>
                <w:lang w:eastAsia="ar-SA"/>
              </w:rPr>
              <w:t>кий</w:t>
            </w:r>
            <w:proofErr w:type="spellEnd"/>
            <w:proofErr w:type="gramEnd"/>
            <w:r w:rsidR="00AF04D1" w:rsidRPr="001D4F9D">
              <w:rPr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lang w:eastAsia="ar-SA"/>
              </w:rPr>
              <w:t>совет</w:t>
            </w:r>
            <w:proofErr w:type="spellEnd"/>
            <w:r w:rsidRPr="001D4F9D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37312C" w:rsidRPr="001D4F9D" w:rsidRDefault="0037312C" w:rsidP="008923A5">
      <w:pPr>
        <w:rPr>
          <w:b/>
          <w:color w:val="FF0000"/>
          <w:sz w:val="28"/>
          <w:szCs w:val="28"/>
          <w:lang w:val="ru-RU"/>
        </w:rPr>
      </w:pPr>
    </w:p>
    <w:p w:rsidR="008923A5" w:rsidRPr="001D4F9D" w:rsidRDefault="008923A5" w:rsidP="00B54F08">
      <w:pPr>
        <w:rPr>
          <w:b/>
          <w:color w:val="FF0000"/>
          <w:sz w:val="28"/>
          <w:szCs w:val="28"/>
        </w:rPr>
      </w:pPr>
    </w:p>
    <w:p w:rsidR="008923A5" w:rsidRPr="001D4F9D" w:rsidRDefault="008923A5" w:rsidP="00C63511">
      <w:pPr>
        <w:jc w:val="center"/>
        <w:rPr>
          <w:b/>
          <w:color w:val="FF0000"/>
          <w:sz w:val="28"/>
          <w:szCs w:val="28"/>
          <w:lang w:val="ru-RU"/>
        </w:rPr>
      </w:pPr>
    </w:p>
    <w:p w:rsidR="008923A5" w:rsidRPr="001D4F9D" w:rsidRDefault="008923A5" w:rsidP="00C63511">
      <w:pPr>
        <w:jc w:val="center"/>
        <w:rPr>
          <w:b/>
          <w:color w:val="FF0000"/>
          <w:sz w:val="28"/>
          <w:szCs w:val="28"/>
          <w:lang w:val="ru-RU"/>
        </w:rPr>
      </w:pPr>
    </w:p>
    <w:p w:rsidR="008923A5" w:rsidRPr="001D4F9D" w:rsidRDefault="008923A5" w:rsidP="00C63511">
      <w:pPr>
        <w:jc w:val="center"/>
        <w:rPr>
          <w:b/>
          <w:color w:val="FF0000"/>
          <w:sz w:val="28"/>
          <w:szCs w:val="28"/>
          <w:lang w:val="ru-RU"/>
        </w:rPr>
      </w:pPr>
    </w:p>
    <w:p w:rsidR="005B273C" w:rsidRPr="001D4F9D" w:rsidRDefault="005B273C" w:rsidP="00C63511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</w:rPr>
        <w:t>III</w:t>
      </w:r>
      <w:r w:rsidRPr="001D4F9D">
        <w:rPr>
          <w:b/>
          <w:sz w:val="28"/>
          <w:szCs w:val="28"/>
          <w:lang w:val="ru-RU"/>
        </w:rPr>
        <w:t xml:space="preserve"> раздел</w:t>
      </w:r>
    </w:p>
    <w:p w:rsidR="005B273C" w:rsidRPr="001D4F9D" w:rsidRDefault="005B273C" w:rsidP="00C63511">
      <w:pPr>
        <w:jc w:val="center"/>
        <w:rPr>
          <w:b/>
          <w:sz w:val="28"/>
          <w:szCs w:val="28"/>
          <w:lang w:val="ru-RU"/>
        </w:rPr>
      </w:pPr>
    </w:p>
    <w:p w:rsidR="0037312C" w:rsidRPr="001D4F9D" w:rsidRDefault="0037312C" w:rsidP="00C63511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Организационно-педагогическая деятельность</w:t>
      </w:r>
    </w:p>
    <w:p w:rsidR="005B273C" w:rsidRPr="001D4F9D" w:rsidRDefault="005B273C" w:rsidP="005B273C">
      <w:pPr>
        <w:rPr>
          <w:sz w:val="28"/>
          <w:szCs w:val="28"/>
          <w:lang w:val="ru-RU"/>
        </w:rPr>
      </w:pPr>
    </w:p>
    <w:p w:rsidR="005B273C" w:rsidRPr="001D4F9D" w:rsidRDefault="005B273C" w:rsidP="00B54F08">
      <w:pPr>
        <w:jc w:val="center"/>
        <w:outlineLvl w:val="0"/>
        <w:rPr>
          <w:b/>
          <w:sz w:val="28"/>
          <w:szCs w:val="28"/>
          <w:u w:val="single"/>
          <w:lang w:val="ru-RU"/>
        </w:rPr>
      </w:pPr>
      <w:r w:rsidRPr="001D4F9D">
        <w:rPr>
          <w:b/>
          <w:sz w:val="28"/>
          <w:szCs w:val="28"/>
          <w:u w:val="single"/>
          <w:lang w:val="ru-RU"/>
        </w:rPr>
        <w:t xml:space="preserve">ПЛАН ПЕДАГОГИЧЕСКИХ </w:t>
      </w:r>
      <w:r w:rsidR="005517B4" w:rsidRPr="001D4F9D">
        <w:rPr>
          <w:b/>
          <w:sz w:val="28"/>
          <w:szCs w:val="28"/>
          <w:u w:val="single"/>
          <w:lang w:val="ru-RU"/>
        </w:rPr>
        <w:t>СОВЕТОВ на 2019-2020</w:t>
      </w:r>
      <w:r w:rsidR="00B54F08" w:rsidRPr="001D4F9D">
        <w:rPr>
          <w:b/>
          <w:sz w:val="28"/>
          <w:szCs w:val="28"/>
          <w:u w:val="single"/>
          <w:lang w:val="ru-RU"/>
        </w:rPr>
        <w:t xml:space="preserve"> учебный год</w:t>
      </w:r>
    </w:p>
    <w:p w:rsidR="005B273C" w:rsidRPr="001D4F9D" w:rsidRDefault="005B273C" w:rsidP="005B273C">
      <w:pPr>
        <w:jc w:val="center"/>
        <w:rPr>
          <w:sz w:val="28"/>
          <w:szCs w:val="28"/>
          <w:lang w:val="ru-RU"/>
        </w:rPr>
      </w:pPr>
    </w:p>
    <w:p w:rsidR="005B273C" w:rsidRPr="001D4F9D" w:rsidRDefault="005517B4" w:rsidP="005B273C">
      <w:pPr>
        <w:outlineLvl w:val="0"/>
        <w:rPr>
          <w:sz w:val="28"/>
          <w:szCs w:val="28"/>
          <w:u w:val="single"/>
        </w:rPr>
      </w:pPr>
      <w:r w:rsidRPr="001D4F9D">
        <w:rPr>
          <w:sz w:val="28"/>
          <w:szCs w:val="28"/>
          <w:u w:val="single"/>
          <w:lang w:val="ru-RU"/>
        </w:rPr>
        <w:t xml:space="preserve">Педагогический совет </w:t>
      </w:r>
      <w:r w:rsidR="005B273C" w:rsidRPr="001D4F9D">
        <w:rPr>
          <w:sz w:val="28"/>
          <w:szCs w:val="28"/>
          <w:u w:val="single"/>
        </w:rPr>
        <w:t xml:space="preserve"> №1.</w:t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7"/>
        <w:gridCol w:w="1367"/>
      </w:tblGrid>
      <w:tr w:rsidR="00B54F08" w:rsidRPr="001D4F9D" w:rsidTr="00B54F08">
        <w:trPr>
          <w:cantSplit/>
          <w:trHeight w:val="1299"/>
        </w:trPr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08" w:rsidRPr="001D4F9D" w:rsidRDefault="00B54F08" w:rsidP="00B54F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Тема</w:t>
            </w:r>
            <w:r w:rsidRPr="001D4F9D">
              <w:rPr>
                <w:b/>
                <w:sz w:val="28"/>
                <w:szCs w:val="28"/>
                <w:lang w:val="ru-RU"/>
              </w:rPr>
              <w:t xml:space="preserve">: «Новый 2019-2020 учебный год на пороге  </w:t>
            </w:r>
          </w:p>
          <w:p w:rsidR="00B54F08" w:rsidRPr="001D4F9D" w:rsidRDefault="00B54F08" w:rsidP="00B54F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 xml:space="preserve">МБДОУ Ремонтненский </w:t>
            </w:r>
            <w:proofErr w:type="spellStart"/>
            <w:r w:rsidRPr="001D4F9D">
              <w:rPr>
                <w:b/>
                <w:sz w:val="28"/>
                <w:szCs w:val="28"/>
                <w:lang w:val="ru-RU"/>
              </w:rPr>
              <w:t>д</w:t>
            </w:r>
            <w:proofErr w:type="spellEnd"/>
            <w:r w:rsidRPr="001D4F9D">
              <w:rPr>
                <w:b/>
                <w:sz w:val="28"/>
                <w:szCs w:val="28"/>
                <w:lang w:val="ru-RU"/>
              </w:rPr>
              <w:t>/с «Солнышко».</w:t>
            </w:r>
          </w:p>
          <w:p w:rsidR="00B54F08" w:rsidRPr="001D4F9D" w:rsidRDefault="00B54F08" w:rsidP="00B54F08">
            <w:pPr>
              <w:rPr>
                <w:b/>
                <w:sz w:val="28"/>
                <w:szCs w:val="28"/>
                <w:lang w:val="ru-RU"/>
              </w:rPr>
            </w:pP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1. Итоги  августовской конференции педагогических работников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</w:t>
            </w: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2. Итоги  летней оздоровительной работы с детьми в ДОУ.</w:t>
            </w: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</w:p>
          <w:p w:rsidR="00B54F08" w:rsidRPr="001D4F9D" w:rsidRDefault="00B54F08" w:rsidP="00B54F08">
            <w:pPr>
              <w:pStyle w:val="af7"/>
              <w:spacing w:before="0" w:beforeAutospacing="0" w:after="0" w:afterAutospacing="0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3.Обсуждение и утверждение годового плана работы МБДОУ</w:t>
            </w:r>
          </w:p>
          <w:p w:rsidR="00B54F08" w:rsidRPr="001D4F9D" w:rsidRDefault="00B54F08" w:rsidP="00B54F08">
            <w:pPr>
              <w:pStyle w:val="af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54F08" w:rsidRPr="001D4F9D" w:rsidRDefault="00B54F08" w:rsidP="00B54F08">
            <w:pPr>
              <w:pStyle w:val="af7"/>
              <w:spacing w:before="0" w:beforeAutospacing="0" w:after="0" w:afterAutospacing="0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3. Утверждение:</w:t>
            </w:r>
          </w:p>
          <w:p w:rsidR="00B54F08" w:rsidRPr="001D4F9D" w:rsidRDefault="00B54F08" w:rsidP="00B54F08">
            <w:pPr>
              <w:pStyle w:val="af7"/>
              <w:spacing w:before="0" w:beforeAutospacing="0" w:after="0" w:afterAutospacing="0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-  групповых рабочих программ воспитателей;</w:t>
            </w:r>
          </w:p>
          <w:p w:rsidR="00B54F08" w:rsidRPr="001D4F9D" w:rsidRDefault="00B54F08" w:rsidP="00B54F08">
            <w:pPr>
              <w:pStyle w:val="af7"/>
              <w:spacing w:before="0" w:beforeAutospacing="0" w:after="0" w:afterAutospacing="0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-  перечня программ педагогической диагностики, для использования в работе МБДОУ</w:t>
            </w:r>
          </w:p>
          <w:p w:rsidR="00B54F08" w:rsidRPr="001D4F9D" w:rsidRDefault="00B54F08" w:rsidP="00B54F08">
            <w:pPr>
              <w:pStyle w:val="af7"/>
              <w:spacing w:before="0" w:beforeAutospacing="0" w:after="0" w:afterAutospacing="0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- расписание по видам образовательной деятельности;</w:t>
            </w:r>
          </w:p>
          <w:p w:rsidR="00B54F08" w:rsidRPr="001D4F9D" w:rsidRDefault="00B54F08" w:rsidP="00B54F08">
            <w:pPr>
              <w:pStyle w:val="af7"/>
              <w:spacing w:before="0" w:beforeAutospacing="0" w:after="0" w:afterAutospacing="0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- кружковая деятельность;</w:t>
            </w: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режим дня;</w:t>
            </w: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- график работы специалистов; </w:t>
            </w: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- планов праздников, развлечений; </w:t>
            </w: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корректировка структуры учебного года;</w:t>
            </w: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</w:p>
          <w:p w:rsidR="00B54F08" w:rsidRPr="001D4F9D" w:rsidRDefault="00B54F08" w:rsidP="00B54F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 xml:space="preserve">Задание на следующий педсовет: </w:t>
            </w:r>
          </w:p>
          <w:p w:rsidR="00B54F08" w:rsidRPr="001D4F9D" w:rsidRDefault="00B54F08" w:rsidP="00B54F0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подготовка и презентация  проектов по ознакомлению дошкольников с историей и культурой донского казачества</w:t>
            </w:r>
          </w:p>
          <w:p w:rsidR="00B54F08" w:rsidRPr="001D4F9D" w:rsidRDefault="00B54F08" w:rsidP="00B54F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54F08" w:rsidRPr="001D4F9D" w:rsidRDefault="00B54F08" w:rsidP="00B54F08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сентябрь</w:t>
            </w:r>
            <w:proofErr w:type="spellEnd"/>
          </w:p>
        </w:tc>
      </w:tr>
    </w:tbl>
    <w:p w:rsidR="005B273C" w:rsidRPr="001D4F9D" w:rsidRDefault="005B273C" w:rsidP="005B273C">
      <w:pPr>
        <w:outlineLvl w:val="0"/>
        <w:rPr>
          <w:sz w:val="28"/>
          <w:szCs w:val="28"/>
          <w:u w:val="single"/>
        </w:rPr>
      </w:pPr>
    </w:p>
    <w:p w:rsidR="005B273C" w:rsidRPr="001D4F9D" w:rsidRDefault="005B273C" w:rsidP="005B273C">
      <w:pPr>
        <w:outlineLvl w:val="0"/>
        <w:rPr>
          <w:sz w:val="28"/>
          <w:szCs w:val="28"/>
        </w:rPr>
      </w:pPr>
    </w:p>
    <w:p w:rsidR="005B273C" w:rsidRPr="001D4F9D" w:rsidRDefault="005B273C" w:rsidP="005B273C">
      <w:pPr>
        <w:rPr>
          <w:sz w:val="28"/>
          <w:szCs w:val="28"/>
        </w:rPr>
      </w:pPr>
    </w:p>
    <w:p w:rsidR="005B273C" w:rsidRPr="001D4F9D" w:rsidRDefault="005B273C" w:rsidP="005B273C">
      <w:pPr>
        <w:spacing w:line="360" w:lineRule="auto"/>
        <w:jc w:val="both"/>
        <w:rPr>
          <w:b/>
          <w:sz w:val="28"/>
          <w:szCs w:val="28"/>
        </w:rPr>
      </w:pPr>
    </w:p>
    <w:p w:rsidR="005B273C" w:rsidRPr="001D4F9D" w:rsidRDefault="005B273C" w:rsidP="005B273C">
      <w:pPr>
        <w:outlineLvl w:val="0"/>
        <w:rPr>
          <w:b/>
          <w:sz w:val="28"/>
          <w:szCs w:val="28"/>
        </w:rPr>
      </w:pPr>
    </w:p>
    <w:p w:rsidR="00B92EEB" w:rsidRPr="001D4F9D" w:rsidRDefault="00B92EEB" w:rsidP="005B273C">
      <w:pPr>
        <w:outlineLvl w:val="0"/>
        <w:rPr>
          <w:sz w:val="28"/>
          <w:szCs w:val="28"/>
          <w:u w:val="single"/>
        </w:rPr>
      </w:pPr>
    </w:p>
    <w:p w:rsidR="005B273C" w:rsidRPr="001D4F9D" w:rsidRDefault="005B273C" w:rsidP="005B273C">
      <w:pPr>
        <w:outlineLvl w:val="0"/>
        <w:rPr>
          <w:sz w:val="28"/>
          <w:szCs w:val="28"/>
          <w:u w:val="single"/>
        </w:rPr>
      </w:pPr>
    </w:p>
    <w:p w:rsidR="005B273C" w:rsidRPr="001D4F9D" w:rsidRDefault="005B273C" w:rsidP="005B273C">
      <w:pPr>
        <w:outlineLvl w:val="0"/>
        <w:rPr>
          <w:sz w:val="28"/>
          <w:szCs w:val="28"/>
          <w:u w:val="single"/>
        </w:rPr>
      </w:pPr>
    </w:p>
    <w:p w:rsidR="005B273C" w:rsidRPr="001D4F9D" w:rsidRDefault="005517B4" w:rsidP="005B273C">
      <w:pPr>
        <w:outlineLvl w:val="0"/>
        <w:rPr>
          <w:sz w:val="28"/>
          <w:szCs w:val="28"/>
          <w:u w:val="single"/>
        </w:rPr>
      </w:pPr>
      <w:r w:rsidRPr="001D4F9D">
        <w:rPr>
          <w:sz w:val="28"/>
          <w:szCs w:val="28"/>
          <w:u w:val="single"/>
          <w:lang w:val="ru-RU"/>
        </w:rPr>
        <w:lastRenderedPageBreak/>
        <w:t xml:space="preserve">Педагогический совет </w:t>
      </w:r>
      <w:r w:rsidR="005B273C" w:rsidRPr="001D4F9D">
        <w:rPr>
          <w:sz w:val="28"/>
          <w:szCs w:val="28"/>
          <w:u w:val="single"/>
        </w:rPr>
        <w:t xml:space="preserve"> №2.</w:t>
      </w:r>
    </w:p>
    <w:p w:rsidR="005B273C" w:rsidRPr="001D4F9D" w:rsidRDefault="005B273C" w:rsidP="005B273C">
      <w:pPr>
        <w:outlineLvl w:val="0"/>
        <w:rPr>
          <w:sz w:val="28"/>
          <w:szCs w:val="28"/>
        </w:rPr>
      </w:pPr>
    </w:p>
    <w:p w:rsidR="005B273C" w:rsidRPr="001D4F9D" w:rsidRDefault="005B273C" w:rsidP="005B273C">
      <w:pPr>
        <w:rPr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878"/>
        <w:gridCol w:w="390"/>
      </w:tblGrid>
      <w:tr w:rsidR="005B273C" w:rsidRPr="001D4F9D" w:rsidTr="005B273C">
        <w:trPr>
          <w:cantSplit/>
          <w:trHeight w:val="113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3C" w:rsidRPr="001D4F9D" w:rsidRDefault="005B273C" w:rsidP="00105B90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 xml:space="preserve">Тема </w:t>
            </w: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 xml:space="preserve">Цель </w:t>
            </w: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>Форма проведения</w:t>
            </w: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 xml:space="preserve">План 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3C" w:rsidRPr="001D4F9D" w:rsidRDefault="005B273C" w:rsidP="00105B90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«</w:t>
            </w:r>
            <w:r w:rsidRPr="001D4F9D">
              <w:rPr>
                <w:b/>
                <w:bCs/>
                <w:sz w:val="28"/>
                <w:szCs w:val="28"/>
                <w:lang w:val="ru-RU"/>
              </w:rPr>
              <w:t>Региональный компонент в МБДОУ</w:t>
            </w:r>
            <w:r w:rsidRPr="001D4F9D">
              <w:rPr>
                <w:b/>
                <w:sz w:val="28"/>
                <w:szCs w:val="28"/>
                <w:lang w:val="ru-RU"/>
              </w:rPr>
              <w:t>».</w:t>
            </w:r>
          </w:p>
          <w:p w:rsidR="005B273C" w:rsidRPr="001D4F9D" w:rsidRDefault="005B273C" w:rsidP="00105B90">
            <w:pPr>
              <w:rPr>
                <w:b/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shd w:val="clear" w:color="auto" w:fill="FFFFFF"/>
              <w:spacing w:after="12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5B273C" w:rsidRPr="001D4F9D" w:rsidRDefault="005B273C" w:rsidP="00105B90">
            <w:pPr>
              <w:shd w:val="clear" w:color="auto" w:fill="FFFFFF"/>
              <w:spacing w:after="12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shd w:val="clear" w:color="auto" w:fill="FFFFFF"/>
                <w:lang w:val="ru-RU"/>
              </w:rPr>
              <w:t>Повышение компетентности в вопросах нравственно-патриотического воспитания дошкольников, используя региональный компонент.</w:t>
            </w:r>
            <w:r w:rsidRPr="001D4F9D">
              <w:rPr>
                <w:sz w:val="28"/>
                <w:szCs w:val="28"/>
              </w:rPr>
              <w:t> </w:t>
            </w:r>
          </w:p>
          <w:p w:rsidR="005B273C" w:rsidRPr="001D4F9D" w:rsidRDefault="005B273C" w:rsidP="00105B90">
            <w:pPr>
              <w:rPr>
                <w:rStyle w:val="c0"/>
                <w:sz w:val="28"/>
                <w:szCs w:val="28"/>
                <w:lang w:val="ru-RU"/>
              </w:rPr>
            </w:pPr>
            <w:r w:rsidRPr="001D4F9D">
              <w:rPr>
                <w:rStyle w:val="c0"/>
                <w:sz w:val="28"/>
                <w:szCs w:val="28"/>
                <w:lang w:val="ru-RU"/>
              </w:rPr>
              <w:t xml:space="preserve"> </w:t>
            </w:r>
          </w:p>
          <w:p w:rsidR="005B273C" w:rsidRPr="001D4F9D" w:rsidRDefault="005B273C" w:rsidP="00105B90">
            <w:pPr>
              <w:rPr>
                <w:rStyle w:val="c0"/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shd w:val="clear" w:color="auto" w:fill="FFFFFF"/>
                <w:lang w:val="ru-RU"/>
              </w:rPr>
              <w:t>Традиционная</w:t>
            </w:r>
          </w:p>
          <w:p w:rsidR="005B273C" w:rsidRPr="001D4F9D" w:rsidRDefault="005B273C" w:rsidP="00105B90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tabs>
                <w:tab w:val="left" w:pos="3405"/>
              </w:tabs>
              <w:ind w:left="36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1. Вступительное слово  заведующей МБДОУ о том,  что </w:t>
            </w:r>
            <w:r w:rsidRPr="001D4F9D">
              <w:rPr>
                <w:sz w:val="28"/>
                <w:szCs w:val="28"/>
                <w:shd w:val="clear" w:color="auto" w:fill="FFFFFF"/>
                <w:lang w:val="ru-RU"/>
              </w:rPr>
              <w:t xml:space="preserve">патриотическое воспитание – это процесс освоения, наследия традиционной отечественной культуры, формирование отношения к государству, стране, городу, посёлку, где живёт человек. Детский сад – это место, где ребенок получает опыт широкого эмоционально – практического взаимодействия с взрослыми и сверстниками в наиболее значимых для его развития сферах жизни. На протяжении многих лет,  решая данные задачи, в МБДОУ провели достаточное количество интересных мероприятий, и в дальнейшем, задачи патриотического воспитания должны быть приоритетными. </w:t>
            </w:r>
          </w:p>
          <w:p w:rsidR="005B273C" w:rsidRPr="001D4F9D" w:rsidRDefault="005B273C" w:rsidP="00105B90">
            <w:pPr>
              <w:tabs>
                <w:tab w:val="left" w:pos="3405"/>
              </w:tabs>
              <w:ind w:left="360"/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tabs>
                <w:tab w:val="left" w:pos="3405"/>
              </w:tabs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  2. Блиц – опрос  по теме педсовета</w:t>
            </w:r>
          </w:p>
          <w:p w:rsidR="005B273C" w:rsidRPr="001D4F9D" w:rsidRDefault="005B273C" w:rsidP="00105B90">
            <w:pPr>
              <w:tabs>
                <w:tab w:val="left" w:pos="3405"/>
              </w:tabs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tabs>
                <w:tab w:val="left" w:pos="3405"/>
              </w:tabs>
              <w:ind w:left="36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3. Итоги тематического контроля, </w:t>
            </w:r>
            <w:r w:rsidRPr="001D4F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1D4F9D">
              <w:rPr>
                <w:sz w:val="28"/>
                <w:szCs w:val="28"/>
                <w:shd w:val="clear" w:color="auto" w:fill="FFFFFF"/>
                <w:lang w:val="ru-RU"/>
              </w:rPr>
              <w:t>итоги смотра-конкурса «Центр нравственно-патриотического воспитания в группах»</w:t>
            </w:r>
          </w:p>
          <w:p w:rsidR="005B273C" w:rsidRPr="001D4F9D" w:rsidRDefault="005B273C" w:rsidP="00105B90">
            <w:pPr>
              <w:tabs>
                <w:tab w:val="left" w:pos="3405"/>
              </w:tabs>
              <w:ind w:left="360"/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tabs>
                <w:tab w:val="left" w:pos="3405"/>
              </w:tabs>
              <w:ind w:left="36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4. Презентация проектов по ознакомлению дошкольников с историей и культурой донского казачества</w:t>
            </w:r>
          </w:p>
          <w:p w:rsidR="005B273C" w:rsidRPr="001D4F9D" w:rsidRDefault="005B273C" w:rsidP="00105B90">
            <w:pPr>
              <w:tabs>
                <w:tab w:val="left" w:pos="3405"/>
              </w:tabs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ind w:left="36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5. Подведение итогов педсовета.</w:t>
            </w:r>
          </w:p>
          <w:p w:rsidR="005B273C" w:rsidRPr="001D4F9D" w:rsidRDefault="005B273C" w:rsidP="00105B90">
            <w:pPr>
              <w:tabs>
                <w:tab w:val="left" w:pos="3405"/>
              </w:tabs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tabs>
                <w:tab w:val="left" w:pos="3405"/>
              </w:tabs>
              <w:ind w:left="36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u w:val="single"/>
                <w:lang w:val="ru-RU"/>
              </w:rPr>
              <w:t xml:space="preserve">Задание </w:t>
            </w:r>
            <w:r w:rsidRPr="001D4F9D">
              <w:rPr>
                <w:sz w:val="28"/>
                <w:szCs w:val="28"/>
                <w:lang w:val="ru-RU"/>
              </w:rPr>
              <w:t xml:space="preserve">на следующий педсовет: </w:t>
            </w:r>
          </w:p>
          <w:p w:rsidR="005B273C" w:rsidRPr="001D4F9D" w:rsidRDefault="005B273C" w:rsidP="00105B90">
            <w:pPr>
              <w:ind w:left="-142" w:firstLine="142"/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  Проект «</w:t>
            </w:r>
            <w:r w:rsidR="00DD7532" w:rsidRPr="001D4F9D">
              <w:rPr>
                <w:sz w:val="28"/>
                <w:szCs w:val="28"/>
                <w:lang w:val="ru-RU"/>
              </w:rPr>
              <w:t>Недел</w:t>
            </w:r>
            <w:r w:rsidR="00B92EEB" w:rsidRPr="001D4F9D">
              <w:rPr>
                <w:sz w:val="28"/>
                <w:szCs w:val="28"/>
                <w:lang w:val="ru-RU"/>
              </w:rPr>
              <w:t>я народного творчества в ДОУ</w:t>
            </w:r>
            <w:r w:rsidRPr="001D4F9D">
              <w:rPr>
                <w:sz w:val="28"/>
                <w:szCs w:val="28"/>
                <w:lang w:val="ru-RU"/>
              </w:rPr>
              <w:t>»;</w:t>
            </w:r>
          </w:p>
          <w:p w:rsidR="005B273C" w:rsidRPr="001D4F9D" w:rsidRDefault="005B273C" w:rsidP="00105B90">
            <w:pPr>
              <w:ind w:left="-142" w:firstLine="142"/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  </w:t>
            </w:r>
            <w:r w:rsidR="00B92EEB"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5B273C" w:rsidRPr="001D4F9D" w:rsidRDefault="005B273C" w:rsidP="00105B90">
            <w:pPr>
              <w:tabs>
                <w:tab w:val="left" w:pos="3405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5B273C" w:rsidRPr="001D4F9D" w:rsidRDefault="005B273C" w:rsidP="00105B90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ноябрь</w:t>
            </w:r>
            <w:proofErr w:type="spellEnd"/>
          </w:p>
        </w:tc>
      </w:tr>
    </w:tbl>
    <w:p w:rsidR="005B273C" w:rsidRPr="001D4F9D" w:rsidRDefault="005B273C" w:rsidP="005B273C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B92EEB" w:rsidRPr="001D4F9D" w:rsidRDefault="00B92EEB" w:rsidP="005B273C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B92EEB" w:rsidRPr="001D4F9D" w:rsidRDefault="00B92EEB" w:rsidP="005B273C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B92EEB" w:rsidRPr="001D4F9D" w:rsidRDefault="00B92EEB" w:rsidP="005B273C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5B273C" w:rsidRPr="001D4F9D" w:rsidRDefault="008923A5" w:rsidP="005B273C">
      <w:pPr>
        <w:outlineLvl w:val="0"/>
        <w:rPr>
          <w:sz w:val="28"/>
          <w:szCs w:val="28"/>
          <w:u w:val="single"/>
        </w:rPr>
      </w:pPr>
      <w:r w:rsidRPr="001D4F9D">
        <w:rPr>
          <w:sz w:val="28"/>
          <w:szCs w:val="28"/>
          <w:u w:val="single"/>
          <w:lang w:val="ru-RU"/>
        </w:rPr>
        <w:t>Педагогический совет</w:t>
      </w:r>
      <w:r w:rsidR="005B273C" w:rsidRPr="001D4F9D">
        <w:rPr>
          <w:sz w:val="28"/>
          <w:szCs w:val="28"/>
          <w:u w:val="single"/>
        </w:rPr>
        <w:t xml:space="preserve"> №3.</w:t>
      </w:r>
    </w:p>
    <w:p w:rsidR="005B273C" w:rsidRPr="001D4F9D" w:rsidRDefault="005B273C" w:rsidP="005B273C">
      <w:pPr>
        <w:outlineLvl w:val="0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401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0"/>
        <w:gridCol w:w="7663"/>
        <w:gridCol w:w="377"/>
      </w:tblGrid>
      <w:tr w:rsidR="005B273C" w:rsidRPr="001D4F9D" w:rsidTr="00105B90">
        <w:trPr>
          <w:cantSplit/>
          <w:trHeight w:val="716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Тема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Цель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Форма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u w:val="single"/>
              </w:rPr>
              <w:t>проведения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План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3C" w:rsidRPr="001D4F9D" w:rsidRDefault="005B273C" w:rsidP="00105B90">
            <w:pPr>
              <w:shd w:val="clear" w:color="auto" w:fill="FFFFFF"/>
              <w:ind w:left="-1620" w:firstLine="30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D4F9D">
              <w:rPr>
                <w:bCs/>
                <w:sz w:val="28"/>
                <w:szCs w:val="28"/>
                <w:lang w:val="ru-RU"/>
              </w:rPr>
              <w:t xml:space="preserve">«  </w:t>
            </w:r>
            <w:r w:rsidRPr="001D4F9D">
              <w:rPr>
                <w:b/>
                <w:bCs/>
                <w:sz w:val="28"/>
                <w:szCs w:val="28"/>
                <w:lang w:val="ru-RU"/>
              </w:rPr>
              <w:t>«        «</w:t>
            </w:r>
            <w:r w:rsidRPr="001D4F9D">
              <w:rPr>
                <w:b/>
                <w:kern w:val="36"/>
                <w:sz w:val="28"/>
                <w:szCs w:val="28"/>
                <w:lang w:val="ru-RU"/>
              </w:rPr>
              <w:t>Формирование связной речи у дошкольников</w:t>
            </w:r>
            <w:r w:rsidRPr="001D4F9D">
              <w:rPr>
                <w:b/>
                <w:bCs/>
                <w:sz w:val="28"/>
                <w:szCs w:val="28"/>
                <w:lang w:val="ru-RU"/>
              </w:rPr>
              <w:t>»</w:t>
            </w:r>
          </w:p>
          <w:p w:rsidR="005B273C" w:rsidRPr="001D4F9D" w:rsidRDefault="005B273C" w:rsidP="00105B90">
            <w:pPr>
              <w:rPr>
                <w:b/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pStyle w:val="c18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 </w:t>
            </w:r>
          </w:p>
          <w:p w:rsidR="005B273C" w:rsidRPr="001D4F9D" w:rsidRDefault="005B273C" w:rsidP="00105B90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8"/>
                <w:szCs w:val="28"/>
                <w:lang w:val="ru-RU"/>
              </w:rPr>
            </w:pPr>
            <w:r w:rsidRPr="001D4F9D">
              <w:rPr>
                <w:color w:val="333333"/>
                <w:sz w:val="28"/>
                <w:szCs w:val="28"/>
                <w:lang w:val="ru-RU"/>
              </w:rPr>
              <w:t>Систематизировать знания педагогов по проблеме формирование связной речи детей.</w:t>
            </w:r>
          </w:p>
          <w:p w:rsidR="005B273C" w:rsidRPr="001D4F9D" w:rsidRDefault="005B273C" w:rsidP="00105B90">
            <w:pPr>
              <w:pStyle w:val="c18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Деловая игра</w:t>
            </w:r>
          </w:p>
          <w:p w:rsidR="005B273C" w:rsidRPr="001D4F9D" w:rsidRDefault="005B273C" w:rsidP="00105B90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1.Вступительное слово заведующей о том, что</w:t>
            </w:r>
            <w:r w:rsidRPr="001D4F9D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>через общение с другими людьми человек реализует себя как личность. Судить о начале развития личности ребенка дошкольного возраста  без оценки его речевого развития невозможно. В психическом развитии ребенка речь имеет  исключительное значение. С развитием речи связано формирование как личности в целом, так и всех психических процессов. Поэтому определение направлений  и условия развития речи у детей относятся к числу важнейших педагогических задач. Проблема развития речи является одной из актуальных.</w:t>
            </w:r>
          </w:p>
          <w:p w:rsidR="005B273C" w:rsidRPr="001D4F9D" w:rsidRDefault="005B273C" w:rsidP="00105B90">
            <w:pPr>
              <w:ind w:left="735"/>
              <w:jc w:val="both"/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jc w:val="both"/>
              <w:rPr>
                <w:rStyle w:val="c7"/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2. Итоги тематического контроля.</w:t>
            </w:r>
          </w:p>
          <w:p w:rsidR="005B273C" w:rsidRPr="001D4F9D" w:rsidRDefault="005B273C" w:rsidP="00105B90">
            <w:pPr>
              <w:jc w:val="both"/>
              <w:rPr>
                <w:rStyle w:val="c7"/>
                <w:color w:val="000000"/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3. Деловая игра</w:t>
            </w:r>
          </w:p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4. Подведение итогов педсовета.</w:t>
            </w:r>
          </w:p>
          <w:p w:rsidR="005B273C" w:rsidRPr="001D4F9D" w:rsidRDefault="005B273C" w:rsidP="00105B90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>Задание</w:t>
            </w:r>
            <w:r w:rsidRPr="001D4F9D">
              <w:rPr>
                <w:sz w:val="28"/>
                <w:szCs w:val="28"/>
                <w:lang w:val="ru-RU"/>
              </w:rPr>
              <w:t xml:space="preserve"> на следующий педсовет: </w:t>
            </w:r>
          </w:p>
          <w:p w:rsidR="005B273C" w:rsidRPr="001D4F9D" w:rsidRDefault="005B273C" w:rsidP="00105B90">
            <w:pPr>
              <w:shd w:val="clear" w:color="auto" w:fill="FFFFFF"/>
              <w:jc w:val="both"/>
              <w:rPr>
                <w:rStyle w:val="c2c18"/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rStyle w:val="c2c18"/>
                <w:color w:val="000000"/>
                <w:sz w:val="28"/>
                <w:szCs w:val="28"/>
                <w:lang w:val="ru-RU"/>
              </w:rPr>
              <w:t xml:space="preserve">Подготовить групповые </w:t>
            </w:r>
            <w:proofErr w:type="spellStart"/>
            <w:r w:rsidRPr="001D4F9D">
              <w:rPr>
                <w:rStyle w:val="c2c18"/>
                <w:color w:val="000000"/>
                <w:sz w:val="28"/>
                <w:szCs w:val="28"/>
                <w:lang w:val="ru-RU"/>
              </w:rPr>
              <w:t>портфолио</w:t>
            </w:r>
            <w:proofErr w:type="spellEnd"/>
            <w:r w:rsidRPr="001D4F9D">
              <w:rPr>
                <w:rStyle w:val="c2c18"/>
                <w:color w:val="000000"/>
                <w:sz w:val="28"/>
                <w:szCs w:val="28"/>
                <w:lang w:val="ru-RU"/>
              </w:rPr>
              <w:t>.</w:t>
            </w:r>
          </w:p>
          <w:p w:rsidR="005B273C" w:rsidRPr="001D4F9D" w:rsidRDefault="005B273C" w:rsidP="00105B90">
            <w:pPr>
              <w:tabs>
                <w:tab w:val="left" w:pos="3405"/>
              </w:tabs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Подготовка  и  проведение  </w:t>
            </w:r>
            <w:r w:rsidR="0010551E" w:rsidRPr="001D4F9D">
              <w:rPr>
                <w:rStyle w:val="c7"/>
                <w:color w:val="000000"/>
                <w:sz w:val="28"/>
                <w:szCs w:val="28"/>
                <w:lang w:val="ru-RU"/>
              </w:rPr>
              <w:t xml:space="preserve"> конкурса «Юных талантов </w:t>
            </w:r>
            <w:r w:rsidRPr="001D4F9D">
              <w:rPr>
                <w:rStyle w:val="c7"/>
                <w:color w:val="000000"/>
                <w:sz w:val="28"/>
                <w:szCs w:val="28"/>
                <w:lang w:val="ru-RU"/>
              </w:rPr>
              <w:t>» в средних и старших группах</w:t>
            </w:r>
            <w:r w:rsidR="0010551E" w:rsidRPr="001D4F9D">
              <w:rPr>
                <w:sz w:val="28"/>
                <w:szCs w:val="28"/>
                <w:lang w:val="ru-RU"/>
              </w:rPr>
              <w:t>, приуроченного к году народного творчества.</w:t>
            </w:r>
          </w:p>
          <w:p w:rsidR="005B273C" w:rsidRPr="001D4F9D" w:rsidRDefault="005B273C" w:rsidP="00105B9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5B273C" w:rsidRPr="001D4F9D" w:rsidRDefault="005B273C" w:rsidP="00105B90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январь</w:t>
            </w:r>
            <w:proofErr w:type="spellEnd"/>
          </w:p>
        </w:tc>
      </w:tr>
    </w:tbl>
    <w:p w:rsidR="005B273C" w:rsidRPr="001D4F9D" w:rsidRDefault="005B273C" w:rsidP="005B273C">
      <w:pPr>
        <w:outlineLvl w:val="0"/>
        <w:rPr>
          <w:sz w:val="28"/>
          <w:szCs w:val="28"/>
        </w:rPr>
      </w:pPr>
    </w:p>
    <w:p w:rsidR="005B273C" w:rsidRPr="001D4F9D" w:rsidRDefault="005B273C" w:rsidP="005B273C">
      <w:pPr>
        <w:rPr>
          <w:sz w:val="28"/>
          <w:szCs w:val="28"/>
        </w:rPr>
      </w:pPr>
    </w:p>
    <w:p w:rsidR="005B273C" w:rsidRPr="001D4F9D" w:rsidRDefault="005B273C" w:rsidP="005B273C">
      <w:pPr>
        <w:spacing w:line="360" w:lineRule="auto"/>
        <w:jc w:val="both"/>
        <w:rPr>
          <w:b/>
          <w:sz w:val="28"/>
          <w:szCs w:val="28"/>
        </w:rPr>
      </w:pPr>
    </w:p>
    <w:p w:rsidR="005B273C" w:rsidRPr="001D4F9D" w:rsidRDefault="005B273C" w:rsidP="005B273C">
      <w:pPr>
        <w:rPr>
          <w:sz w:val="28"/>
          <w:szCs w:val="28"/>
          <w:u w:val="single"/>
        </w:rPr>
      </w:pPr>
    </w:p>
    <w:p w:rsidR="005B273C" w:rsidRPr="001D4F9D" w:rsidRDefault="005B273C" w:rsidP="005B273C">
      <w:pPr>
        <w:rPr>
          <w:sz w:val="28"/>
          <w:szCs w:val="28"/>
          <w:u w:val="single"/>
        </w:rPr>
      </w:pPr>
    </w:p>
    <w:p w:rsidR="005B273C" w:rsidRPr="001D4F9D" w:rsidRDefault="005B273C" w:rsidP="005B273C">
      <w:pPr>
        <w:outlineLvl w:val="0"/>
        <w:rPr>
          <w:sz w:val="28"/>
          <w:szCs w:val="28"/>
          <w:u w:val="single"/>
        </w:rPr>
      </w:pPr>
    </w:p>
    <w:p w:rsidR="005B273C" w:rsidRPr="001D4F9D" w:rsidRDefault="005B273C" w:rsidP="005B273C">
      <w:pPr>
        <w:outlineLvl w:val="0"/>
        <w:rPr>
          <w:sz w:val="28"/>
          <w:szCs w:val="28"/>
          <w:u w:val="single"/>
        </w:rPr>
      </w:pPr>
    </w:p>
    <w:p w:rsidR="005B273C" w:rsidRPr="001D4F9D" w:rsidRDefault="0010551E" w:rsidP="005B273C">
      <w:pPr>
        <w:outlineLvl w:val="0"/>
        <w:rPr>
          <w:sz w:val="28"/>
          <w:szCs w:val="28"/>
          <w:u w:val="single"/>
          <w:lang w:val="ru-RU"/>
        </w:rPr>
      </w:pPr>
      <w:r w:rsidRPr="001D4F9D">
        <w:rPr>
          <w:sz w:val="28"/>
          <w:szCs w:val="28"/>
          <w:u w:val="single"/>
          <w:lang w:val="ru-RU"/>
        </w:rPr>
        <w:t xml:space="preserve">Педагогический совет </w:t>
      </w:r>
      <w:r w:rsidR="005B273C" w:rsidRPr="001D4F9D">
        <w:rPr>
          <w:sz w:val="28"/>
          <w:szCs w:val="28"/>
          <w:u w:val="single"/>
        </w:rPr>
        <w:t xml:space="preserve"> №4</w:t>
      </w:r>
    </w:p>
    <w:p w:rsidR="005B273C" w:rsidRPr="001D4F9D" w:rsidRDefault="005B273C" w:rsidP="005B273C">
      <w:pPr>
        <w:outlineLvl w:val="0"/>
        <w:rPr>
          <w:sz w:val="28"/>
          <w:szCs w:val="28"/>
          <w:u w:val="single"/>
        </w:rPr>
      </w:pPr>
    </w:p>
    <w:p w:rsidR="005B273C" w:rsidRPr="001D4F9D" w:rsidRDefault="005B273C" w:rsidP="005B273C">
      <w:pPr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131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878"/>
        <w:gridCol w:w="390"/>
      </w:tblGrid>
      <w:tr w:rsidR="005B273C" w:rsidRPr="001D4F9D" w:rsidTr="005B273C">
        <w:trPr>
          <w:cantSplit/>
          <w:trHeight w:val="113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3C" w:rsidRPr="001D4F9D" w:rsidRDefault="005B273C" w:rsidP="005B273C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>Тема</w:t>
            </w:r>
          </w:p>
          <w:p w:rsidR="005B273C" w:rsidRPr="001D4F9D" w:rsidRDefault="005B273C" w:rsidP="005B273C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>Цель</w:t>
            </w:r>
          </w:p>
          <w:p w:rsidR="005B273C" w:rsidRPr="001D4F9D" w:rsidRDefault="005B273C" w:rsidP="005B273C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 xml:space="preserve">Форма </w:t>
            </w:r>
          </w:p>
          <w:p w:rsidR="005B273C" w:rsidRPr="001D4F9D" w:rsidRDefault="005B273C" w:rsidP="005B273C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>организации</w:t>
            </w:r>
          </w:p>
          <w:p w:rsidR="005B273C" w:rsidRPr="001D4F9D" w:rsidRDefault="005B273C" w:rsidP="005B273C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u w:val="single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 xml:space="preserve">План 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3C" w:rsidRPr="001D4F9D" w:rsidRDefault="005B273C" w:rsidP="005B273C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 xml:space="preserve">«Анализ </w:t>
            </w:r>
            <w:proofErr w:type="spellStart"/>
            <w:r w:rsidRPr="001D4F9D">
              <w:rPr>
                <w:b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1D4F9D">
              <w:rPr>
                <w:b/>
                <w:sz w:val="28"/>
                <w:szCs w:val="28"/>
                <w:lang w:val="ru-RU"/>
              </w:rPr>
              <w:t xml:space="preserve"> - образовательной работы </w:t>
            </w:r>
            <w:r w:rsidR="00BB4144" w:rsidRPr="001D4F9D">
              <w:rPr>
                <w:b/>
                <w:sz w:val="28"/>
                <w:szCs w:val="28"/>
                <w:lang w:val="ru-RU"/>
              </w:rPr>
              <w:t>детского сада за истекший 2019/2020</w:t>
            </w:r>
            <w:r w:rsidRPr="001D4F9D">
              <w:rPr>
                <w:b/>
                <w:sz w:val="28"/>
                <w:szCs w:val="28"/>
                <w:lang w:val="ru-RU"/>
              </w:rPr>
              <w:t xml:space="preserve"> учебный год».</w:t>
            </w: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Выявить результативность деятельности по реализации задач годового плана.</w:t>
            </w: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rStyle w:val="c0"/>
                <w:color w:val="444444"/>
                <w:sz w:val="28"/>
                <w:szCs w:val="28"/>
                <w:lang w:val="ru-RU"/>
              </w:rPr>
              <w:t>Интерактивное общение</w:t>
            </w: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  1. Анализ состояния здоровья воспитанников:</w:t>
            </w:r>
          </w:p>
          <w:p w:rsidR="005B273C" w:rsidRPr="001D4F9D" w:rsidRDefault="005B273C" w:rsidP="005B273C">
            <w:pPr>
              <w:ind w:left="36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заболеваемость детей в течение года,</w:t>
            </w:r>
          </w:p>
          <w:p w:rsidR="005B273C" w:rsidRPr="001D4F9D" w:rsidRDefault="005B273C" w:rsidP="005B273C">
            <w:pPr>
              <w:ind w:left="36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результаты физкультурно-оздоровительной работы, закаливания, профилактических мероприятий, рационального питания и т.д.</w:t>
            </w:r>
          </w:p>
          <w:p w:rsidR="005B273C" w:rsidRPr="001D4F9D" w:rsidRDefault="005B273C" w:rsidP="005B273C">
            <w:pPr>
              <w:ind w:left="360"/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5B273C">
            <w:pPr>
              <w:ind w:left="36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2. Результаты выполнения образовательной программы:</w:t>
            </w:r>
          </w:p>
          <w:p w:rsidR="005B273C" w:rsidRPr="001D4F9D" w:rsidRDefault="005B273C" w:rsidP="005B273C">
            <w:pPr>
              <w:ind w:left="36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мониторинг  (целевые ориентиры),</w:t>
            </w:r>
          </w:p>
          <w:p w:rsidR="005B273C" w:rsidRPr="001D4F9D" w:rsidRDefault="005B273C" w:rsidP="005B273C">
            <w:pPr>
              <w:ind w:left="36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общие выводы и резервы повышения уровня выполнения программы (предварительная работа: воспитатели сдают отчеты).</w:t>
            </w: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  3.Утверждение плана летней оздоровительной работы.</w:t>
            </w: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5B273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5B273C" w:rsidRPr="001D4F9D" w:rsidRDefault="005B273C" w:rsidP="005B273C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май</w:t>
            </w:r>
            <w:proofErr w:type="spellEnd"/>
          </w:p>
        </w:tc>
      </w:tr>
    </w:tbl>
    <w:p w:rsidR="005B273C" w:rsidRPr="001D4F9D" w:rsidRDefault="005B273C" w:rsidP="005B273C">
      <w:pPr>
        <w:rPr>
          <w:sz w:val="28"/>
          <w:szCs w:val="28"/>
        </w:rPr>
      </w:pPr>
    </w:p>
    <w:p w:rsidR="005B273C" w:rsidRPr="001D4F9D" w:rsidRDefault="005B273C" w:rsidP="005B273C">
      <w:pPr>
        <w:shd w:val="clear" w:color="auto" w:fill="FFFFFF"/>
        <w:spacing w:beforeAutospacing="1" w:after="150" w:line="540" w:lineRule="atLeast"/>
        <w:jc w:val="center"/>
        <w:outlineLvl w:val="0"/>
        <w:rPr>
          <w:color w:val="678925"/>
          <w:kern w:val="36"/>
          <w:sz w:val="28"/>
          <w:szCs w:val="28"/>
        </w:rPr>
      </w:pPr>
    </w:p>
    <w:p w:rsidR="005B273C" w:rsidRPr="001D4F9D" w:rsidRDefault="005B273C" w:rsidP="00C63511">
      <w:pPr>
        <w:jc w:val="center"/>
        <w:rPr>
          <w:b/>
          <w:sz w:val="28"/>
          <w:szCs w:val="28"/>
          <w:lang w:val="ru-RU"/>
        </w:rPr>
      </w:pPr>
    </w:p>
    <w:p w:rsidR="005B273C" w:rsidRPr="001D4F9D" w:rsidRDefault="005B273C" w:rsidP="00C63511">
      <w:pPr>
        <w:jc w:val="center"/>
        <w:rPr>
          <w:b/>
          <w:sz w:val="28"/>
          <w:szCs w:val="28"/>
          <w:lang w:val="ru-RU"/>
        </w:rPr>
      </w:pPr>
    </w:p>
    <w:p w:rsidR="00BB4144" w:rsidRPr="001D4F9D" w:rsidRDefault="00BB4144" w:rsidP="00C63511">
      <w:pPr>
        <w:jc w:val="center"/>
        <w:rPr>
          <w:b/>
          <w:sz w:val="28"/>
          <w:szCs w:val="28"/>
          <w:lang w:val="ru-RU"/>
        </w:rPr>
      </w:pPr>
    </w:p>
    <w:p w:rsidR="005B273C" w:rsidRPr="001D4F9D" w:rsidRDefault="005B273C" w:rsidP="00C63511">
      <w:pPr>
        <w:jc w:val="center"/>
        <w:rPr>
          <w:b/>
          <w:sz w:val="28"/>
          <w:szCs w:val="28"/>
          <w:lang w:val="ru-RU"/>
        </w:rPr>
      </w:pPr>
    </w:p>
    <w:p w:rsidR="005B273C" w:rsidRPr="001D4F9D" w:rsidRDefault="005B273C" w:rsidP="00C63511">
      <w:pPr>
        <w:jc w:val="center"/>
        <w:rPr>
          <w:b/>
          <w:sz w:val="28"/>
          <w:szCs w:val="28"/>
          <w:lang w:val="ru-RU"/>
        </w:rPr>
      </w:pPr>
    </w:p>
    <w:p w:rsidR="005B273C" w:rsidRPr="001D4F9D" w:rsidRDefault="005B273C" w:rsidP="00C63511">
      <w:pPr>
        <w:jc w:val="center"/>
        <w:rPr>
          <w:b/>
          <w:sz w:val="28"/>
          <w:szCs w:val="28"/>
          <w:lang w:val="ru-RU"/>
        </w:rPr>
      </w:pPr>
    </w:p>
    <w:p w:rsidR="00B92EEB" w:rsidRPr="001D4F9D" w:rsidRDefault="00B92EEB" w:rsidP="00C63511">
      <w:pPr>
        <w:jc w:val="center"/>
        <w:rPr>
          <w:b/>
          <w:sz w:val="28"/>
          <w:szCs w:val="28"/>
          <w:lang w:val="ru-RU"/>
        </w:rPr>
      </w:pPr>
    </w:p>
    <w:p w:rsidR="005B273C" w:rsidRPr="001D4F9D" w:rsidRDefault="005B273C" w:rsidP="00C63511">
      <w:pPr>
        <w:jc w:val="center"/>
        <w:rPr>
          <w:b/>
          <w:sz w:val="28"/>
          <w:szCs w:val="28"/>
          <w:lang w:val="ru-RU"/>
        </w:rPr>
      </w:pPr>
    </w:p>
    <w:p w:rsidR="005B273C" w:rsidRPr="001D4F9D" w:rsidRDefault="005B273C" w:rsidP="00C63511">
      <w:pPr>
        <w:jc w:val="center"/>
        <w:rPr>
          <w:b/>
          <w:sz w:val="28"/>
          <w:szCs w:val="28"/>
          <w:lang w:val="ru-RU"/>
        </w:rPr>
      </w:pPr>
    </w:p>
    <w:p w:rsidR="005B273C" w:rsidRPr="001D4F9D" w:rsidRDefault="005B273C" w:rsidP="00C63511">
      <w:pPr>
        <w:jc w:val="center"/>
        <w:rPr>
          <w:b/>
          <w:sz w:val="28"/>
          <w:szCs w:val="28"/>
          <w:lang w:val="ru-RU"/>
        </w:rPr>
      </w:pPr>
    </w:p>
    <w:p w:rsidR="005B273C" w:rsidRPr="001D4F9D" w:rsidRDefault="005B273C" w:rsidP="005B273C">
      <w:pPr>
        <w:jc w:val="center"/>
        <w:rPr>
          <w:b/>
          <w:color w:val="313413"/>
          <w:sz w:val="28"/>
          <w:szCs w:val="28"/>
          <w:lang w:val="ru-RU"/>
        </w:rPr>
      </w:pPr>
      <w:r w:rsidRPr="001D4F9D">
        <w:rPr>
          <w:b/>
          <w:color w:val="313413"/>
          <w:sz w:val="28"/>
          <w:szCs w:val="28"/>
          <w:lang w:val="ru-RU"/>
        </w:rPr>
        <w:t>Инновационная и экспериментальная работа</w:t>
      </w:r>
    </w:p>
    <w:p w:rsidR="005B273C" w:rsidRPr="001D4F9D" w:rsidRDefault="005B273C" w:rsidP="005B273C">
      <w:pPr>
        <w:tabs>
          <w:tab w:val="left" w:pos="426"/>
        </w:tabs>
        <w:jc w:val="both"/>
        <w:rPr>
          <w:b/>
          <w:sz w:val="28"/>
          <w:szCs w:val="28"/>
          <w:lang w:val="ru-RU"/>
        </w:rPr>
      </w:pPr>
    </w:p>
    <w:p w:rsidR="005B273C" w:rsidRPr="001D4F9D" w:rsidRDefault="005B273C" w:rsidP="005B273C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Инновационная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4"/>
        <w:gridCol w:w="4870"/>
      </w:tblGrid>
      <w:tr w:rsidR="00E74A6F" w:rsidRPr="001D4F9D" w:rsidTr="00105B90">
        <w:tc>
          <w:tcPr>
            <w:tcW w:w="5059" w:type="dxa"/>
          </w:tcPr>
          <w:p w:rsidR="005B273C" w:rsidRPr="001D4F9D" w:rsidRDefault="005B273C" w:rsidP="00105B9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Направления</w:t>
            </w:r>
            <w:proofErr w:type="spellEnd"/>
          </w:p>
        </w:tc>
        <w:tc>
          <w:tcPr>
            <w:tcW w:w="4949" w:type="dxa"/>
          </w:tcPr>
          <w:p w:rsidR="005B273C" w:rsidRPr="001D4F9D" w:rsidRDefault="005B273C" w:rsidP="00105B90">
            <w:pPr>
              <w:jc w:val="center"/>
              <w:rPr>
                <w:b/>
                <w:sz w:val="28"/>
                <w:szCs w:val="28"/>
              </w:rPr>
            </w:pPr>
          </w:p>
          <w:p w:rsidR="005B273C" w:rsidRPr="001D4F9D" w:rsidRDefault="005B273C" w:rsidP="00105B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Участники</w:t>
            </w:r>
            <w:proofErr w:type="spellEnd"/>
          </w:p>
        </w:tc>
      </w:tr>
      <w:tr w:rsidR="00E74A6F" w:rsidRPr="001D4F9D" w:rsidTr="00105B90">
        <w:tc>
          <w:tcPr>
            <w:tcW w:w="5059" w:type="dxa"/>
          </w:tcPr>
          <w:p w:rsidR="005B273C" w:rsidRPr="001D4F9D" w:rsidRDefault="00E74A6F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Внедрение в практику МБ</w:t>
            </w:r>
            <w:r w:rsidR="005B273C" w:rsidRPr="001D4F9D">
              <w:rPr>
                <w:sz w:val="28"/>
                <w:szCs w:val="28"/>
                <w:lang w:val="ru-RU"/>
              </w:rPr>
              <w:t>ДОУ</w:t>
            </w:r>
          </w:p>
          <w:p w:rsidR="005B273C" w:rsidRPr="001D4F9D" w:rsidRDefault="005B273C" w:rsidP="00BB414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инновационных  </w:t>
            </w:r>
            <w:r w:rsidR="00BB4144" w:rsidRPr="001D4F9D">
              <w:rPr>
                <w:sz w:val="28"/>
                <w:szCs w:val="28"/>
                <w:lang w:val="ru-RU"/>
              </w:rPr>
              <w:t xml:space="preserve"> подходов.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="00BB4144"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49" w:type="dxa"/>
          </w:tcPr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74A6F" w:rsidRPr="00467159" w:rsidTr="00105B90">
        <w:tc>
          <w:tcPr>
            <w:tcW w:w="5059" w:type="dxa"/>
          </w:tcPr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Использование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социо-игровой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педагогики в работе с детьми</w:t>
            </w:r>
          </w:p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949" w:type="dxa"/>
          </w:tcPr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Педагоги и воспитанники</w:t>
            </w:r>
          </w:p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всех возрастных групп</w:t>
            </w:r>
          </w:p>
        </w:tc>
      </w:tr>
      <w:tr w:rsidR="00E74A6F" w:rsidRPr="00467159" w:rsidTr="00105B90">
        <w:tc>
          <w:tcPr>
            <w:tcW w:w="5059" w:type="dxa"/>
          </w:tcPr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B273C" w:rsidRPr="001D4F9D" w:rsidRDefault="005B273C" w:rsidP="00BB414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Внедрение в практику МБДОУ краткосрочных проектов.  </w:t>
            </w:r>
            <w:r w:rsidR="00BB4144" w:rsidRPr="001D4F9D">
              <w:rPr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49" w:type="dxa"/>
          </w:tcPr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B273C" w:rsidRPr="001D4F9D" w:rsidRDefault="00E74A6F" w:rsidP="00105B90">
            <w:pPr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Воспитатели,</w:t>
            </w:r>
            <w:r w:rsidR="005B273C" w:rsidRPr="001D4F9D">
              <w:rPr>
                <w:sz w:val="28"/>
                <w:szCs w:val="28"/>
                <w:lang w:val="ru-RU"/>
              </w:rPr>
              <w:t xml:space="preserve"> дети всех возрастных групп</w:t>
            </w:r>
            <w:r w:rsidRPr="001D4F9D">
              <w:rPr>
                <w:sz w:val="28"/>
                <w:szCs w:val="28"/>
                <w:lang w:val="ru-RU"/>
              </w:rPr>
              <w:t>, родители</w:t>
            </w:r>
          </w:p>
        </w:tc>
      </w:tr>
      <w:tr w:rsidR="00E74A6F" w:rsidRPr="00467159" w:rsidTr="00105B90">
        <w:tc>
          <w:tcPr>
            <w:tcW w:w="5059" w:type="dxa"/>
          </w:tcPr>
          <w:p w:rsidR="005B273C" w:rsidRPr="001D4F9D" w:rsidRDefault="005B273C" w:rsidP="00BB4144">
            <w:pPr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Проект «Казаком надо родиться, казаком надо стать, казаком надо быть». </w:t>
            </w:r>
            <w:r w:rsidR="00BB4144"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49" w:type="dxa"/>
          </w:tcPr>
          <w:p w:rsidR="005B273C" w:rsidRPr="001D4F9D" w:rsidRDefault="005B273C" w:rsidP="00105B90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B273C" w:rsidRPr="001D4F9D" w:rsidRDefault="00E74A6F" w:rsidP="00105B90">
            <w:pPr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Воспитатели, д</w:t>
            </w:r>
            <w:r w:rsidR="005B273C" w:rsidRPr="001D4F9D">
              <w:rPr>
                <w:sz w:val="28"/>
                <w:szCs w:val="28"/>
                <w:lang w:val="ru-RU"/>
              </w:rPr>
              <w:t>ети старших групп</w:t>
            </w:r>
            <w:r w:rsidRPr="001D4F9D">
              <w:rPr>
                <w:sz w:val="28"/>
                <w:szCs w:val="28"/>
                <w:lang w:val="ru-RU"/>
              </w:rPr>
              <w:t>, родители</w:t>
            </w:r>
            <w:r w:rsidR="005B273C"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B273C" w:rsidRPr="001D4F9D" w:rsidRDefault="005B273C" w:rsidP="005B273C">
      <w:pPr>
        <w:rPr>
          <w:b/>
          <w:sz w:val="28"/>
          <w:szCs w:val="28"/>
          <w:lang w:val="ru-RU"/>
        </w:rPr>
      </w:pPr>
    </w:p>
    <w:p w:rsidR="002D07F8" w:rsidRPr="001D4F9D" w:rsidRDefault="002D07F8" w:rsidP="002D07F8">
      <w:pPr>
        <w:jc w:val="center"/>
        <w:rPr>
          <w:b/>
          <w:sz w:val="28"/>
          <w:szCs w:val="28"/>
          <w:lang w:val="ru-RU"/>
        </w:rPr>
      </w:pPr>
    </w:p>
    <w:p w:rsidR="005B273C" w:rsidRPr="001D4F9D" w:rsidRDefault="00E74A6F" w:rsidP="002D07F8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Система физкультурно-оздоровительной работы</w:t>
      </w:r>
    </w:p>
    <w:p w:rsidR="002D07F8" w:rsidRPr="001D4F9D" w:rsidRDefault="002D07F8" w:rsidP="002D07F8">
      <w:pPr>
        <w:rPr>
          <w:b/>
          <w:sz w:val="28"/>
          <w:szCs w:val="28"/>
          <w:lang w:val="ru-RU"/>
        </w:rPr>
      </w:pPr>
    </w:p>
    <w:p w:rsidR="002D07F8" w:rsidRPr="001D4F9D" w:rsidRDefault="002D07F8" w:rsidP="002D07F8">
      <w:pPr>
        <w:rPr>
          <w:b/>
          <w:sz w:val="28"/>
          <w:szCs w:val="28"/>
          <w:lang w:val="ru-RU"/>
        </w:rPr>
      </w:pPr>
    </w:p>
    <w:p w:rsidR="002D07F8" w:rsidRPr="001D4F9D" w:rsidRDefault="002D07F8" w:rsidP="002D07F8">
      <w:pPr>
        <w:rPr>
          <w:b/>
          <w:sz w:val="28"/>
          <w:szCs w:val="28"/>
          <w:lang w:val="ru-RU"/>
        </w:rPr>
      </w:pPr>
      <w:r w:rsidRPr="001D4F9D">
        <w:rPr>
          <w:b/>
          <w:bCs/>
          <w:color w:val="000000"/>
          <w:sz w:val="28"/>
          <w:szCs w:val="28"/>
          <w:lang w:val="ru-RU"/>
        </w:rPr>
        <w:t>Задачи:</w:t>
      </w:r>
      <w:r w:rsidRPr="001D4F9D">
        <w:rPr>
          <w:color w:val="000000"/>
          <w:sz w:val="28"/>
          <w:szCs w:val="28"/>
          <w:lang w:val="ru-RU"/>
        </w:rPr>
        <w:br/>
        <w:t xml:space="preserve">Вести разъяснительную работу </w:t>
      </w:r>
      <w:proofErr w:type="gramStart"/>
      <w:r w:rsidRPr="001D4F9D">
        <w:rPr>
          <w:color w:val="000000"/>
          <w:sz w:val="28"/>
          <w:szCs w:val="28"/>
          <w:lang w:val="ru-RU"/>
        </w:rPr>
        <w:t>со</w:t>
      </w:r>
      <w:proofErr w:type="gramEnd"/>
      <w:r w:rsidRPr="001D4F9D">
        <w:rPr>
          <w:color w:val="000000"/>
          <w:sz w:val="28"/>
          <w:szCs w:val="28"/>
          <w:lang w:val="ru-RU"/>
        </w:rPr>
        <w:t xml:space="preserve"> взрослыми о значении здоровья и зависимости здоровья от образа жизни;</w:t>
      </w:r>
      <w:r w:rsidRPr="001D4F9D">
        <w:rPr>
          <w:color w:val="000000"/>
          <w:sz w:val="28"/>
          <w:szCs w:val="28"/>
          <w:lang w:val="ru-RU"/>
        </w:rPr>
        <w:br/>
        <w:t>Укреплять здоровье детей с учётом современных условий жизни;</w:t>
      </w:r>
      <w:r w:rsidRPr="001D4F9D">
        <w:rPr>
          <w:color w:val="000000"/>
          <w:sz w:val="28"/>
          <w:szCs w:val="28"/>
          <w:lang w:val="ru-RU"/>
        </w:rPr>
        <w:br/>
        <w:t>Продолжать работу по укреплению здоровья детей, закаливанию организма и</w:t>
      </w:r>
      <w:r w:rsidRPr="001D4F9D">
        <w:rPr>
          <w:color w:val="000000"/>
          <w:sz w:val="28"/>
          <w:szCs w:val="28"/>
          <w:lang w:val="ru-RU"/>
        </w:rPr>
        <w:br/>
        <w:t>совершенствованию его функций;</w:t>
      </w:r>
      <w:r w:rsidRPr="001D4F9D">
        <w:rPr>
          <w:color w:val="000000"/>
          <w:sz w:val="28"/>
          <w:szCs w:val="28"/>
          <w:lang w:val="ru-RU"/>
        </w:rPr>
        <w:br/>
        <w:t>Формировать умения и навыки правильного выполнения основных</w:t>
      </w:r>
      <w:r w:rsidRPr="001D4F9D">
        <w:rPr>
          <w:color w:val="000000"/>
          <w:sz w:val="28"/>
          <w:szCs w:val="28"/>
          <w:lang w:val="ru-RU"/>
        </w:rPr>
        <w:br/>
        <w:t>движений;</w:t>
      </w:r>
      <w:r w:rsidRPr="001D4F9D">
        <w:rPr>
          <w:color w:val="000000"/>
          <w:sz w:val="28"/>
          <w:szCs w:val="28"/>
          <w:lang w:val="ru-RU"/>
        </w:rPr>
        <w:br/>
        <w:t>Развивать самостоятельность и творчество в двигательной активности;</w:t>
      </w:r>
      <w:r w:rsidRPr="001D4F9D">
        <w:rPr>
          <w:color w:val="000000"/>
          <w:sz w:val="28"/>
          <w:szCs w:val="28"/>
          <w:lang w:val="ru-RU"/>
        </w:rPr>
        <w:br/>
        <w:t>Воспитывать культурно-гигиенические навыки;</w:t>
      </w:r>
    </w:p>
    <w:p w:rsidR="002D07F8" w:rsidRPr="001D4F9D" w:rsidRDefault="002D07F8" w:rsidP="002D07F8">
      <w:pPr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Направления работы:</w:t>
      </w:r>
    </w:p>
    <w:p w:rsidR="002D07F8" w:rsidRPr="001D4F9D" w:rsidRDefault="00B870F8" w:rsidP="002D07F8">
      <w:pPr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1. Охрана и укрепление здоровья детей;</w:t>
      </w:r>
    </w:p>
    <w:p w:rsidR="00B870F8" w:rsidRPr="001D4F9D" w:rsidRDefault="00B870F8" w:rsidP="002D07F8">
      <w:pPr>
        <w:rPr>
          <w:color w:val="000000"/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2.</w:t>
      </w:r>
      <w:r w:rsidRPr="001D4F9D">
        <w:rPr>
          <w:color w:val="000000"/>
          <w:sz w:val="28"/>
          <w:szCs w:val="28"/>
          <w:lang w:val="ru-RU"/>
        </w:rPr>
        <w:t xml:space="preserve"> Создание условий для эмоционального развития детей;</w:t>
      </w:r>
    </w:p>
    <w:p w:rsidR="00B870F8" w:rsidRPr="001D4F9D" w:rsidRDefault="00B870F8" w:rsidP="002D07F8">
      <w:pPr>
        <w:rPr>
          <w:color w:val="000000"/>
          <w:sz w:val="28"/>
          <w:szCs w:val="28"/>
          <w:lang w:val="ru-RU"/>
        </w:rPr>
      </w:pPr>
      <w:r w:rsidRPr="001D4F9D">
        <w:rPr>
          <w:color w:val="000000"/>
          <w:sz w:val="28"/>
          <w:szCs w:val="28"/>
          <w:lang w:val="ru-RU"/>
        </w:rPr>
        <w:t>3. Формирование основ здорового образа жизни;</w:t>
      </w:r>
    </w:p>
    <w:p w:rsidR="00B870F8" w:rsidRPr="001D4F9D" w:rsidRDefault="00B870F8" w:rsidP="002D07F8">
      <w:pPr>
        <w:rPr>
          <w:color w:val="000000"/>
          <w:sz w:val="28"/>
          <w:szCs w:val="28"/>
          <w:lang w:val="ru-RU"/>
        </w:rPr>
      </w:pPr>
      <w:r w:rsidRPr="001D4F9D">
        <w:rPr>
          <w:color w:val="000000"/>
          <w:sz w:val="28"/>
          <w:szCs w:val="28"/>
          <w:lang w:val="ru-RU"/>
        </w:rPr>
        <w:t>4. Взаимодействие детского сада и семьи;</w:t>
      </w:r>
    </w:p>
    <w:p w:rsidR="002D07F8" w:rsidRPr="001D4F9D" w:rsidRDefault="00B870F8" w:rsidP="002D07F8">
      <w:pPr>
        <w:rPr>
          <w:sz w:val="28"/>
          <w:szCs w:val="28"/>
          <w:lang w:val="ru-RU"/>
        </w:rPr>
      </w:pPr>
      <w:r w:rsidRPr="001D4F9D">
        <w:rPr>
          <w:color w:val="000000"/>
          <w:sz w:val="28"/>
          <w:szCs w:val="28"/>
          <w:lang w:val="ru-RU"/>
        </w:rPr>
        <w:t>5. Предотвратить нарушение осанки и развитие плоскостопия.</w:t>
      </w:r>
    </w:p>
    <w:p w:rsidR="002D07F8" w:rsidRPr="001D4F9D" w:rsidRDefault="002D07F8" w:rsidP="002D07F8">
      <w:pPr>
        <w:rPr>
          <w:b/>
          <w:sz w:val="28"/>
          <w:szCs w:val="28"/>
          <w:lang w:val="ru-RU"/>
        </w:rPr>
      </w:pPr>
    </w:p>
    <w:p w:rsidR="002D07F8" w:rsidRPr="001D4F9D" w:rsidRDefault="002D07F8" w:rsidP="002D07F8">
      <w:pPr>
        <w:rPr>
          <w:b/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ab/>
      </w:r>
      <w:r w:rsidRPr="001D4F9D">
        <w:rPr>
          <w:sz w:val="28"/>
          <w:szCs w:val="28"/>
          <w:lang w:val="ru-RU"/>
        </w:rPr>
        <w:tab/>
      </w:r>
    </w:p>
    <w:p w:rsidR="002D07F8" w:rsidRPr="001D4F9D" w:rsidRDefault="00B870F8" w:rsidP="00B870F8">
      <w:pPr>
        <w:pStyle w:val="Default0"/>
        <w:jc w:val="center"/>
        <w:rPr>
          <w:bCs/>
          <w:sz w:val="28"/>
          <w:szCs w:val="28"/>
        </w:rPr>
      </w:pPr>
      <w:r w:rsidRPr="001D4F9D">
        <w:rPr>
          <w:bCs/>
          <w:sz w:val="28"/>
          <w:szCs w:val="28"/>
        </w:rPr>
        <w:t>Модель двигательного режима по всем возрастным группам</w:t>
      </w:r>
    </w:p>
    <w:p w:rsidR="002D07F8" w:rsidRPr="001D4F9D" w:rsidRDefault="002D07F8" w:rsidP="002D07F8">
      <w:pPr>
        <w:pStyle w:val="Default0"/>
        <w:rPr>
          <w:b/>
          <w:bCs/>
          <w:sz w:val="28"/>
          <w:szCs w:val="28"/>
        </w:rPr>
      </w:pPr>
    </w:p>
    <w:p w:rsidR="002D07F8" w:rsidRPr="001D4F9D" w:rsidRDefault="002D07F8" w:rsidP="005B273C">
      <w:pPr>
        <w:rPr>
          <w:sz w:val="28"/>
          <w:szCs w:val="28"/>
          <w:lang w:val="ru-RU"/>
        </w:rPr>
      </w:pPr>
    </w:p>
    <w:p w:rsidR="005B273C" w:rsidRPr="001D4F9D" w:rsidRDefault="005B273C" w:rsidP="005B273C">
      <w:pPr>
        <w:rPr>
          <w:sz w:val="28"/>
          <w:szCs w:val="28"/>
          <w:lang w:val="ru-RU"/>
        </w:rPr>
      </w:pPr>
    </w:p>
    <w:p w:rsidR="00960AC6" w:rsidRPr="001D4F9D" w:rsidRDefault="00960AC6" w:rsidP="005B273C">
      <w:pPr>
        <w:rPr>
          <w:sz w:val="28"/>
          <w:szCs w:val="28"/>
          <w:lang w:val="ru-RU"/>
        </w:rPr>
      </w:pPr>
    </w:p>
    <w:p w:rsidR="005B273C" w:rsidRPr="001D4F9D" w:rsidRDefault="005B273C" w:rsidP="005B273C">
      <w:pPr>
        <w:rPr>
          <w:sz w:val="28"/>
          <w:szCs w:val="28"/>
          <w:lang w:val="ru-RU"/>
        </w:rPr>
      </w:pPr>
    </w:p>
    <w:p w:rsidR="005B273C" w:rsidRPr="001D4F9D" w:rsidRDefault="00B870F8" w:rsidP="00B870F8">
      <w:pPr>
        <w:jc w:val="center"/>
        <w:rPr>
          <w:b/>
          <w:sz w:val="28"/>
          <w:szCs w:val="28"/>
          <w:lang w:val="ru-RU"/>
        </w:rPr>
      </w:pPr>
      <w:proofErr w:type="gramStart"/>
      <w:r w:rsidRPr="001D4F9D">
        <w:rPr>
          <w:b/>
          <w:sz w:val="28"/>
          <w:szCs w:val="28"/>
        </w:rPr>
        <w:t>VI</w:t>
      </w:r>
      <w:r w:rsidRPr="001D4F9D">
        <w:rPr>
          <w:b/>
          <w:sz w:val="28"/>
          <w:szCs w:val="28"/>
          <w:lang w:val="ru-RU"/>
        </w:rPr>
        <w:t xml:space="preserve">  раздел</w:t>
      </w:r>
      <w:proofErr w:type="gramEnd"/>
    </w:p>
    <w:p w:rsidR="005B273C" w:rsidRPr="001D4F9D" w:rsidRDefault="005B273C" w:rsidP="00C63511">
      <w:pPr>
        <w:jc w:val="center"/>
        <w:rPr>
          <w:b/>
          <w:sz w:val="28"/>
          <w:szCs w:val="28"/>
          <w:lang w:val="ru-RU"/>
        </w:rPr>
      </w:pPr>
    </w:p>
    <w:p w:rsidR="00B870F8" w:rsidRPr="001D4F9D" w:rsidRDefault="008E0B03" w:rsidP="00B870F8">
      <w:pPr>
        <w:jc w:val="center"/>
        <w:outlineLvl w:val="0"/>
        <w:rPr>
          <w:b/>
          <w:sz w:val="28"/>
          <w:szCs w:val="28"/>
          <w:u w:val="single"/>
          <w:lang w:val="ru-RU"/>
        </w:rPr>
      </w:pPr>
      <w:r w:rsidRPr="001D4F9D">
        <w:rPr>
          <w:b/>
          <w:sz w:val="28"/>
          <w:szCs w:val="28"/>
          <w:u w:val="single"/>
          <w:lang w:val="ru-RU"/>
        </w:rPr>
        <w:t xml:space="preserve"> </w:t>
      </w:r>
      <w:r w:rsidR="00960AC6" w:rsidRPr="001D4F9D">
        <w:rPr>
          <w:b/>
          <w:sz w:val="28"/>
          <w:szCs w:val="28"/>
          <w:u w:val="single"/>
          <w:lang w:val="ru-RU"/>
        </w:rPr>
        <w:t>МЕТОДИЧЕСКАЯ  РАБОТА</w:t>
      </w:r>
      <w:r w:rsidR="00B870F8" w:rsidRPr="001D4F9D">
        <w:rPr>
          <w:b/>
          <w:sz w:val="28"/>
          <w:szCs w:val="28"/>
          <w:u w:val="single"/>
          <w:lang w:val="ru-RU"/>
        </w:rPr>
        <w:t xml:space="preserve"> ПО ГОДОВЫМ ЗАДАЧАМ </w:t>
      </w:r>
    </w:p>
    <w:p w:rsidR="00B870F8" w:rsidRPr="001D4F9D" w:rsidRDefault="00960AC6" w:rsidP="00B870F8">
      <w:pPr>
        <w:jc w:val="center"/>
        <w:outlineLvl w:val="0"/>
        <w:rPr>
          <w:b/>
          <w:sz w:val="28"/>
          <w:szCs w:val="28"/>
          <w:u w:val="single"/>
          <w:lang w:val="ru-RU"/>
        </w:rPr>
      </w:pPr>
      <w:r w:rsidRPr="001D4F9D">
        <w:rPr>
          <w:b/>
          <w:sz w:val="28"/>
          <w:szCs w:val="28"/>
          <w:u w:val="single"/>
          <w:lang w:val="ru-RU"/>
        </w:rPr>
        <w:t>НА 2019-20120</w:t>
      </w:r>
      <w:r w:rsidR="00B870F8" w:rsidRPr="001D4F9D">
        <w:rPr>
          <w:b/>
          <w:sz w:val="28"/>
          <w:szCs w:val="28"/>
          <w:u w:val="single"/>
          <w:lang w:val="ru-RU"/>
        </w:rPr>
        <w:t xml:space="preserve"> УЧЕБНЫЙ ГОД.</w:t>
      </w:r>
    </w:p>
    <w:p w:rsidR="00B870F8" w:rsidRPr="001D4F9D" w:rsidRDefault="00B870F8" w:rsidP="00B870F8">
      <w:pPr>
        <w:rPr>
          <w:sz w:val="28"/>
          <w:szCs w:val="28"/>
          <w:lang w:val="ru-RU"/>
        </w:rPr>
      </w:pPr>
    </w:p>
    <w:p w:rsidR="00B870F8" w:rsidRPr="001D4F9D" w:rsidRDefault="00B870F8" w:rsidP="00B870F8">
      <w:pPr>
        <w:rPr>
          <w:sz w:val="28"/>
          <w:szCs w:val="28"/>
          <w:u w:val="single"/>
          <w:lang w:val="ru-RU"/>
        </w:rPr>
      </w:pPr>
    </w:p>
    <w:p w:rsidR="00B870F8" w:rsidRPr="001D4F9D" w:rsidRDefault="00B870F8" w:rsidP="00B870F8">
      <w:pPr>
        <w:rPr>
          <w:b/>
          <w:sz w:val="28"/>
          <w:szCs w:val="28"/>
          <w:lang w:val="ru-RU"/>
        </w:rPr>
      </w:pPr>
      <w:r w:rsidRPr="001D4F9D">
        <w:rPr>
          <w:sz w:val="28"/>
          <w:szCs w:val="28"/>
          <w:u w:val="single"/>
          <w:lang w:val="ru-RU"/>
        </w:rPr>
        <w:t>ГОДОВАЯ ЗАДАЧА</w:t>
      </w:r>
      <w:r w:rsidRPr="001D4F9D">
        <w:rPr>
          <w:b/>
          <w:sz w:val="28"/>
          <w:szCs w:val="28"/>
          <w:u w:val="single"/>
          <w:lang w:val="ru-RU"/>
        </w:rPr>
        <w:t xml:space="preserve">:  </w:t>
      </w:r>
      <w:r w:rsidRPr="001D4F9D">
        <w:rPr>
          <w:sz w:val="28"/>
          <w:szCs w:val="28"/>
          <w:lang w:val="ru-RU"/>
        </w:rPr>
        <w:t>Формирование у дошкольников начальных представлений о здоровом образе жизни</w:t>
      </w:r>
      <w:r w:rsidR="00960AC6" w:rsidRPr="001D4F9D">
        <w:rPr>
          <w:sz w:val="28"/>
          <w:szCs w:val="28"/>
          <w:lang w:val="ru-RU"/>
        </w:rPr>
        <w:t>, приобщение к миру искусства через произведения музыки, изобразительного искусства  и художественной литературы.</w:t>
      </w:r>
    </w:p>
    <w:p w:rsidR="00B870F8" w:rsidRPr="001D4F9D" w:rsidRDefault="00B870F8" w:rsidP="00B870F8">
      <w:pPr>
        <w:rPr>
          <w:sz w:val="28"/>
          <w:szCs w:val="28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5244"/>
        <w:gridCol w:w="2092"/>
      </w:tblGrid>
      <w:tr w:rsidR="00B870F8" w:rsidRPr="001D4F9D" w:rsidTr="00105B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консультации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1.  </w:t>
            </w:r>
            <w:r w:rsidRPr="001D4F9D">
              <w:rPr>
                <w:b/>
                <w:sz w:val="28"/>
                <w:szCs w:val="28"/>
                <w:lang w:val="ru-RU"/>
              </w:rPr>
              <w:t>«</w:t>
            </w:r>
            <w:r w:rsidRPr="001D4F9D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Двигательная активность детей на прогулке зимой</w:t>
            </w:r>
            <w:r w:rsidRPr="001D4F9D">
              <w:rPr>
                <w:b/>
                <w:sz w:val="28"/>
                <w:szCs w:val="28"/>
                <w:lang w:val="ru-RU"/>
              </w:rPr>
              <w:t>».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2. «</w:t>
            </w:r>
            <w:r w:rsidRPr="001D4F9D">
              <w:rPr>
                <w:bCs/>
                <w:sz w:val="28"/>
                <w:szCs w:val="28"/>
                <w:lang w:val="ru-RU"/>
              </w:rPr>
              <w:t>Народные подвижные игры как основа формирования физического и духовного совершенства дошкольников</w:t>
            </w:r>
            <w:r w:rsidRPr="001D4F9D">
              <w:rPr>
                <w:sz w:val="28"/>
                <w:szCs w:val="28"/>
                <w:lang w:val="ru-RU"/>
              </w:rPr>
              <w:t>»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960AC6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Инструктор по ФК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</w:tr>
      <w:tr w:rsidR="00B870F8" w:rsidRPr="001D4F9D" w:rsidTr="00105B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диагностика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Распределение по группам здоровья.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Анализ заболеваемости детей. 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Сентябрь</w:t>
            </w:r>
            <w:proofErr w:type="spellEnd"/>
            <w:r w:rsidR="00960AC6" w:rsidRPr="001D4F9D">
              <w:rPr>
                <w:sz w:val="28"/>
                <w:szCs w:val="28"/>
                <w:lang w:val="ru-RU"/>
              </w:rPr>
              <w:t>,</w:t>
            </w:r>
            <w:r w:rsidRPr="001D4F9D">
              <w:rPr>
                <w:sz w:val="28"/>
                <w:szCs w:val="28"/>
              </w:rPr>
              <w:t xml:space="preserve"> </w:t>
            </w:r>
          </w:p>
          <w:p w:rsidR="00B870F8" w:rsidRPr="001D4F9D" w:rsidRDefault="00960AC6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д</w:t>
            </w:r>
            <w:r w:rsidR="00B870F8" w:rsidRPr="001D4F9D">
              <w:rPr>
                <w:sz w:val="28"/>
                <w:szCs w:val="28"/>
              </w:rPr>
              <w:t>екабрь</w:t>
            </w:r>
            <w:proofErr w:type="spellEnd"/>
            <w:r w:rsidR="00B870F8" w:rsidRPr="001D4F9D">
              <w:rPr>
                <w:sz w:val="28"/>
                <w:szCs w:val="28"/>
              </w:rPr>
              <w:t xml:space="preserve">, </w:t>
            </w:r>
            <w:proofErr w:type="spellStart"/>
            <w:r w:rsidR="00B870F8" w:rsidRPr="001D4F9D">
              <w:rPr>
                <w:sz w:val="28"/>
                <w:szCs w:val="28"/>
              </w:rPr>
              <w:t>апрель</w:t>
            </w:r>
            <w:proofErr w:type="spellEnd"/>
          </w:p>
        </w:tc>
      </w:tr>
      <w:tr w:rsidR="00B870F8" w:rsidRPr="001D4F9D" w:rsidTr="00105B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семинар-практикум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«Антитеррористическая и пожарная безопасность в ДОУ при проведении и организации новогодних утренников»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960AC6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Заведующий </w:t>
            </w:r>
          </w:p>
          <w:p w:rsidR="00960AC6" w:rsidRPr="001D4F9D" w:rsidRDefault="00960AC6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Завхоз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</w:tr>
      <w:tr w:rsidR="00B870F8" w:rsidRPr="001D4F9D" w:rsidTr="00105B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контроль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Оперативный контроль: утренняя гимнастика, выполнение режима дня, двигательная активность на прогулке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Октябрь, февраль, апрель</w:t>
            </w:r>
          </w:p>
          <w:p w:rsidR="00960AC6" w:rsidRPr="001D4F9D" w:rsidRDefault="00960AC6" w:rsidP="00960AC6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  <w:p w:rsidR="00960AC6" w:rsidRPr="001D4F9D" w:rsidRDefault="00960AC6" w:rsidP="00960AC6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</w:tr>
      <w:tr w:rsidR="00B870F8" w:rsidRPr="00467159" w:rsidTr="00105B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>открытый показ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32" w:rsidRPr="001D4F9D" w:rsidRDefault="00DD753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Неделя здоровья в ДОУ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Оформление выставки детских работ «Мы за здоровый образ жизни»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32" w:rsidRPr="001D4F9D" w:rsidRDefault="00DD753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Октябрь – все педагоги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Февраль  </w:t>
            </w:r>
          </w:p>
          <w:p w:rsidR="00B870F8" w:rsidRPr="001D4F9D" w:rsidRDefault="00B870F8" w:rsidP="00B92EEB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Воспитатели </w:t>
            </w:r>
            <w:r w:rsidR="00B92EEB"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870F8" w:rsidRPr="001D4F9D" w:rsidTr="00105B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работа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с </w:t>
            </w:r>
            <w:proofErr w:type="spellStart"/>
            <w:r w:rsidRPr="001D4F9D">
              <w:rPr>
                <w:sz w:val="28"/>
                <w:szCs w:val="28"/>
                <w:u w:val="single"/>
              </w:rPr>
              <w:t>родителями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Консультация: «Здоровый образ жизни в семье»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Октябрь</w:t>
            </w:r>
            <w:proofErr w:type="spellEnd"/>
          </w:p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всех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групп</w:t>
            </w:r>
            <w:proofErr w:type="spellEnd"/>
          </w:p>
        </w:tc>
      </w:tr>
      <w:tr w:rsidR="00B870F8" w:rsidRPr="001D4F9D" w:rsidTr="00105B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работа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u w:val="single"/>
              </w:rPr>
              <w:t>методического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u w:val="single"/>
              </w:rPr>
              <w:t>кабинета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Поместить консультации для родителей по теме формирования здорового образа жизни в семье на сайте детского сада.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 xml:space="preserve">Октябрь </w:t>
            </w:r>
          </w:p>
          <w:p w:rsidR="00B870F8" w:rsidRPr="001D4F9D" w:rsidRDefault="00960AC6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</w:tbl>
    <w:p w:rsidR="00B870F8" w:rsidRPr="001D4F9D" w:rsidRDefault="00B870F8" w:rsidP="00B870F8">
      <w:pPr>
        <w:rPr>
          <w:sz w:val="28"/>
          <w:szCs w:val="28"/>
          <w:u w:val="single"/>
          <w:lang w:val="ru-RU"/>
        </w:rPr>
      </w:pPr>
    </w:p>
    <w:p w:rsidR="00B870F8" w:rsidRPr="001D4F9D" w:rsidRDefault="00B870F8" w:rsidP="00B870F8">
      <w:pPr>
        <w:rPr>
          <w:sz w:val="28"/>
          <w:szCs w:val="28"/>
          <w:u w:val="single"/>
          <w:lang w:val="ru-RU"/>
        </w:rPr>
      </w:pPr>
    </w:p>
    <w:p w:rsidR="00B870F8" w:rsidRPr="001D4F9D" w:rsidRDefault="00B870F8" w:rsidP="00B870F8">
      <w:pPr>
        <w:rPr>
          <w:sz w:val="28"/>
          <w:szCs w:val="28"/>
          <w:lang w:val="ru-RU"/>
        </w:rPr>
      </w:pPr>
      <w:r w:rsidRPr="001D4F9D">
        <w:rPr>
          <w:sz w:val="28"/>
          <w:szCs w:val="28"/>
          <w:u w:val="single"/>
          <w:lang w:val="ru-RU"/>
        </w:rPr>
        <w:t>ГОДОВАЯ ЗАДАЧА</w:t>
      </w:r>
      <w:r w:rsidRPr="001D4F9D">
        <w:rPr>
          <w:b/>
          <w:sz w:val="28"/>
          <w:szCs w:val="28"/>
          <w:u w:val="single"/>
          <w:lang w:val="ru-RU"/>
        </w:rPr>
        <w:t xml:space="preserve">: </w:t>
      </w:r>
      <w:r w:rsidRPr="001D4F9D">
        <w:rPr>
          <w:b/>
          <w:sz w:val="28"/>
          <w:szCs w:val="28"/>
          <w:lang w:val="ru-RU"/>
        </w:rPr>
        <w:t xml:space="preserve"> </w:t>
      </w:r>
      <w:r w:rsidRPr="001D4F9D">
        <w:rPr>
          <w:sz w:val="28"/>
          <w:szCs w:val="28"/>
          <w:lang w:val="ru-RU"/>
        </w:rPr>
        <w:t>Активизировать работу по применению ИКТ для  реализации регионального компонента в познавательном развитии дошкольников и  проектной деятельности по теме ознакомление дошкольников с историей и культурой донского казачества.</w:t>
      </w:r>
    </w:p>
    <w:p w:rsidR="00B870F8" w:rsidRPr="001D4F9D" w:rsidRDefault="00B870F8" w:rsidP="00B870F8">
      <w:pPr>
        <w:rPr>
          <w:sz w:val="28"/>
          <w:szCs w:val="28"/>
          <w:lang w:val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4271"/>
        <w:gridCol w:w="3260"/>
      </w:tblGrid>
      <w:tr w:rsidR="00B870F8" w:rsidRPr="001D4F9D" w:rsidTr="00105B9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Консультации</w:t>
            </w:r>
            <w:proofErr w:type="spellEnd"/>
          </w:p>
          <w:p w:rsidR="00B870F8" w:rsidRPr="001D4F9D" w:rsidRDefault="00B870F8" w:rsidP="00105B90">
            <w:pPr>
              <w:rPr>
                <w:sz w:val="28"/>
                <w:szCs w:val="28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</w:rPr>
            </w:pPr>
          </w:p>
          <w:p w:rsidR="00B870F8" w:rsidRPr="001D4F9D" w:rsidRDefault="00B870F8" w:rsidP="0010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1.« Региональный компонент </w:t>
            </w:r>
          </w:p>
          <w:p w:rsidR="00B870F8" w:rsidRPr="001D4F9D" w:rsidRDefault="00B870F8" w:rsidP="00105B90">
            <w:pPr>
              <w:pStyle w:val="af7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в системе работы педагога ДОУ».</w:t>
            </w:r>
          </w:p>
          <w:p w:rsidR="00B870F8" w:rsidRPr="001D4F9D" w:rsidRDefault="00B870F8" w:rsidP="00105B90">
            <w:pPr>
              <w:pStyle w:val="af7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2.« Патриотическое воспитание детей дошкольного возраста, через проектную деятельность»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Октябрь </w:t>
            </w:r>
            <w:r w:rsidR="004C60A5"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B870F8" w:rsidRPr="001D4F9D" w:rsidRDefault="004C60A5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Ноябрь 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</w:tr>
      <w:tr w:rsidR="00B870F8" w:rsidRPr="001D4F9D" w:rsidTr="00105B9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Диагностика</w:t>
            </w:r>
            <w:proofErr w:type="spellEnd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Оперативный контроль: проверка знаний детей о стране, родном крае, поселке.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4C60A5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B870F8" w:rsidRPr="001D4F9D" w:rsidTr="00105B9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>Семинар-практикум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 xml:space="preserve">Постоянно действующий семинар – практикум (обучающий) </w:t>
            </w:r>
            <w:proofErr w:type="spellStart"/>
            <w:r w:rsidRPr="001D4F9D">
              <w:rPr>
                <w:sz w:val="28"/>
                <w:szCs w:val="28"/>
              </w:rPr>
              <w:t>MicrosoftPowerPoint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– средство создания презентаций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A5" w:rsidRPr="001D4F9D" w:rsidRDefault="004C60A5" w:rsidP="004C60A5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В течение года </w:t>
            </w:r>
          </w:p>
          <w:p w:rsidR="00B870F8" w:rsidRPr="001D4F9D" w:rsidRDefault="004C60A5" w:rsidP="004C60A5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</w:t>
            </w:r>
            <w:r w:rsidR="00B870F8" w:rsidRPr="001D4F9D">
              <w:rPr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="00B870F8"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870F8" w:rsidRPr="00467159" w:rsidTr="00105B9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Контроль</w:t>
            </w:r>
            <w:proofErr w:type="spellEnd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bCs/>
                <w:color w:val="000000"/>
                <w:sz w:val="28"/>
                <w:szCs w:val="28"/>
                <w:lang w:val="ru-RU"/>
              </w:rPr>
              <w:t xml:space="preserve">Тематический </w:t>
            </w:r>
            <w:r w:rsidRPr="001D4F9D">
              <w:rPr>
                <w:bCs/>
                <w:color w:val="000000"/>
                <w:sz w:val="28"/>
                <w:szCs w:val="28"/>
              </w:rPr>
              <w:t> </w:t>
            </w:r>
            <w:r w:rsidRPr="001D4F9D">
              <w:rPr>
                <w:bCs/>
                <w:color w:val="000000"/>
                <w:sz w:val="28"/>
                <w:szCs w:val="28"/>
                <w:lang w:val="ru-RU"/>
              </w:rPr>
              <w:t>контроль</w:t>
            </w:r>
          </w:p>
          <w:p w:rsidR="00B870F8" w:rsidRPr="001D4F9D" w:rsidRDefault="00B870F8" w:rsidP="001D3ED8">
            <w:pPr>
              <w:pStyle w:val="c18c28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 w:rsidRPr="001D4F9D">
              <w:rPr>
                <w:rStyle w:val="c7c9"/>
                <w:bCs/>
                <w:color w:val="000000"/>
                <w:sz w:val="28"/>
                <w:szCs w:val="28"/>
              </w:rPr>
              <w:t>по теме: «</w:t>
            </w:r>
            <w:r w:rsidRPr="001D4F9D">
              <w:rPr>
                <w:color w:val="000000"/>
                <w:sz w:val="28"/>
                <w:szCs w:val="28"/>
              </w:rPr>
              <w:t>Состояние работы в МБДОУ по патриотическому воспитанию</w:t>
            </w:r>
            <w:r w:rsidRPr="001D4F9D">
              <w:rPr>
                <w:rStyle w:val="c7c9"/>
                <w:bCs/>
                <w:color w:val="000000"/>
                <w:sz w:val="28"/>
                <w:szCs w:val="28"/>
              </w:rPr>
              <w:t>»</w:t>
            </w:r>
            <w:r w:rsidRPr="001D4F9D">
              <w:rPr>
                <w:b/>
                <w:sz w:val="28"/>
                <w:szCs w:val="28"/>
              </w:rPr>
              <w:t xml:space="preserve"> </w:t>
            </w:r>
          </w:p>
          <w:p w:rsidR="001D3ED8" w:rsidRPr="001D4F9D" w:rsidRDefault="001D3ED8" w:rsidP="001D3ED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Месячник казачьей культуры</w:t>
            </w:r>
          </w:p>
          <w:p w:rsidR="001D3ED8" w:rsidRPr="001D4F9D" w:rsidRDefault="001D3ED8" w:rsidP="001D3ED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Месячник православной культуры</w:t>
            </w:r>
          </w:p>
          <w:p w:rsidR="001D3ED8" w:rsidRPr="001D4F9D" w:rsidRDefault="001D3ED8" w:rsidP="001D3ED8">
            <w:pPr>
              <w:pStyle w:val="c18c28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Пасхальная неделя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Ноябрь </w:t>
            </w:r>
            <w:r w:rsidR="004C60A5" w:rsidRPr="001D4F9D">
              <w:rPr>
                <w:sz w:val="28"/>
                <w:szCs w:val="28"/>
                <w:lang w:val="ru-RU"/>
              </w:rPr>
              <w:t>– заведующий</w:t>
            </w:r>
          </w:p>
          <w:p w:rsidR="004C60A5" w:rsidRPr="001D4F9D" w:rsidRDefault="004C60A5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1D3ED8" w:rsidRPr="001D4F9D" w:rsidRDefault="004C60A5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1D3ED8" w:rsidRPr="001D4F9D" w:rsidRDefault="001D3ED8" w:rsidP="001D3ED8">
            <w:pPr>
              <w:rPr>
                <w:sz w:val="28"/>
                <w:szCs w:val="28"/>
                <w:lang w:val="ru-RU"/>
              </w:rPr>
            </w:pPr>
          </w:p>
          <w:p w:rsidR="00B870F8" w:rsidRPr="001D4F9D" w:rsidRDefault="00B870F8" w:rsidP="001D3ED8">
            <w:pPr>
              <w:rPr>
                <w:sz w:val="28"/>
                <w:szCs w:val="28"/>
                <w:lang w:val="ru-RU"/>
              </w:rPr>
            </w:pPr>
          </w:p>
          <w:p w:rsidR="001D3ED8" w:rsidRPr="001D4F9D" w:rsidRDefault="001D3ED8" w:rsidP="001D3ED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Декабрь  все группы</w:t>
            </w:r>
          </w:p>
          <w:p w:rsidR="001D3ED8" w:rsidRPr="001D4F9D" w:rsidRDefault="001D3ED8" w:rsidP="001D3ED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Январь-февраль   все группы </w:t>
            </w:r>
          </w:p>
          <w:p w:rsidR="001D3ED8" w:rsidRPr="001D4F9D" w:rsidRDefault="001D3ED8" w:rsidP="001D3ED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B870F8" w:rsidRPr="00467159" w:rsidTr="00105B9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  <w:lang w:val="ru-RU"/>
              </w:rPr>
            </w:pPr>
            <w:r w:rsidRPr="001D4F9D">
              <w:rPr>
                <w:sz w:val="28"/>
                <w:szCs w:val="28"/>
                <w:u w:val="single"/>
                <w:lang w:val="ru-RU"/>
              </w:rPr>
              <w:t>Открытый показ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Проведение смотра-конкурса развивающей среды по региональному компоненту в МБДОУ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Тематическая выставка в группах «Защитники Сталинграда», «День Победы»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Ноябрь – 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 всех групп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Февраль, май  - все группы</w:t>
            </w:r>
          </w:p>
        </w:tc>
      </w:tr>
      <w:tr w:rsidR="00B870F8" w:rsidRPr="001D4F9D" w:rsidTr="00105B9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Работа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с </w:t>
            </w:r>
            <w:proofErr w:type="spellStart"/>
            <w:r w:rsidRPr="001D4F9D">
              <w:rPr>
                <w:sz w:val="28"/>
                <w:szCs w:val="28"/>
                <w:u w:val="single"/>
              </w:rPr>
              <w:t>родителями</w:t>
            </w:r>
            <w:proofErr w:type="spellEnd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pStyle w:val="c18c28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1D4F9D">
              <w:rPr>
                <w:rStyle w:val="c2"/>
                <w:sz w:val="28"/>
                <w:szCs w:val="28"/>
              </w:rPr>
              <w:t>Консультации для родителей: «Патриотическое воспитание в семье», «Семейные праздники»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Октябрь</w:t>
            </w:r>
            <w:proofErr w:type="spellEnd"/>
            <w:r w:rsidRPr="001D4F9D">
              <w:rPr>
                <w:sz w:val="28"/>
                <w:szCs w:val="28"/>
              </w:rPr>
              <w:t xml:space="preserve"> -  </w:t>
            </w:r>
          </w:p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всех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групп</w:t>
            </w:r>
            <w:proofErr w:type="spellEnd"/>
          </w:p>
        </w:tc>
      </w:tr>
      <w:tr w:rsidR="00B870F8" w:rsidRPr="001D4F9D" w:rsidTr="00105B9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Работа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u w:val="single"/>
              </w:rPr>
              <w:t>методического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u w:val="single"/>
              </w:rPr>
              <w:t>кабинета</w:t>
            </w:r>
            <w:proofErr w:type="spellEnd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DD753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Лучшая методическая разработка занятия, родительского собрания, сюжетно-ролевой игры, </w:t>
            </w:r>
            <w:r w:rsidRPr="001D4F9D">
              <w:rPr>
                <w:sz w:val="28"/>
                <w:szCs w:val="28"/>
                <w:lang w:val="ru-RU"/>
              </w:rPr>
              <w:lastRenderedPageBreak/>
              <w:t xml:space="preserve">дидактической игры на </w:t>
            </w:r>
            <w:r w:rsidR="00E20936" w:rsidRPr="001D4F9D">
              <w:rPr>
                <w:sz w:val="28"/>
                <w:szCs w:val="28"/>
                <w:lang w:val="ru-RU"/>
              </w:rPr>
              <w:t>тему: «Люблю тебя, мой край родной!»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E20936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Ноябрь</w:t>
            </w:r>
            <w:r w:rsidR="00B870F8"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Педагоги МБДОУ</w:t>
            </w:r>
          </w:p>
        </w:tc>
      </w:tr>
    </w:tbl>
    <w:p w:rsidR="00B870F8" w:rsidRPr="001D4F9D" w:rsidRDefault="00B870F8" w:rsidP="00B870F8">
      <w:pPr>
        <w:rPr>
          <w:sz w:val="28"/>
          <w:szCs w:val="28"/>
          <w:u w:val="single"/>
          <w:lang w:val="ru-RU"/>
        </w:rPr>
      </w:pPr>
    </w:p>
    <w:p w:rsidR="00B870F8" w:rsidRPr="001D4F9D" w:rsidRDefault="00B870F8" w:rsidP="00B870F8">
      <w:pPr>
        <w:rPr>
          <w:sz w:val="28"/>
          <w:szCs w:val="28"/>
          <w:u w:val="single"/>
          <w:lang w:val="ru-RU"/>
        </w:rPr>
      </w:pPr>
    </w:p>
    <w:p w:rsidR="004C60A5" w:rsidRPr="001D4F9D" w:rsidRDefault="00B870F8" w:rsidP="004C60A5">
      <w:pPr>
        <w:rPr>
          <w:b/>
          <w:sz w:val="28"/>
          <w:szCs w:val="28"/>
          <w:lang w:val="ru-RU"/>
        </w:rPr>
      </w:pPr>
      <w:r w:rsidRPr="001D4F9D">
        <w:rPr>
          <w:sz w:val="28"/>
          <w:szCs w:val="28"/>
          <w:u w:val="single"/>
          <w:lang w:val="ru-RU"/>
        </w:rPr>
        <w:t>ГОДОВАЯ ЗАДАЧА</w:t>
      </w:r>
      <w:r w:rsidRPr="001D4F9D">
        <w:rPr>
          <w:b/>
          <w:sz w:val="28"/>
          <w:szCs w:val="28"/>
          <w:u w:val="single"/>
          <w:lang w:val="ru-RU"/>
        </w:rPr>
        <w:t>:</w:t>
      </w:r>
      <w:r w:rsidRPr="001D4F9D">
        <w:rPr>
          <w:b/>
          <w:sz w:val="28"/>
          <w:szCs w:val="28"/>
          <w:lang w:val="ru-RU"/>
        </w:rPr>
        <w:t xml:space="preserve">  </w:t>
      </w:r>
      <w:r w:rsidR="004C60A5" w:rsidRPr="001D4F9D">
        <w:rPr>
          <w:sz w:val="28"/>
          <w:szCs w:val="28"/>
          <w:lang w:val="ru-RU"/>
        </w:rPr>
        <w:t xml:space="preserve"> Приобщение к миру искусства через произведения музыки, изобразительного искусства  и художественной литературы.</w:t>
      </w:r>
    </w:p>
    <w:p w:rsidR="00B870F8" w:rsidRPr="001D4F9D" w:rsidRDefault="00B870F8" w:rsidP="00B870F8">
      <w:pPr>
        <w:rPr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4124"/>
        <w:gridCol w:w="3367"/>
      </w:tblGrid>
      <w:tr w:rsidR="00B870F8" w:rsidRPr="001D4F9D" w:rsidTr="00105B9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консультации</w:t>
            </w:r>
            <w:proofErr w:type="spellEnd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85" w:rsidRPr="001D4F9D" w:rsidRDefault="00B870F8" w:rsidP="002503D1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1</w:t>
            </w:r>
            <w:r w:rsidR="002503D1" w:rsidRPr="001D4F9D">
              <w:rPr>
                <w:sz w:val="28"/>
                <w:szCs w:val="28"/>
              </w:rPr>
              <w:t xml:space="preserve"> Приобщение детей к изобразительному искусству. </w:t>
            </w:r>
          </w:p>
          <w:p w:rsidR="002503D1" w:rsidRPr="001D4F9D" w:rsidRDefault="002503D1" w:rsidP="002503D1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2.Учим детей слушать сказки.</w:t>
            </w:r>
          </w:p>
          <w:p w:rsidR="002503D1" w:rsidRPr="001D4F9D" w:rsidRDefault="002503D1" w:rsidP="002503D1">
            <w:pPr>
              <w:pStyle w:val="af7"/>
              <w:shd w:val="clear" w:color="auto" w:fill="FFFFFF"/>
              <w:spacing w:before="0" w:beforeAutospacing="0" w:after="0" w:afterAutospacing="0" w:line="294" w:lineRule="atLeast"/>
              <w:rPr>
                <w:kern w:val="36"/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3.Мир музыки</w:t>
            </w:r>
            <w:proofErr w:type="gramStart"/>
            <w:r w:rsidRPr="001D4F9D">
              <w:rPr>
                <w:sz w:val="28"/>
                <w:szCs w:val="28"/>
              </w:rPr>
              <w:t xml:space="preserve"> ,</w:t>
            </w:r>
            <w:proofErr w:type="gramEnd"/>
            <w:r w:rsidR="00AF3041" w:rsidRPr="001D4F9D">
              <w:rPr>
                <w:sz w:val="28"/>
                <w:szCs w:val="28"/>
              </w:rPr>
              <w:t xml:space="preserve"> </w:t>
            </w:r>
            <w:r w:rsidRPr="001D4F9D">
              <w:rPr>
                <w:sz w:val="28"/>
                <w:szCs w:val="28"/>
              </w:rPr>
              <w:t>первые шаги к прекрасному.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Декабрь </w:t>
            </w:r>
            <w:r w:rsidR="002503D1" w:rsidRPr="001D4F9D">
              <w:rPr>
                <w:sz w:val="28"/>
                <w:szCs w:val="28"/>
                <w:lang w:val="ru-RU"/>
              </w:rPr>
              <w:t>–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03D1" w:rsidRPr="001D4F9D">
              <w:rPr>
                <w:sz w:val="28"/>
                <w:szCs w:val="28"/>
                <w:lang w:val="ru-RU"/>
              </w:rPr>
              <w:t>Колодич</w:t>
            </w:r>
            <w:proofErr w:type="spellEnd"/>
            <w:r w:rsidR="002503D1" w:rsidRPr="001D4F9D">
              <w:rPr>
                <w:sz w:val="28"/>
                <w:szCs w:val="28"/>
                <w:lang w:val="ru-RU"/>
              </w:rPr>
              <w:t xml:space="preserve"> Т.И.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B870F8" w:rsidRPr="001D4F9D" w:rsidRDefault="002503D1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Январь  -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Квачева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Е.В.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B870F8" w:rsidRPr="001D4F9D" w:rsidRDefault="00355B85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Декабрь – </w:t>
            </w:r>
            <w:proofErr w:type="spellStart"/>
            <w:r w:rsidR="002503D1" w:rsidRPr="001D4F9D">
              <w:rPr>
                <w:sz w:val="28"/>
                <w:szCs w:val="28"/>
                <w:lang w:val="ru-RU"/>
              </w:rPr>
              <w:t>Ничеговская</w:t>
            </w:r>
            <w:proofErr w:type="spellEnd"/>
            <w:r w:rsidR="002503D1" w:rsidRPr="001D4F9D">
              <w:rPr>
                <w:sz w:val="28"/>
                <w:szCs w:val="28"/>
                <w:lang w:val="ru-RU"/>
              </w:rPr>
              <w:t xml:space="preserve"> Л.И.</w:t>
            </w:r>
          </w:p>
        </w:tc>
      </w:tr>
      <w:tr w:rsidR="00B870F8" w:rsidRPr="001D4F9D" w:rsidTr="00105B9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диагностика</w:t>
            </w:r>
            <w:proofErr w:type="spellEnd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2503D1" w:rsidP="002503D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Мониторинг художественно-эстетической области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</w:rPr>
              <w:t>Сентябрь</w:t>
            </w:r>
            <w:proofErr w:type="spellEnd"/>
            <w:r w:rsidRPr="001D4F9D">
              <w:rPr>
                <w:sz w:val="28"/>
                <w:szCs w:val="28"/>
              </w:rPr>
              <w:t xml:space="preserve">, </w:t>
            </w:r>
            <w:proofErr w:type="spellStart"/>
            <w:r w:rsidRPr="001D4F9D">
              <w:rPr>
                <w:sz w:val="28"/>
                <w:szCs w:val="28"/>
              </w:rPr>
              <w:t>май</w:t>
            </w:r>
            <w:proofErr w:type="spellEnd"/>
            <w:r w:rsidRPr="001D4F9D">
              <w:rPr>
                <w:sz w:val="28"/>
                <w:szCs w:val="28"/>
              </w:rPr>
              <w:t xml:space="preserve">  </w:t>
            </w: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B870F8" w:rsidRPr="001D4F9D" w:rsidTr="00105B9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Семинар-практикум</w:t>
            </w:r>
            <w:proofErr w:type="spellEnd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85" w:rsidRPr="001D4F9D" w:rsidRDefault="00355B85" w:rsidP="00105B90">
            <w:pPr>
              <w:shd w:val="clear" w:color="auto" w:fill="FFFFFF"/>
              <w:textAlignment w:val="baseline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Мастер-класс</w:t>
            </w:r>
            <w:r w:rsidR="00AF3041" w:rsidRPr="001D4F9D">
              <w:rPr>
                <w:sz w:val="28"/>
                <w:szCs w:val="28"/>
                <w:lang w:val="ru-RU"/>
              </w:rPr>
              <w:t xml:space="preserve"> « Веселые краски</w:t>
            </w:r>
            <w:r w:rsidRPr="001D4F9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Январь  -  </w:t>
            </w:r>
            <w:r w:rsidR="00AF3041" w:rsidRPr="001D4F9D">
              <w:rPr>
                <w:sz w:val="28"/>
                <w:szCs w:val="28"/>
                <w:lang w:val="ru-RU"/>
              </w:rPr>
              <w:t xml:space="preserve"> Куликова Е.Г.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355B85" w:rsidRPr="001D4F9D" w:rsidRDefault="00355B85" w:rsidP="00105B90">
            <w:pPr>
              <w:rPr>
                <w:sz w:val="28"/>
                <w:szCs w:val="28"/>
                <w:lang w:val="ru-RU"/>
              </w:rPr>
            </w:pPr>
          </w:p>
        </w:tc>
      </w:tr>
      <w:tr w:rsidR="00B870F8" w:rsidRPr="001D4F9D" w:rsidTr="00105B9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Контроль</w:t>
            </w:r>
            <w:proofErr w:type="spellEnd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52" w:rsidRPr="001D4F9D" w:rsidRDefault="00B870F8" w:rsidP="00AF3041">
            <w:pPr>
              <w:pStyle w:val="c18c28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Тематический контроль </w:t>
            </w:r>
          </w:p>
          <w:p w:rsidR="00AF3041" w:rsidRPr="001D4F9D" w:rsidRDefault="00AF3041" w:rsidP="00AF3041">
            <w:pPr>
              <w:pStyle w:val="c18c28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«Организация работы по художественно-эстетическому развитию детей в ДОУ»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AF3041" w:rsidP="00D26B5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B870F8" w:rsidRPr="001D4F9D" w:rsidTr="00105B9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Открытый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u w:val="single"/>
              </w:rPr>
              <w:t>показ</w:t>
            </w:r>
            <w:proofErr w:type="spellEnd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AF304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Просмотр фрагментов НОД по </w:t>
            </w:r>
            <w:r w:rsidR="00AF3041" w:rsidRPr="001D4F9D">
              <w:rPr>
                <w:sz w:val="28"/>
                <w:szCs w:val="28"/>
                <w:lang w:val="ru-RU"/>
              </w:rPr>
              <w:t xml:space="preserve">музыке </w:t>
            </w:r>
            <w:r w:rsidRPr="001D4F9D">
              <w:rPr>
                <w:rStyle w:val="c7"/>
                <w:sz w:val="28"/>
                <w:szCs w:val="28"/>
                <w:lang w:val="ru-RU"/>
              </w:rPr>
              <w:t xml:space="preserve"> «Юных талантов» в средних и старших группах</w:t>
            </w:r>
            <w:r w:rsidRPr="001D4F9D">
              <w:rPr>
                <w:sz w:val="28"/>
                <w:szCs w:val="28"/>
                <w:lang w:val="ru-RU"/>
              </w:rPr>
              <w:t>, приуроченного</w:t>
            </w:r>
            <w:r w:rsidR="00B92EEB" w:rsidRPr="001D4F9D">
              <w:rPr>
                <w:sz w:val="28"/>
                <w:szCs w:val="28"/>
                <w:lang w:val="ru-RU"/>
              </w:rPr>
              <w:t xml:space="preserve"> ко дню народного творчества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B870F8" w:rsidRPr="001D4F9D" w:rsidRDefault="00D26B52" w:rsidP="00D26B52">
            <w:pPr>
              <w:ind w:left="-142" w:firstLine="142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Неделя театрализованных представлений в  ДОУ</w:t>
            </w:r>
            <w:r w:rsidR="00103D5E" w:rsidRPr="001D4F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Январь - февраль</w:t>
            </w:r>
          </w:p>
          <w:p w:rsidR="00B870F8" w:rsidRPr="001D4F9D" w:rsidRDefault="00B870F8" w:rsidP="00AF304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Воспитатели, </w:t>
            </w:r>
            <w:r w:rsidR="00AF3041" w:rsidRPr="001D4F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3041"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="00AF3041"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="00AF3041"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  <w:r w:rsidR="00AF3041" w:rsidRPr="001D4F9D">
              <w:rPr>
                <w:sz w:val="28"/>
                <w:szCs w:val="28"/>
                <w:lang w:val="ru-RU"/>
              </w:rPr>
              <w:t>.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</w:tr>
      <w:tr w:rsidR="00B870F8" w:rsidRPr="001D4F9D" w:rsidTr="00105B90">
        <w:trPr>
          <w:trHeight w:val="140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Работа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с </w:t>
            </w:r>
            <w:proofErr w:type="spellStart"/>
            <w:r w:rsidRPr="001D4F9D">
              <w:rPr>
                <w:sz w:val="28"/>
                <w:szCs w:val="28"/>
                <w:u w:val="single"/>
              </w:rPr>
              <w:t>родителями</w:t>
            </w:r>
            <w:proofErr w:type="spellEnd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AF3041">
            <w:pPr>
              <w:pStyle w:val="c18c28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Консультация для родителей: «</w:t>
            </w:r>
            <w:r w:rsidR="00AF3041" w:rsidRPr="001D4F9D">
              <w:rPr>
                <w:sz w:val="28"/>
                <w:szCs w:val="28"/>
              </w:rPr>
              <w:t>Неделя народного творчества»</w:t>
            </w:r>
            <w:r w:rsidR="00AF3041" w:rsidRPr="001D4F9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Все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группы</w:t>
            </w:r>
            <w:proofErr w:type="spellEnd"/>
          </w:p>
          <w:p w:rsidR="00B870F8" w:rsidRPr="001D4F9D" w:rsidRDefault="00B870F8" w:rsidP="00105B90">
            <w:pPr>
              <w:rPr>
                <w:sz w:val="28"/>
                <w:szCs w:val="28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</w:rPr>
            </w:pPr>
          </w:p>
        </w:tc>
      </w:tr>
      <w:tr w:rsidR="00B870F8" w:rsidRPr="001D4F9D" w:rsidTr="00105B9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u w:val="single"/>
              </w:rPr>
            </w:pPr>
            <w:proofErr w:type="spellStart"/>
            <w:r w:rsidRPr="001D4F9D">
              <w:rPr>
                <w:sz w:val="28"/>
                <w:szCs w:val="28"/>
                <w:u w:val="single"/>
              </w:rPr>
              <w:t>Работа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u w:val="single"/>
              </w:rPr>
              <w:t>методического</w:t>
            </w:r>
            <w:proofErr w:type="spellEnd"/>
            <w:r w:rsidRPr="001D4F9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u w:val="single"/>
              </w:rPr>
              <w:t>кабинета</w:t>
            </w:r>
            <w:proofErr w:type="spellEnd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AF3041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Подведение итогов «Неделя народного творчества»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AF3041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B870F8" w:rsidRPr="001D4F9D" w:rsidRDefault="00B870F8" w:rsidP="00105B90">
            <w:pPr>
              <w:rPr>
                <w:sz w:val="28"/>
                <w:szCs w:val="28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</w:rPr>
            </w:pPr>
          </w:p>
          <w:p w:rsidR="00B870F8" w:rsidRPr="001D4F9D" w:rsidRDefault="00B870F8" w:rsidP="00105B90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 </w:t>
            </w:r>
          </w:p>
        </w:tc>
      </w:tr>
    </w:tbl>
    <w:p w:rsidR="00B870F8" w:rsidRPr="001D4F9D" w:rsidRDefault="00B870F8" w:rsidP="00B870F8">
      <w:pPr>
        <w:rPr>
          <w:b/>
          <w:sz w:val="28"/>
          <w:szCs w:val="28"/>
          <w:lang w:val="ru-RU"/>
        </w:rPr>
      </w:pPr>
    </w:p>
    <w:p w:rsidR="00B870F8" w:rsidRPr="001D4F9D" w:rsidRDefault="00B870F8" w:rsidP="00355B85">
      <w:pPr>
        <w:jc w:val="center"/>
        <w:rPr>
          <w:b/>
          <w:sz w:val="28"/>
          <w:szCs w:val="28"/>
          <w:lang w:val="ru-RU"/>
        </w:rPr>
      </w:pPr>
      <w:proofErr w:type="spellStart"/>
      <w:r w:rsidRPr="001D4F9D">
        <w:rPr>
          <w:b/>
          <w:sz w:val="28"/>
          <w:szCs w:val="28"/>
        </w:rPr>
        <w:t>План</w:t>
      </w:r>
      <w:proofErr w:type="spellEnd"/>
      <w:r w:rsidRPr="001D4F9D">
        <w:rPr>
          <w:b/>
          <w:sz w:val="28"/>
          <w:szCs w:val="28"/>
        </w:rPr>
        <w:t xml:space="preserve"> </w:t>
      </w:r>
      <w:proofErr w:type="spellStart"/>
      <w:r w:rsidRPr="001D4F9D">
        <w:rPr>
          <w:b/>
          <w:sz w:val="28"/>
          <w:szCs w:val="28"/>
        </w:rPr>
        <w:t>консультаций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7"/>
        <w:gridCol w:w="5550"/>
        <w:gridCol w:w="2428"/>
      </w:tblGrid>
      <w:tr w:rsidR="00B870F8" w:rsidRPr="001D4F9D" w:rsidTr="00105B90">
        <w:tc>
          <w:tcPr>
            <w:tcW w:w="1358" w:type="dxa"/>
            <w:shd w:val="clear" w:color="auto" w:fill="auto"/>
          </w:tcPr>
          <w:p w:rsidR="00B870F8" w:rsidRPr="001D4F9D" w:rsidRDefault="00B870F8" w:rsidP="00105B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557" w:type="dxa"/>
            <w:gridSpan w:val="2"/>
            <w:shd w:val="clear" w:color="auto" w:fill="auto"/>
          </w:tcPr>
          <w:p w:rsidR="00B870F8" w:rsidRPr="001D4F9D" w:rsidRDefault="00B870F8" w:rsidP="00105B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428" w:type="dxa"/>
            <w:shd w:val="clear" w:color="auto" w:fill="auto"/>
          </w:tcPr>
          <w:p w:rsidR="00B870F8" w:rsidRPr="001D4F9D" w:rsidRDefault="00B870F8" w:rsidP="00105B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B870F8" w:rsidRPr="001D4F9D" w:rsidTr="00105B90">
        <w:trPr>
          <w:trHeight w:val="1076"/>
        </w:trPr>
        <w:tc>
          <w:tcPr>
            <w:tcW w:w="1358" w:type="dxa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Сентябрь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  <w:p w:rsidR="00B870F8" w:rsidRPr="001D4F9D" w:rsidRDefault="00B870F8" w:rsidP="00105B90">
            <w:pPr>
              <w:rPr>
                <w:sz w:val="28"/>
                <w:szCs w:val="28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B870F8" w:rsidRPr="001D4F9D" w:rsidRDefault="00B870F8" w:rsidP="00105B90">
            <w:pPr>
              <w:rPr>
                <w:bCs/>
                <w:kern w:val="36"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Инструктаж по организации охраны жизни и здоровья детей в ДОУ и на детских площадках</w:t>
            </w:r>
          </w:p>
        </w:tc>
        <w:tc>
          <w:tcPr>
            <w:tcW w:w="2428" w:type="dxa"/>
            <w:shd w:val="clear" w:color="auto" w:fill="auto"/>
          </w:tcPr>
          <w:p w:rsidR="00AF3041" w:rsidRPr="001D4F9D" w:rsidRDefault="00AF3041" w:rsidP="00AF304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="00B870F8" w:rsidRPr="001D4F9D">
              <w:rPr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 xml:space="preserve"> 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AF3041" w:rsidRPr="001D4F9D" w:rsidRDefault="00AF3041" w:rsidP="00AF3041">
            <w:pPr>
              <w:rPr>
                <w:sz w:val="28"/>
                <w:szCs w:val="28"/>
              </w:rPr>
            </w:pPr>
          </w:p>
          <w:p w:rsidR="00B870F8" w:rsidRPr="001D4F9D" w:rsidRDefault="00B870F8" w:rsidP="00AF3041">
            <w:pPr>
              <w:rPr>
                <w:sz w:val="28"/>
                <w:szCs w:val="28"/>
                <w:lang w:val="ru-RU"/>
              </w:rPr>
            </w:pPr>
          </w:p>
        </w:tc>
      </w:tr>
      <w:tr w:rsidR="00B870F8" w:rsidRPr="001D4F9D" w:rsidTr="00105B90">
        <w:trPr>
          <w:trHeight w:val="885"/>
        </w:trPr>
        <w:tc>
          <w:tcPr>
            <w:tcW w:w="1358" w:type="dxa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lastRenderedPageBreak/>
              <w:t>Октябрь</w:t>
            </w:r>
            <w:proofErr w:type="spellEnd"/>
          </w:p>
        </w:tc>
        <w:tc>
          <w:tcPr>
            <w:tcW w:w="5557" w:type="dxa"/>
            <w:gridSpan w:val="2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Региональный компонент </w:t>
            </w:r>
          </w:p>
          <w:p w:rsidR="00B870F8" w:rsidRPr="001D4F9D" w:rsidRDefault="00B870F8" w:rsidP="00105B90">
            <w:pPr>
              <w:rPr>
                <w:rStyle w:val="a8"/>
                <w:b w:val="0"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системе работы педагога ДОУ</w:t>
            </w:r>
          </w:p>
        </w:tc>
        <w:tc>
          <w:tcPr>
            <w:tcW w:w="2428" w:type="dxa"/>
            <w:shd w:val="clear" w:color="auto" w:fill="auto"/>
          </w:tcPr>
          <w:p w:rsidR="00B870F8" w:rsidRPr="001D4F9D" w:rsidRDefault="00AF3041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Бессарабова</w:t>
            </w:r>
            <w:proofErr w:type="spellEnd"/>
            <w:r w:rsidR="00B10852" w:rsidRPr="001D4F9D">
              <w:rPr>
                <w:sz w:val="28"/>
                <w:szCs w:val="28"/>
                <w:lang w:val="ru-RU"/>
              </w:rPr>
              <w:t xml:space="preserve"> Е.А.</w:t>
            </w:r>
          </w:p>
        </w:tc>
      </w:tr>
      <w:tr w:rsidR="00B870F8" w:rsidRPr="001D4F9D" w:rsidTr="00105B90">
        <w:trPr>
          <w:trHeight w:val="831"/>
        </w:trPr>
        <w:tc>
          <w:tcPr>
            <w:tcW w:w="1358" w:type="dxa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Ноябрь</w:t>
            </w:r>
            <w:proofErr w:type="spellEnd"/>
            <w:r w:rsidRPr="001D4F9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57" w:type="dxa"/>
            <w:gridSpan w:val="2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Патриотическое воспитание детей дошкольного возраста, через проектную деятельность.</w:t>
            </w:r>
          </w:p>
        </w:tc>
        <w:tc>
          <w:tcPr>
            <w:tcW w:w="2428" w:type="dxa"/>
            <w:shd w:val="clear" w:color="auto" w:fill="auto"/>
          </w:tcPr>
          <w:p w:rsidR="00B870F8" w:rsidRPr="001D4F9D" w:rsidRDefault="00B1085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Колодич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Т.И.</w:t>
            </w:r>
          </w:p>
        </w:tc>
      </w:tr>
      <w:tr w:rsidR="00B870F8" w:rsidRPr="001D4F9D" w:rsidTr="00105B90">
        <w:tc>
          <w:tcPr>
            <w:tcW w:w="1358" w:type="dxa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5557" w:type="dxa"/>
            <w:gridSpan w:val="2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Методика формирования связанной речи у детей дошкольного возраста</w:t>
            </w:r>
          </w:p>
          <w:p w:rsidR="00355B85" w:rsidRPr="001D4F9D" w:rsidRDefault="00355B85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Развитие диалогической речи</w:t>
            </w:r>
          </w:p>
        </w:tc>
        <w:tc>
          <w:tcPr>
            <w:tcW w:w="2428" w:type="dxa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  <w:p w:rsidR="00355B85" w:rsidRPr="001D4F9D" w:rsidRDefault="00B1085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Куликова Е.Г.</w:t>
            </w:r>
          </w:p>
        </w:tc>
      </w:tr>
      <w:tr w:rsidR="00B870F8" w:rsidRPr="001D4F9D" w:rsidTr="00105B90">
        <w:trPr>
          <w:trHeight w:val="715"/>
        </w:trPr>
        <w:tc>
          <w:tcPr>
            <w:tcW w:w="1358" w:type="dxa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Январь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7" w:type="dxa"/>
            <w:gridSpan w:val="2"/>
            <w:shd w:val="clear" w:color="auto" w:fill="auto"/>
          </w:tcPr>
          <w:p w:rsidR="00B870F8" w:rsidRPr="001D4F9D" w:rsidRDefault="00B870F8" w:rsidP="00105B9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  <w:r w:rsidRPr="001D4F9D">
              <w:rPr>
                <w:bCs/>
                <w:sz w:val="28"/>
                <w:szCs w:val="28"/>
                <w:lang w:val="ru-RU"/>
              </w:rPr>
              <w:t>Формирование звуковой культуры речи через игровую деятельность</w:t>
            </w:r>
          </w:p>
        </w:tc>
        <w:tc>
          <w:tcPr>
            <w:tcW w:w="2428" w:type="dxa"/>
            <w:shd w:val="clear" w:color="auto" w:fill="auto"/>
          </w:tcPr>
          <w:p w:rsidR="00B870F8" w:rsidRPr="001D4F9D" w:rsidRDefault="00B1085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Белоусова Е.Д.</w:t>
            </w:r>
          </w:p>
        </w:tc>
      </w:tr>
      <w:tr w:rsidR="00B870F8" w:rsidRPr="001D4F9D" w:rsidTr="00105B90">
        <w:trPr>
          <w:trHeight w:val="715"/>
        </w:trPr>
        <w:tc>
          <w:tcPr>
            <w:tcW w:w="1358" w:type="dxa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5557" w:type="dxa"/>
            <w:gridSpan w:val="2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Двигательная активность детей на прогулке зимой</w:t>
            </w:r>
          </w:p>
        </w:tc>
        <w:tc>
          <w:tcPr>
            <w:tcW w:w="2428" w:type="dxa"/>
            <w:shd w:val="clear" w:color="auto" w:fill="auto"/>
          </w:tcPr>
          <w:p w:rsidR="00B870F8" w:rsidRPr="001D4F9D" w:rsidRDefault="00B1085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ИФК</w:t>
            </w:r>
          </w:p>
        </w:tc>
      </w:tr>
      <w:tr w:rsidR="00B870F8" w:rsidRPr="001D4F9D" w:rsidTr="00105B90">
        <w:tc>
          <w:tcPr>
            <w:tcW w:w="1358" w:type="dxa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Март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7" w:type="dxa"/>
            <w:gridSpan w:val="2"/>
            <w:shd w:val="clear" w:color="auto" w:fill="auto"/>
          </w:tcPr>
          <w:p w:rsidR="00B870F8" w:rsidRPr="001D4F9D" w:rsidRDefault="00B870F8" w:rsidP="00105B90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bCs/>
                <w:iCs/>
                <w:color w:val="000000"/>
                <w:sz w:val="28"/>
                <w:szCs w:val="28"/>
                <w:lang w:val="ru-RU"/>
              </w:rPr>
              <w:t>Применение информационно-коммуникационных технологий (ИКТ)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bCs/>
                <w:iCs/>
                <w:color w:val="000000"/>
                <w:sz w:val="28"/>
                <w:szCs w:val="28"/>
                <w:lang w:val="ru-RU"/>
              </w:rPr>
              <w:t>в воспитательно-образовательном процессе ДОУ</w:t>
            </w:r>
          </w:p>
        </w:tc>
        <w:tc>
          <w:tcPr>
            <w:tcW w:w="2428" w:type="dxa"/>
            <w:shd w:val="clear" w:color="auto" w:fill="auto"/>
          </w:tcPr>
          <w:p w:rsidR="00B870F8" w:rsidRPr="001D4F9D" w:rsidRDefault="00B1085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Бессарабова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Е.А.</w:t>
            </w:r>
          </w:p>
        </w:tc>
      </w:tr>
      <w:tr w:rsidR="00B870F8" w:rsidRPr="001D4F9D" w:rsidTr="00105B90">
        <w:tc>
          <w:tcPr>
            <w:tcW w:w="1358" w:type="dxa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Апрель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7" w:type="dxa"/>
            <w:gridSpan w:val="2"/>
            <w:shd w:val="clear" w:color="auto" w:fill="auto"/>
          </w:tcPr>
          <w:p w:rsidR="00B870F8" w:rsidRPr="001D4F9D" w:rsidRDefault="00B870F8" w:rsidP="00105B90">
            <w:pPr>
              <w:shd w:val="clear" w:color="auto" w:fill="FFFFFF"/>
              <w:spacing w:line="315" w:lineRule="atLeast"/>
              <w:rPr>
                <w:bCs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bCs/>
                <w:sz w:val="28"/>
                <w:szCs w:val="28"/>
                <w:lang w:val="ru-RU"/>
              </w:rPr>
              <w:t>ИКТ - компетентность - требование профессионального стандарта педагога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B870F8" w:rsidRPr="001D4F9D" w:rsidRDefault="00B1085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Лапина С.В.</w:t>
            </w:r>
          </w:p>
        </w:tc>
      </w:tr>
      <w:tr w:rsidR="00B870F8" w:rsidRPr="001D4F9D" w:rsidTr="00105B90">
        <w:tc>
          <w:tcPr>
            <w:tcW w:w="1358" w:type="dxa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Май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7" w:type="dxa"/>
            <w:gridSpan w:val="2"/>
            <w:shd w:val="clear" w:color="auto" w:fill="auto"/>
          </w:tcPr>
          <w:p w:rsidR="00B870F8" w:rsidRPr="001D4F9D" w:rsidRDefault="00B870F8" w:rsidP="00105B90">
            <w:pPr>
              <w:pStyle w:val="af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4F9D">
              <w:rPr>
                <w:bCs/>
                <w:sz w:val="28"/>
                <w:szCs w:val="28"/>
              </w:rPr>
              <w:t>Народные подвижные игры как основа формирования физического и духовного совершенства дошкольников</w:t>
            </w:r>
          </w:p>
        </w:tc>
        <w:tc>
          <w:tcPr>
            <w:tcW w:w="2428" w:type="dxa"/>
            <w:shd w:val="clear" w:color="auto" w:fill="auto"/>
          </w:tcPr>
          <w:p w:rsidR="00B870F8" w:rsidRPr="001D4F9D" w:rsidRDefault="00B1085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ИФК</w:t>
            </w:r>
          </w:p>
          <w:p w:rsidR="00B10852" w:rsidRPr="001D4F9D" w:rsidRDefault="00B10852" w:rsidP="00105B90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.</w:t>
            </w:r>
          </w:p>
        </w:tc>
      </w:tr>
      <w:tr w:rsidR="00B870F8" w:rsidRPr="001D4F9D" w:rsidTr="00105B90">
        <w:tblPrEx>
          <w:tblLook w:val="0000"/>
        </w:tblPrEx>
        <w:trPr>
          <w:trHeight w:val="480"/>
        </w:trPr>
        <w:tc>
          <w:tcPr>
            <w:tcW w:w="1365" w:type="dxa"/>
            <w:gridSpan w:val="2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Август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0" w:type="dxa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Адаптация детей к детскому саду.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870F8" w:rsidRPr="001D4F9D" w:rsidRDefault="00B10852" w:rsidP="00B1085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Педаго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г-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п</w:t>
            </w:r>
            <w:r w:rsidR="00B870F8" w:rsidRPr="001D4F9D">
              <w:rPr>
                <w:sz w:val="28"/>
                <w:szCs w:val="28"/>
              </w:rPr>
              <w:t>сихолог</w:t>
            </w:r>
            <w:proofErr w:type="spellEnd"/>
            <w:r w:rsidR="00AF04D1" w:rsidRPr="001D4F9D">
              <w:rPr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870F8" w:rsidRPr="001D4F9D" w:rsidRDefault="00B870F8" w:rsidP="00B870F8">
      <w:pPr>
        <w:jc w:val="center"/>
        <w:rPr>
          <w:b/>
          <w:sz w:val="28"/>
          <w:szCs w:val="28"/>
        </w:rPr>
      </w:pPr>
      <w:proofErr w:type="spellStart"/>
      <w:r w:rsidRPr="001D4F9D">
        <w:rPr>
          <w:b/>
          <w:sz w:val="28"/>
          <w:szCs w:val="28"/>
        </w:rPr>
        <w:t>План</w:t>
      </w:r>
      <w:proofErr w:type="spellEnd"/>
      <w:r w:rsidRPr="001D4F9D">
        <w:rPr>
          <w:b/>
          <w:sz w:val="28"/>
          <w:szCs w:val="28"/>
        </w:rPr>
        <w:t xml:space="preserve"> </w:t>
      </w:r>
      <w:proofErr w:type="spellStart"/>
      <w:r w:rsidRPr="001D4F9D">
        <w:rPr>
          <w:b/>
          <w:sz w:val="28"/>
          <w:szCs w:val="28"/>
        </w:rPr>
        <w:t>семинаров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2814"/>
        <w:gridCol w:w="2083"/>
        <w:gridCol w:w="170"/>
        <w:gridCol w:w="2417"/>
      </w:tblGrid>
      <w:tr w:rsidR="00B870F8" w:rsidRPr="001D4F9D" w:rsidTr="00B870F8">
        <w:trPr>
          <w:trHeight w:val="344"/>
        </w:trPr>
        <w:tc>
          <w:tcPr>
            <w:tcW w:w="1657" w:type="dxa"/>
            <w:shd w:val="clear" w:color="auto" w:fill="auto"/>
          </w:tcPr>
          <w:p w:rsidR="00B870F8" w:rsidRPr="001D4F9D" w:rsidRDefault="00B870F8" w:rsidP="00105B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897" w:type="dxa"/>
            <w:gridSpan w:val="2"/>
            <w:shd w:val="clear" w:color="auto" w:fill="auto"/>
          </w:tcPr>
          <w:p w:rsidR="00B870F8" w:rsidRPr="001D4F9D" w:rsidRDefault="00B870F8" w:rsidP="00105B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587" w:type="dxa"/>
            <w:gridSpan w:val="2"/>
            <w:shd w:val="clear" w:color="auto" w:fill="auto"/>
          </w:tcPr>
          <w:p w:rsidR="00B870F8" w:rsidRPr="001D4F9D" w:rsidRDefault="00B870F8" w:rsidP="00105B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Ответственный</w:t>
            </w:r>
            <w:proofErr w:type="spellEnd"/>
            <w:r w:rsidRPr="001D4F9D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B870F8" w:rsidRPr="001D4F9D" w:rsidTr="00B870F8">
        <w:trPr>
          <w:trHeight w:val="1289"/>
        </w:trPr>
        <w:tc>
          <w:tcPr>
            <w:tcW w:w="1657" w:type="dxa"/>
            <w:shd w:val="clear" w:color="auto" w:fill="auto"/>
          </w:tcPr>
          <w:p w:rsidR="00B870F8" w:rsidRPr="001D4F9D" w:rsidRDefault="00B870F8" w:rsidP="00105B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897" w:type="dxa"/>
            <w:gridSpan w:val="2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Семинар-практикум для педагогов «Антитеррористическая и пожарная безопасность в ДОУ при проведении и организации новогодних утренников»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B870F8" w:rsidRPr="001D4F9D" w:rsidRDefault="00B1085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</w:t>
            </w:r>
          </w:p>
          <w:p w:rsidR="00B870F8" w:rsidRPr="001D4F9D" w:rsidRDefault="00B1085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(совещание при заведующем</w:t>
            </w:r>
            <w:r w:rsidR="00B870F8" w:rsidRPr="001D4F9D">
              <w:rPr>
                <w:sz w:val="28"/>
                <w:szCs w:val="28"/>
                <w:lang w:val="ru-RU"/>
              </w:rPr>
              <w:t>)</w:t>
            </w:r>
          </w:p>
        </w:tc>
      </w:tr>
      <w:tr w:rsidR="00B870F8" w:rsidRPr="001D4F9D" w:rsidTr="00B870F8">
        <w:trPr>
          <w:trHeight w:val="974"/>
        </w:trPr>
        <w:tc>
          <w:tcPr>
            <w:tcW w:w="1657" w:type="dxa"/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В </w:t>
            </w:r>
            <w:proofErr w:type="spellStart"/>
            <w:r w:rsidRPr="001D4F9D">
              <w:rPr>
                <w:sz w:val="28"/>
                <w:szCs w:val="28"/>
              </w:rPr>
              <w:t>течение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897" w:type="dxa"/>
            <w:gridSpan w:val="2"/>
            <w:shd w:val="clear" w:color="auto" w:fill="auto"/>
          </w:tcPr>
          <w:p w:rsidR="00B870F8" w:rsidRPr="001D4F9D" w:rsidRDefault="00B870F8" w:rsidP="00105B90">
            <w:pPr>
              <w:shd w:val="clear" w:color="auto" w:fill="FFFFFF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Постоянно действующий семинар – практикум (обучающий) </w:t>
            </w:r>
            <w:proofErr w:type="spellStart"/>
            <w:r w:rsidRPr="001D4F9D">
              <w:rPr>
                <w:sz w:val="28"/>
                <w:szCs w:val="28"/>
              </w:rPr>
              <w:t>MicrosoftPowerPoint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– средство создания презентаций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B870F8" w:rsidRPr="001D4F9D" w:rsidRDefault="00B10852" w:rsidP="00105B90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Педработники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870F8" w:rsidRPr="001D4F9D" w:rsidTr="00B870F8">
        <w:tc>
          <w:tcPr>
            <w:tcW w:w="9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A97" w:rsidRPr="001D4F9D" w:rsidRDefault="00567A97" w:rsidP="00355B85">
            <w:pPr>
              <w:rPr>
                <w:b/>
                <w:sz w:val="28"/>
                <w:szCs w:val="28"/>
                <w:lang w:val="ru-RU"/>
              </w:rPr>
            </w:pPr>
          </w:p>
          <w:p w:rsidR="00B870F8" w:rsidRPr="001D4F9D" w:rsidRDefault="00B870F8" w:rsidP="00105B9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Открытые</w:t>
            </w:r>
            <w:proofErr w:type="spellEnd"/>
            <w:r w:rsidRPr="001D4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b/>
                <w:sz w:val="28"/>
                <w:szCs w:val="28"/>
              </w:rPr>
              <w:t>мероприятия</w:t>
            </w:r>
            <w:proofErr w:type="spellEnd"/>
          </w:p>
          <w:p w:rsidR="00355B85" w:rsidRPr="001D4F9D" w:rsidRDefault="00355B85" w:rsidP="00105B9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870F8" w:rsidRPr="001D4F9D" w:rsidTr="00B870F8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Проектная деятельность по ознакомлению дошкольников с историей и культурой донского казачества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Ноябрь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Все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B870F8" w:rsidRPr="001D4F9D" w:rsidTr="00B870F8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Смотр-конкурс развивающей среды по региональному </w:t>
            </w:r>
            <w:r w:rsidRPr="001D4F9D">
              <w:rPr>
                <w:sz w:val="28"/>
                <w:szCs w:val="28"/>
                <w:lang w:val="ru-RU"/>
              </w:rPr>
              <w:lastRenderedPageBreak/>
              <w:t>компоненту в МБДОУ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lastRenderedPageBreak/>
              <w:t>Ноябрь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Все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AF04D1" w:rsidRPr="00467159" w:rsidTr="00B870F8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D1" w:rsidRPr="001D4F9D" w:rsidRDefault="00AF04D1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="00585921" w:rsidRPr="001D4F9D">
              <w:rPr>
                <w:sz w:val="28"/>
                <w:szCs w:val="28"/>
                <w:lang w:val="ru-RU"/>
              </w:rPr>
              <w:t>«Формирование у детей целостного представления об истории, традициях, быте и культуре Донского казачества. Традиционные и нетрадиционные методы изучения и сохранения культуры казачества»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D1" w:rsidRPr="001D4F9D" w:rsidRDefault="00AF04D1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D1" w:rsidRPr="001D4F9D" w:rsidRDefault="00585921" w:rsidP="00AA4EC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МБДОУ </w:t>
            </w:r>
            <w:r w:rsidR="00AA4EC0" w:rsidRPr="001D4F9D">
              <w:rPr>
                <w:sz w:val="28"/>
                <w:szCs w:val="28"/>
                <w:lang w:val="ru-RU"/>
              </w:rPr>
              <w:t xml:space="preserve"> Ремонтненский </w:t>
            </w:r>
            <w:proofErr w:type="spellStart"/>
            <w:r w:rsidR="00AA4EC0" w:rsidRPr="001D4F9D">
              <w:rPr>
                <w:sz w:val="28"/>
                <w:szCs w:val="28"/>
                <w:lang w:val="ru-RU"/>
              </w:rPr>
              <w:t>д</w:t>
            </w:r>
            <w:proofErr w:type="spellEnd"/>
            <w:r w:rsidR="00AA4EC0" w:rsidRPr="001D4F9D">
              <w:rPr>
                <w:sz w:val="28"/>
                <w:szCs w:val="28"/>
                <w:lang w:val="ru-RU"/>
              </w:rPr>
              <w:t>/с «Солнышко»</w:t>
            </w:r>
          </w:p>
        </w:tc>
      </w:tr>
      <w:tr w:rsidR="00B870F8" w:rsidRPr="00467159" w:rsidTr="00B870F8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ind w:left="-142" w:firstLine="142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Проектная деятельность </w:t>
            </w:r>
          </w:p>
          <w:p w:rsidR="00D26B52" w:rsidRPr="001D4F9D" w:rsidRDefault="00D26B52" w:rsidP="00D26B52">
            <w:pPr>
              <w:ind w:left="-142" w:firstLine="142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«Театрализованные представления</w:t>
            </w:r>
          </w:p>
          <w:p w:rsidR="00B870F8" w:rsidRPr="001D4F9D" w:rsidRDefault="00D26B52" w:rsidP="00D26B52">
            <w:pPr>
              <w:ind w:left="-142" w:firstLine="142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в ДОУ»</w:t>
            </w:r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D26B52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AA4EC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Воспитатели средних и старших групп </w:t>
            </w:r>
            <w:r w:rsidR="00AA4EC0"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870F8" w:rsidRPr="00467159" w:rsidTr="00B870F8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tabs>
                <w:tab w:val="left" w:pos="3405"/>
              </w:tabs>
              <w:rPr>
                <w:sz w:val="28"/>
                <w:szCs w:val="28"/>
                <w:lang w:val="ru-RU"/>
              </w:rPr>
            </w:pPr>
            <w:r w:rsidRPr="001D4F9D">
              <w:rPr>
                <w:rStyle w:val="c7"/>
                <w:color w:val="000000"/>
                <w:sz w:val="28"/>
                <w:szCs w:val="28"/>
                <w:lang w:val="ru-RU"/>
              </w:rPr>
              <w:t>Конкурс  «Юных талантов» в средних и старших группах</w:t>
            </w:r>
            <w:r w:rsidRPr="001D4F9D">
              <w:rPr>
                <w:sz w:val="28"/>
                <w:szCs w:val="28"/>
                <w:lang w:val="ru-RU"/>
              </w:rPr>
              <w:t>, приуроченного ко дню театра – 27 марта</w:t>
            </w:r>
          </w:p>
          <w:p w:rsidR="00B870F8" w:rsidRPr="001D4F9D" w:rsidRDefault="00B870F8" w:rsidP="00105B90">
            <w:pPr>
              <w:ind w:left="-142" w:firstLine="142"/>
              <w:rPr>
                <w:sz w:val="28"/>
                <w:szCs w:val="28"/>
                <w:lang w:val="ru-RU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AA4EC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Воспитатели средних и старших групп </w:t>
            </w:r>
            <w:r w:rsidR="00AA4EC0" w:rsidRPr="001D4F9D">
              <w:rPr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870F8" w:rsidRPr="001D4F9D" w:rsidTr="00B870F8">
        <w:trPr>
          <w:trHeight w:val="61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Неделя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взаимопосещения</w:t>
            </w:r>
            <w:proofErr w:type="spellEnd"/>
          </w:p>
          <w:p w:rsidR="00B870F8" w:rsidRPr="001D4F9D" w:rsidRDefault="00B870F8" w:rsidP="00105B90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Февраль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Все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B870F8" w:rsidRPr="001D4F9D" w:rsidTr="00B870F8">
        <w:trPr>
          <w:trHeight w:val="112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Конкурс «Зимнее граффити» (рисунки на снегу) в средних и старших группах, «Разноцветные льдинки» в первых и вторых младших группах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Все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B870F8" w:rsidRPr="00467159" w:rsidTr="00D26B52">
        <w:trPr>
          <w:trHeight w:val="1333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="00AA4EC0" w:rsidRPr="001D4F9D">
              <w:rPr>
                <w:sz w:val="28"/>
                <w:szCs w:val="28"/>
                <w:lang w:val="ru-RU"/>
              </w:rPr>
              <w:t xml:space="preserve">Показ </w:t>
            </w:r>
            <w:r w:rsidRPr="001D4F9D">
              <w:rPr>
                <w:sz w:val="28"/>
                <w:szCs w:val="28"/>
                <w:lang w:val="ru-RU"/>
              </w:rPr>
              <w:t xml:space="preserve"> НОД по развитию связанной речи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D4F9D">
              <w:rPr>
                <w:sz w:val="28"/>
                <w:szCs w:val="28"/>
              </w:rPr>
              <w:t>Январь</w:t>
            </w:r>
            <w:proofErr w:type="spellEnd"/>
          </w:p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F8" w:rsidRPr="001D4F9D" w:rsidRDefault="00B870F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Воспитатели средних, старших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групп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,</w:t>
            </w:r>
            <w:r w:rsidR="00AA4EC0" w:rsidRPr="001D4F9D">
              <w:rPr>
                <w:sz w:val="28"/>
                <w:szCs w:val="28"/>
                <w:lang w:val="ru-RU"/>
              </w:rPr>
              <w:t>у</w:t>
            </w:r>
            <w:proofErr w:type="gramEnd"/>
            <w:r w:rsidR="00AA4EC0" w:rsidRPr="001D4F9D">
              <w:rPr>
                <w:sz w:val="28"/>
                <w:szCs w:val="28"/>
                <w:lang w:val="ru-RU"/>
              </w:rPr>
              <w:t>читель</w:t>
            </w:r>
            <w:proofErr w:type="spellEnd"/>
            <w:r w:rsidR="00AA4EC0" w:rsidRPr="001D4F9D">
              <w:rPr>
                <w:sz w:val="28"/>
                <w:szCs w:val="28"/>
                <w:lang w:val="ru-RU"/>
              </w:rPr>
              <w:t>-</w:t>
            </w:r>
            <w:r w:rsidRPr="001D4F9D">
              <w:rPr>
                <w:sz w:val="28"/>
                <w:szCs w:val="28"/>
                <w:lang w:val="ru-RU"/>
              </w:rPr>
              <w:t xml:space="preserve"> логопед</w:t>
            </w:r>
          </w:p>
        </w:tc>
      </w:tr>
      <w:tr w:rsidR="00D26B52" w:rsidRPr="001D4F9D" w:rsidTr="00B870F8">
        <w:trPr>
          <w:trHeight w:val="1333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B52" w:rsidRPr="001D4F9D" w:rsidRDefault="00D26B52" w:rsidP="00B770A8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Интеллектуальный конкурс </w:t>
            </w:r>
            <w:r w:rsidR="00B770A8" w:rsidRPr="001D4F9D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B770A8" w:rsidRPr="001D4F9D">
              <w:rPr>
                <w:sz w:val="28"/>
                <w:szCs w:val="28"/>
                <w:lang w:val="ru-RU"/>
              </w:rPr>
              <w:t>Умняша</w:t>
            </w:r>
            <w:proofErr w:type="spellEnd"/>
            <w:r w:rsidR="00B770A8" w:rsidRPr="001D4F9D">
              <w:rPr>
                <w:sz w:val="28"/>
                <w:szCs w:val="28"/>
                <w:lang w:val="ru-RU"/>
              </w:rPr>
              <w:t xml:space="preserve">» </w:t>
            </w:r>
            <w:r w:rsidRPr="001D4F9D">
              <w:rPr>
                <w:sz w:val="28"/>
                <w:szCs w:val="28"/>
                <w:lang w:val="ru-RU"/>
              </w:rPr>
              <w:t>среди детей старш</w:t>
            </w:r>
            <w:r w:rsidR="00B770A8" w:rsidRPr="001D4F9D">
              <w:rPr>
                <w:sz w:val="28"/>
                <w:szCs w:val="28"/>
                <w:lang w:val="ru-RU"/>
              </w:rPr>
              <w:t>их и подготовительных групп (</w:t>
            </w:r>
            <w:proofErr w:type="spellStart"/>
            <w:r w:rsidR="00B770A8" w:rsidRPr="001D4F9D">
              <w:rPr>
                <w:sz w:val="28"/>
                <w:szCs w:val="28"/>
                <w:lang w:val="ru-RU"/>
              </w:rPr>
              <w:t>д</w:t>
            </w:r>
            <w:proofErr w:type="spellEnd"/>
            <w:r w:rsidR="00B770A8" w:rsidRPr="001D4F9D">
              <w:rPr>
                <w:sz w:val="28"/>
                <w:szCs w:val="28"/>
                <w:lang w:val="ru-RU"/>
              </w:rPr>
              <w:t>/с «Солнышко»)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52" w:rsidRPr="001D4F9D" w:rsidRDefault="00B770A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52" w:rsidRPr="001D4F9D" w:rsidRDefault="00B770A8" w:rsidP="00105B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 старших групп</w:t>
            </w:r>
          </w:p>
          <w:p w:rsidR="00B770A8" w:rsidRPr="001D4F9D" w:rsidRDefault="00B770A8" w:rsidP="00105B90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DB7CFF" w:rsidRPr="001D4F9D" w:rsidRDefault="00DB7CFF" w:rsidP="00DB7CFF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Организация работы логопеда</w:t>
      </w:r>
    </w:p>
    <w:p w:rsidR="00DB7CFF" w:rsidRPr="001D4F9D" w:rsidRDefault="00DB7CFF" w:rsidP="00DB7CFF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1"/>
        <w:gridCol w:w="2253"/>
        <w:gridCol w:w="2417"/>
      </w:tblGrid>
      <w:tr w:rsidR="00DB7CFF" w:rsidRPr="001D4F9D" w:rsidTr="00F05E64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Диагностика детей, заполнение речевых карт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AA4EC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Учитель-логопед, </w:t>
            </w:r>
            <w:r w:rsidR="00AA4EC0"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B7CFF" w:rsidRPr="001D4F9D" w:rsidTr="00F05E64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Консультация для родителей «Коррекция речи детей, имеющих речевые нарушения», «Развитие связанной речи и грамматического строя», «Скоро в школу»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F05E64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Окт</w:t>
            </w:r>
            <w:r w:rsidRPr="001D4F9D">
              <w:rPr>
                <w:sz w:val="28"/>
                <w:szCs w:val="28"/>
              </w:rPr>
              <w:t>ябрь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, январь, май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Учитель-логопед</w:t>
            </w:r>
          </w:p>
        </w:tc>
      </w:tr>
      <w:tr w:rsidR="00DB7CFF" w:rsidRPr="001D4F9D" w:rsidTr="00F05E64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Консультация для педагогов «Развитие диалогической речи»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Учитель-логопед</w:t>
            </w:r>
          </w:p>
        </w:tc>
      </w:tr>
      <w:tr w:rsidR="00DB7CFF" w:rsidRPr="001D4F9D" w:rsidTr="00F05E64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Мастер-класс «Развитие </w:t>
            </w:r>
            <w:r w:rsidRPr="001D4F9D">
              <w:rPr>
                <w:sz w:val="28"/>
                <w:szCs w:val="28"/>
                <w:lang w:val="ru-RU"/>
              </w:rPr>
              <w:lastRenderedPageBreak/>
              <w:t>фонематического слуха»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F" w:rsidRPr="001D4F9D" w:rsidRDefault="00DB7CFF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Учитель-логопед</w:t>
            </w:r>
          </w:p>
        </w:tc>
      </w:tr>
    </w:tbl>
    <w:p w:rsidR="00543741" w:rsidRPr="001D4F9D" w:rsidRDefault="00543741" w:rsidP="00543741">
      <w:pPr>
        <w:jc w:val="center"/>
        <w:rPr>
          <w:b/>
          <w:sz w:val="28"/>
          <w:szCs w:val="28"/>
          <w:lang w:val="ru-RU"/>
        </w:rPr>
      </w:pPr>
    </w:p>
    <w:p w:rsidR="00DB7CFF" w:rsidRPr="001D4F9D" w:rsidRDefault="00543741" w:rsidP="00EE258D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Организация работы педагога-психолога</w:t>
      </w:r>
    </w:p>
    <w:p w:rsidR="00EE258D" w:rsidRPr="001D4F9D" w:rsidRDefault="00543741" w:rsidP="00EE258D">
      <w:pPr>
        <w:pStyle w:val="af7"/>
        <w:rPr>
          <w:sz w:val="28"/>
          <w:szCs w:val="28"/>
          <w:shd w:val="clear" w:color="auto" w:fill="FFFFFF"/>
        </w:rPr>
      </w:pPr>
      <w:r w:rsidRPr="001D4F9D">
        <w:rPr>
          <w:sz w:val="28"/>
          <w:szCs w:val="28"/>
          <w:shd w:val="clear" w:color="auto" w:fill="FFFFFF"/>
        </w:rPr>
        <w:t> Ключевые вопросы деятельности психоло</w:t>
      </w:r>
      <w:r w:rsidR="00EE258D" w:rsidRPr="001D4F9D">
        <w:rPr>
          <w:sz w:val="28"/>
          <w:szCs w:val="28"/>
          <w:shd w:val="clear" w:color="auto" w:fill="FFFFFF"/>
        </w:rPr>
        <w:t>гической службы</w:t>
      </w:r>
      <w:r w:rsidRPr="001D4F9D">
        <w:rPr>
          <w:sz w:val="28"/>
          <w:szCs w:val="28"/>
          <w:shd w:val="clear" w:color="auto" w:fill="FFFFFF"/>
        </w:rPr>
        <w:t>: адаптация детей раннего возраста, поступающих в ДОУ, работа с детьми ОВЗ (дети, имеющие нарушения речи), работа с детьми "группы риска", подготовка детей к школьному обучению.   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Основные направления психологического сопровождения: психодиагностика, коррекция и развитие, </w:t>
      </w:r>
      <w:proofErr w:type="spellStart"/>
      <w:r w:rsidRPr="001D4F9D">
        <w:rPr>
          <w:sz w:val="28"/>
          <w:szCs w:val="28"/>
          <w:lang w:val="ru-RU"/>
        </w:rPr>
        <w:t>психопрофилактика</w:t>
      </w:r>
      <w:proofErr w:type="spellEnd"/>
      <w:r w:rsidRPr="001D4F9D">
        <w:rPr>
          <w:sz w:val="28"/>
          <w:szCs w:val="28"/>
          <w:lang w:val="ru-RU"/>
        </w:rPr>
        <w:t>, психологическое консультирование, психологическое просвещение.</w:t>
      </w:r>
    </w:p>
    <w:p w:rsidR="00EE258D" w:rsidRPr="001D4F9D" w:rsidRDefault="00EE258D" w:rsidP="00EE258D">
      <w:pPr>
        <w:pStyle w:val="aa"/>
        <w:rPr>
          <w:sz w:val="28"/>
          <w:szCs w:val="28"/>
          <w:shd w:val="clear" w:color="auto" w:fill="FFFFFF"/>
          <w:lang w:val="ru-RU"/>
        </w:rPr>
      </w:pPr>
      <w:r w:rsidRPr="001D4F9D">
        <w:rPr>
          <w:sz w:val="28"/>
          <w:szCs w:val="28"/>
          <w:shd w:val="clear" w:color="auto" w:fill="FFFFFF"/>
          <w:lang w:val="ru-RU"/>
        </w:rPr>
        <w:t>Направления</w:t>
      </w:r>
      <w:r w:rsidRPr="001D4F9D">
        <w:rPr>
          <w:sz w:val="28"/>
          <w:szCs w:val="28"/>
          <w:shd w:val="clear" w:color="auto" w:fill="FFFFFF"/>
        </w:rPr>
        <w:t> </w:t>
      </w:r>
      <w:r w:rsidRPr="001D4F9D">
        <w:rPr>
          <w:sz w:val="28"/>
          <w:szCs w:val="28"/>
          <w:shd w:val="clear" w:color="auto" w:fill="FFFFFF"/>
          <w:lang w:val="ru-RU"/>
        </w:rPr>
        <w:t>деятельности психологической службы:  охватывают работу с воспитанниками, педагогическим коллективом, родителями и взаимодействие с другими службами и организациями города (</w:t>
      </w:r>
      <w:proofErr w:type="spellStart"/>
      <w:r w:rsidRPr="001D4F9D">
        <w:rPr>
          <w:sz w:val="28"/>
          <w:szCs w:val="28"/>
          <w:shd w:val="clear" w:color="auto" w:fill="FFFFFF"/>
          <w:lang w:val="ru-RU"/>
        </w:rPr>
        <w:t>психолого-медико-педагогической</w:t>
      </w:r>
      <w:proofErr w:type="spellEnd"/>
      <w:r w:rsidRPr="001D4F9D">
        <w:rPr>
          <w:sz w:val="28"/>
          <w:szCs w:val="28"/>
          <w:shd w:val="clear" w:color="auto" w:fill="FFFFFF"/>
          <w:lang w:val="ru-RU"/>
        </w:rPr>
        <w:t xml:space="preserve"> комиссией).</w:t>
      </w:r>
    </w:p>
    <w:p w:rsidR="00B770A8" w:rsidRPr="001D4F9D" w:rsidRDefault="00543741" w:rsidP="00EE258D">
      <w:pPr>
        <w:pStyle w:val="aa"/>
        <w:rPr>
          <w:color w:val="678925"/>
          <w:kern w:val="36"/>
          <w:sz w:val="28"/>
          <w:szCs w:val="28"/>
          <w:lang w:val="ru-RU"/>
        </w:rPr>
      </w:pPr>
      <w:r w:rsidRPr="001D4F9D">
        <w:rPr>
          <w:sz w:val="28"/>
          <w:szCs w:val="28"/>
          <w:shd w:val="clear" w:color="auto" w:fill="FFFFFF"/>
        </w:rPr>
        <w:t>      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 1. Психодиагностика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Цель: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  В рамках психодиагностического направления осуществляется: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 анкетирование с целью определения степени готовности ребёнка к поступлению в ДОУ;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 наблюдение с целью определения эмоционального фона группы (в период адаптации);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 обследование детей младшего дошкольного возраста для определения уровня нервно-психического развития и выстраивания индивидуальной траектории развития ребенка;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 диагностика воспитанников старших групп  с целью определения уровня психологической готовности к обучению в школе для организации и координации коррекционно-развивающей работы с детьми;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 диагностика детей «группы риска» (агрессивные, нерешительные, конфликтные, вспыльчивые дети) с целью учёта и  организации дальнейшей помощи по оказанию работы с детьми;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- диагностика воспитанников в рамках </w:t>
      </w:r>
      <w:proofErr w:type="spellStart"/>
      <w:r w:rsidRPr="001D4F9D">
        <w:rPr>
          <w:sz w:val="28"/>
          <w:szCs w:val="28"/>
          <w:lang w:val="ru-RU"/>
        </w:rPr>
        <w:t>психолого-медико-</w:t>
      </w:r>
      <w:r w:rsidR="008923A5" w:rsidRPr="001D4F9D">
        <w:rPr>
          <w:sz w:val="28"/>
          <w:szCs w:val="28"/>
          <w:lang w:val="ru-RU"/>
        </w:rPr>
        <w:t>педагогического</w:t>
      </w:r>
      <w:proofErr w:type="spellEnd"/>
      <w:r w:rsidR="008923A5" w:rsidRPr="001D4F9D">
        <w:rPr>
          <w:sz w:val="28"/>
          <w:szCs w:val="28"/>
          <w:lang w:val="ru-RU"/>
        </w:rPr>
        <w:t xml:space="preserve"> консилиума (ПМПК</w:t>
      </w:r>
      <w:r w:rsidRPr="001D4F9D">
        <w:rPr>
          <w:sz w:val="28"/>
          <w:szCs w:val="28"/>
          <w:lang w:val="ru-RU"/>
        </w:rPr>
        <w:t>) ДОУ;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 диагностика удовлетворённости родителями качеством услуг, предоставляемыми ДОУ.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В данном направлении по запросам родителей, воспитателей, администрации ДОУ проводится углубленная диагностика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lastRenderedPageBreak/>
        <w:t xml:space="preserve">    2. </w:t>
      </w:r>
      <w:proofErr w:type="spellStart"/>
      <w:r w:rsidRPr="001D4F9D">
        <w:rPr>
          <w:sz w:val="28"/>
          <w:szCs w:val="28"/>
          <w:lang w:val="ru-RU"/>
        </w:rPr>
        <w:t>Психопрофилактика</w:t>
      </w:r>
      <w:proofErr w:type="spellEnd"/>
      <w:r w:rsidRPr="001D4F9D">
        <w:rPr>
          <w:sz w:val="28"/>
          <w:szCs w:val="28"/>
          <w:lang w:val="ru-RU"/>
        </w:rPr>
        <w:t>  является средством предотвращения возможных проблем в развитии и взаимодействии участников воспитательно-образовательного процесса.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В связи с возрастанием к</w:t>
      </w:r>
      <w:r w:rsidR="00AA4EC0" w:rsidRPr="001D4F9D">
        <w:rPr>
          <w:sz w:val="28"/>
          <w:szCs w:val="28"/>
          <w:lang w:val="ru-RU"/>
        </w:rPr>
        <w:t xml:space="preserve">оличества детей с </w:t>
      </w:r>
      <w:r w:rsidRPr="001D4F9D">
        <w:rPr>
          <w:sz w:val="28"/>
          <w:szCs w:val="28"/>
          <w:lang w:val="ru-RU"/>
        </w:rPr>
        <w:t xml:space="preserve">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В данном направлении проводится работа по адаптации субъектов образовательного процесса (детей, педагогов, родителей) к условиям новой социальной среды: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-групповые и индивидуальные консультации для родителей вновь поступающих детей;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 -информирование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 -отслеживание динамики социально-эмоционального развития детей;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 -содействие благоприятному социально-психологическому климату в ДОУ.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           Профилактическая деятельность с детьми заключается в коррекции утомления воспитанников; индивидуализации обучающей среды. Эта деятельность осуществлялась через следующие формы деятельности: индивидуальные и групповые консультации педагогов, создание ситуации успеха в образовательной деятельности, использование технологий личностно-ориентированного обучения.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 Работа с детьми "группы риска" реализует все направления деятельности службы. 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 Психологическая коррекция детей "группы риска" традиционно включает: групповую коррекционную работу: тренинг "развитие навыков общения, формирования уверенности в себе", "снижение агрессивности, вспыльчивости", "снижение </w:t>
      </w:r>
      <w:proofErr w:type="spellStart"/>
      <w:r w:rsidRPr="001D4F9D">
        <w:rPr>
          <w:sz w:val="28"/>
          <w:szCs w:val="28"/>
          <w:lang w:val="ru-RU"/>
        </w:rPr>
        <w:t>гиперакивности</w:t>
      </w:r>
      <w:proofErr w:type="spellEnd"/>
      <w:r w:rsidRPr="001D4F9D">
        <w:rPr>
          <w:sz w:val="28"/>
          <w:szCs w:val="28"/>
          <w:lang w:val="ru-RU"/>
        </w:rPr>
        <w:t>".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      3. Коррекционная и развивающая работа. Этому направлению уделяется самое большое значение.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Психолого-педагогическая коррекция – это деятельность психолога, направленная на повышение возможностей ребенка в обучении, поведении, в отношении с другими людьми – детьми и взрослыми, на раскрытии его потенциальных творческих резервов.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Цель: создание условий для раскрытия потенциальных возможностей ребенка, коррекция отклонений психического развития.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Коррекционная работа  строится не как простая тренировка умений и навыков, не как отдельные упражнения по совершенствованию психологической деятельности, а как целостная осмысленная деятельность ребенка, органически вписывающаяся в систему его повседневных жизненных отношений. В дошкольном возрасте универсальной формой коррекции является игра. Игровая </w:t>
      </w:r>
      <w:r w:rsidRPr="001D4F9D">
        <w:rPr>
          <w:sz w:val="28"/>
          <w:szCs w:val="28"/>
          <w:lang w:val="ru-RU"/>
        </w:rPr>
        <w:lastRenderedPageBreak/>
        <w:t>деятельность может быть с успехом использована как для коррекции личности ребенка, так и для развития его познавательных процессов, речи, общения, поведения. Так же, в дошкольном возрасте формой коррекции является особым образом организованная учебная деятельность, например с помощью метода поэтапного формирования умственных действий. 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Коррекция развития носит опережающий, предвосхищающий характер. Она  стремится не к упражнению и совершенствованию того, что уже есть, что уже достигнуто ребенком, а к активному формированию того, что должно быть достигнуто ребенком в ближайшей перспективе в соответствии с законами и требованиями возрастного развития и становления личностной индивидуальности. Иными словами, при разработке стратегии коррекционной работы мы не ограничиваемся сиюминутными потребностями в развитии, а учитываем и ориентируемся на перспективу развития. Ценность коррекционной работы развития в том, что она дает возможность ребенку ощутить себя перспективным в той деятельности, которая является для него личностно значимой.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Коррекционная и развивающая работа ведётся с учетом приоритетных направлений и особенностей ДОУ:  работа с детьми, имеющими нарушения речи, подготовка детей к обучению в школе.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Дети, имеющие </w:t>
      </w:r>
      <w:r w:rsidR="00E47590" w:rsidRPr="001D4F9D">
        <w:rPr>
          <w:sz w:val="28"/>
          <w:szCs w:val="28"/>
          <w:lang w:val="ru-RU"/>
        </w:rPr>
        <w:t xml:space="preserve">речевые нарушения направляются к </w:t>
      </w:r>
      <w:r w:rsidR="00A56BCB" w:rsidRPr="001D4F9D">
        <w:rPr>
          <w:sz w:val="28"/>
          <w:szCs w:val="28"/>
          <w:lang w:val="ru-RU"/>
        </w:rPr>
        <w:t>учителю-</w:t>
      </w:r>
      <w:r w:rsidR="00E47590" w:rsidRPr="001D4F9D">
        <w:rPr>
          <w:sz w:val="28"/>
          <w:szCs w:val="28"/>
          <w:lang w:val="ru-RU"/>
        </w:rPr>
        <w:t>логопеду</w:t>
      </w:r>
      <w:r w:rsidRPr="001D4F9D">
        <w:rPr>
          <w:sz w:val="28"/>
          <w:szCs w:val="28"/>
          <w:lang w:val="ru-RU"/>
        </w:rPr>
        <w:t xml:space="preserve"> с </w:t>
      </w:r>
      <w:proofErr w:type="gramStart"/>
      <w:r w:rsidRPr="001D4F9D">
        <w:rPr>
          <w:sz w:val="28"/>
          <w:szCs w:val="28"/>
          <w:lang w:val="ru-RU"/>
        </w:rPr>
        <w:t>согласно разрешения</w:t>
      </w:r>
      <w:proofErr w:type="gramEnd"/>
      <w:r w:rsidRPr="001D4F9D">
        <w:rPr>
          <w:sz w:val="28"/>
          <w:szCs w:val="28"/>
          <w:lang w:val="ru-RU"/>
        </w:rPr>
        <w:t xml:space="preserve"> родителей и решения </w:t>
      </w:r>
      <w:proofErr w:type="spellStart"/>
      <w:r w:rsidRPr="001D4F9D">
        <w:rPr>
          <w:sz w:val="28"/>
          <w:szCs w:val="28"/>
          <w:lang w:val="ru-RU"/>
        </w:rPr>
        <w:t>психолого-медико-педагогической</w:t>
      </w:r>
      <w:proofErr w:type="spellEnd"/>
      <w:r w:rsidRPr="001D4F9D">
        <w:rPr>
          <w:sz w:val="28"/>
          <w:szCs w:val="28"/>
          <w:lang w:val="ru-RU"/>
        </w:rPr>
        <w:t xml:space="preserve"> комиссии. Дальнейшая коррекционная и развивающая работа сданными детьми строится на основе полученного заключения и рекомендаций </w:t>
      </w:r>
      <w:proofErr w:type="spellStart"/>
      <w:r w:rsidRPr="001D4F9D">
        <w:rPr>
          <w:sz w:val="28"/>
          <w:szCs w:val="28"/>
          <w:lang w:val="ru-RU"/>
        </w:rPr>
        <w:t>психолого-медико-педагогической</w:t>
      </w:r>
      <w:proofErr w:type="spellEnd"/>
      <w:r w:rsidRPr="001D4F9D">
        <w:rPr>
          <w:sz w:val="28"/>
          <w:szCs w:val="28"/>
          <w:lang w:val="ru-RU"/>
        </w:rPr>
        <w:t xml:space="preserve"> комиссии.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 В данном направлении реализуется: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 Выстраивание индивидуальной траектории развития ребенка, планирование работы;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-  Проведение коррекционно-развивающих </w:t>
      </w:r>
      <w:r w:rsidR="00E47590" w:rsidRPr="001D4F9D">
        <w:rPr>
          <w:sz w:val="28"/>
          <w:szCs w:val="28"/>
          <w:lang w:val="ru-RU"/>
        </w:rPr>
        <w:t xml:space="preserve">занятий с детьми </w:t>
      </w:r>
      <w:r w:rsidRPr="001D4F9D">
        <w:rPr>
          <w:sz w:val="28"/>
          <w:szCs w:val="28"/>
          <w:lang w:val="ru-RU"/>
        </w:rPr>
        <w:t>(старший возраст) с целью развития познавательных процессов и речевых навыков;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- Проведение коррекционно-развивающих занятий с детьми </w:t>
      </w:r>
      <w:r w:rsidR="00E47590" w:rsidRPr="001D4F9D">
        <w:rPr>
          <w:sz w:val="28"/>
          <w:szCs w:val="28"/>
          <w:lang w:val="ru-RU"/>
        </w:rPr>
        <w:t>старшей</w:t>
      </w:r>
      <w:r w:rsidRPr="001D4F9D">
        <w:rPr>
          <w:sz w:val="28"/>
          <w:szCs w:val="28"/>
          <w:lang w:val="ru-RU"/>
        </w:rPr>
        <w:t xml:space="preserve"> группы, с целью формирования психологической готовности к школьному обучению (развитие психических процессов, мотивации обучения в школе);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 Индивидуальные занятия с детьми</w:t>
      </w:r>
      <w:r w:rsidR="00E47590" w:rsidRPr="001D4F9D">
        <w:rPr>
          <w:sz w:val="28"/>
          <w:szCs w:val="28"/>
          <w:lang w:val="ru-RU"/>
        </w:rPr>
        <w:t xml:space="preserve">, </w:t>
      </w:r>
      <w:r w:rsidRPr="001D4F9D">
        <w:rPr>
          <w:sz w:val="28"/>
          <w:szCs w:val="28"/>
          <w:lang w:val="ru-RU"/>
        </w:rPr>
        <w:t xml:space="preserve"> имеющими ниже среднего и </w:t>
      </w:r>
      <w:proofErr w:type="gramStart"/>
      <w:r w:rsidRPr="001D4F9D">
        <w:rPr>
          <w:sz w:val="28"/>
          <w:szCs w:val="28"/>
          <w:lang w:val="ru-RU"/>
        </w:rPr>
        <w:t>низкий</w:t>
      </w:r>
      <w:proofErr w:type="gramEnd"/>
      <w:r w:rsidRPr="001D4F9D">
        <w:rPr>
          <w:sz w:val="28"/>
          <w:szCs w:val="28"/>
          <w:lang w:val="ru-RU"/>
        </w:rPr>
        <w:t xml:space="preserve"> уровни развития психических процессов, психологической готовности к школе.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- Проведение занятий с детьми </w:t>
      </w:r>
      <w:r w:rsidR="00A56BCB" w:rsidRPr="001D4F9D">
        <w:rPr>
          <w:sz w:val="28"/>
          <w:szCs w:val="28"/>
          <w:lang w:val="ru-RU"/>
        </w:rPr>
        <w:t>других возрастных групп (младшего и  среднего возраста</w:t>
      </w:r>
      <w:proofErr w:type="gramStart"/>
      <w:r w:rsidR="00A56BCB" w:rsidRPr="001D4F9D">
        <w:rPr>
          <w:sz w:val="28"/>
          <w:szCs w:val="28"/>
          <w:lang w:val="ru-RU"/>
        </w:rPr>
        <w:t xml:space="preserve"> </w:t>
      </w:r>
      <w:r w:rsidRPr="001D4F9D">
        <w:rPr>
          <w:sz w:val="28"/>
          <w:szCs w:val="28"/>
          <w:lang w:val="ru-RU"/>
        </w:rPr>
        <w:t>)</w:t>
      </w:r>
      <w:proofErr w:type="gramEnd"/>
      <w:r w:rsidRPr="001D4F9D">
        <w:rPr>
          <w:sz w:val="28"/>
          <w:szCs w:val="28"/>
          <w:lang w:val="ru-RU"/>
        </w:rPr>
        <w:t xml:space="preserve"> с целью развития социального мира детей, умения понимать эмоции других людей, договариваться, развитие знаний о своём «Я».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     4. Психологическое консультирование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Цель: оптимизация взаимодействия участников воспитательно-образовательного процесса и оказание им психологической помощи  при выстраивании и реализации  индивидуальной программы воспитания и развития.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педагоги и администрация ДОУ. Консультирование предполагает активную позицию </w:t>
      </w:r>
      <w:r w:rsidRPr="001D4F9D">
        <w:rPr>
          <w:sz w:val="28"/>
          <w:szCs w:val="28"/>
          <w:lang w:val="ru-RU"/>
        </w:rPr>
        <w:lastRenderedPageBreak/>
        <w:t>консультируемого, совместную проработку имеющихся затруднений и поиск оптимальных способов решения.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proofErr w:type="gramStart"/>
      <w:r w:rsidRPr="001D4F9D">
        <w:rPr>
          <w:sz w:val="28"/>
          <w:szCs w:val="28"/>
          <w:lang w:val="ru-RU"/>
        </w:rPr>
        <w:t>Консультирование осуществляется по следующей тематики:</w:t>
      </w:r>
      <w:proofErr w:type="gramEnd"/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 Консультирование по вопросам, связанным с оптимизацией воспитательно-образовательного процесса в ДОУ и семье в интересах ребенка;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 Групповые и индивидуальные консультации педагогов и родителей по актуальным темам;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  Участие и активная работа в ПМПК ДОУ (рекомендации узким специалистам с учётом уровня актуального развития ребёнка, выстраивание совместно со специалистами индивидуального маршрута сопровождения);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proofErr w:type="gramStart"/>
      <w:r w:rsidRPr="001D4F9D">
        <w:rPr>
          <w:sz w:val="28"/>
          <w:szCs w:val="28"/>
          <w:lang w:val="ru-RU"/>
        </w:rPr>
        <w:t>- Медико-педагогические совещания (консультирование педагогов по вопросам развития детей раннего возраста:</w:t>
      </w:r>
      <w:proofErr w:type="gramEnd"/>
      <w:r w:rsidRPr="001D4F9D">
        <w:rPr>
          <w:sz w:val="28"/>
          <w:szCs w:val="28"/>
          <w:lang w:val="ru-RU"/>
        </w:rPr>
        <w:t xml:space="preserve"> </w:t>
      </w:r>
      <w:proofErr w:type="gramStart"/>
      <w:r w:rsidRPr="001D4F9D">
        <w:rPr>
          <w:sz w:val="28"/>
          <w:szCs w:val="28"/>
          <w:lang w:val="ru-RU"/>
        </w:rPr>
        <w:t>"Игровая деятельность", "Сенсорное развитие детей раннего возраста", "Контроль за нервно-психическим развитием", "Факторы риска в развитии ребёнка");</w:t>
      </w:r>
      <w:proofErr w:type="gramEnd"/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 Проведение различных форм работы (семинаров-практикумов, круглых столов, деловых игр) с педагогическим коллективом учреждения с целью личностного и профессионального роста.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      5. Психологическое просвещение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 Цель: создание условий для повышения психологической компетентности педагогов, администрации ДОУ и родителей, а именно: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-актуализация и систематизация имеющихся знаний;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-повышение уровня психологических знаний;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-включение имеющихся знаний в структуру деятельности.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Психологическое просвещение не ограничивается общими сведениями по детской психологии, а опирается на результаты изучения конкретных особенностей ДОУ, учитывает квалификацию и особенности педагогического коллектива, своеобразие детей и родителей.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Проводится систематизированное психологическое просвещение педагогов;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>Осуществляется систематизированное психологическое просвещения родителей в форме родительских собраний, круглых столов, заседаний  согласно тематике и возраста детей и актуальности рассматриваемых тем для родителей. В ДОУ созданы информационные уголки  «Советы психолога».</w:t>
      </w:r>
    </w:p>
    <w:p w:rsidR="00EE258D" w:rsidRPr="001D4F9D" w:rsidRDefault="00EE258D" w:rsidP="00EE258D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Реализация вышеописанных направлений осуществляется в работе с детьми родителями и педагогами </w:t>
      </w:r>
      <w:proofErr w:type="gramStart"/>
      <w:r w:rsidRPr="001D4F9D">
        <w:rPr>
          <w:sz w:val="28"/>
          <w:szCs w:val="28"/>
          <w:lang w:val="ru-RU"/>
        </w:rPr>
        <w:t>нашего</w:t>
      </w:r>
      <w:proofErr w:type="gramEnd"/>
      <w:r w:rsidRPr="001D4F9D">
        <w:rPr>
          <w:sz w:val="28"/>
          <w:szCs w:val="28"/>
          <w:lang w:val="ru-RU"/>
        </w:rPr>
        <w:t xml:space="preserve"> ДОУ.</w:t>
      </w:r>
    </w:p>
    <w:p w:rsidR="00355B85" w:rsidRPr="001D4F9D" w:rsidRDefault="00EE258D" w:rsidP="00E47590">
      <w:pPr>
        <w:pStyle w:val="aa"/>
        <w:rPr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Таким образом, созданная система психологического  сопровождения помогает оказывать  своевременную квалифицированную консультативно-методическую, психодиагностическую, </w:t>
      </w:r>
      <w:proofErr w:type="spellStart"/>
      <w:r w:rsidRPr="001D4F9D">
        <w:rPr>
          <w:sz w:val="28"/>
          <w:szCs w:val="28"/>
          <w:lang w:val="ru-RU"/>
        </w:rPr>
        <w:t>психокоррекционную</w:t>
      </w:r>
      <w:proofErr w:type="spellEnd"/>
      <w:r w:rsidRPr="001D4F9D">
        <w:rPr>
          <w:sz w:val="28"/>
          <w:szCs w:val="28"/>
          <w:lang w:val="ru-RU"/>
        </w:rPr>
        <w:t xml:space="preserve"> помощь детям, родителям и педагогам по вопросам развития, обучения и воспитания.</w:t>
      </w:r>
    </w:p>
    <w:p w:rsidR="00AF365C" w:rsidRPr="001D4F9D" w:rsidRDefault="00AF365C" w:rsidP="00105B90">
      <w:pPr>
        <w:shd w:val="clear" w:color="auto" w:fill="FFFFFF"/>
        <w:spacing w:beforeAutospacing="1" w:after="150" w:line="540" w:lineRule="atLeast"/>
        <w:jc w:val="center"/>
        <w:outlineLvl w:val="0"/>
        <w:rPr>
          <w:b/>
          <w:kern w:val="36"/>
          <w:sz w:val="28"/>
          <w:szCs w:val="28"/>
          <w:lang w:val="ru-RU"/>
        </w:rPr>
      </w:pPr>
    </w:p>
    <w:p w:rsidR="00AF365C" w:rsidRPr="001D4F9D" w:rsidRDefault="00AF365C" w:rsidP="00105B90">
      <w:pPr>
        <w:shd w:val="clear" w:color="auto" w:fill="FFFFFF"/>
        <w:spacing w:beforeAutospacing="1" w:after="150" w:line="540" w:lineRule="atLeast"/>
        <w:jc w:val="center"/>
        <w:outlineLvl w:val="0"/>
        <w:rPr>
          <w:b/>
          <w:kern w:val="36"/>
          <w:sz w:val="28"/>
          <w:szCs w:val="28"/>
          <w:lang w:val="ru-RU"/>
        </w:rPr>
      </w:pPr>
    </w:p>
    <w:p w:rsidR="00B870F8" w:rsidRPr="001D4F9D" w:rsidRDefault="00105B90" w:rsidP="00AF365C">
      <w:pPr>
        <w:shd w:val="clear" w:color="auto" w:fill="FFFFFF"/>
        <w:spacing w:beforeAutospacing="1" w:after="150" w:line="540" w:lineRule="atLeast"/>
        <w:jc w:val="center"/>
        <w:outlineLvl w:val="0"/>
        <w:rPr>
          <w:b/>
          <w:kern w:val="36"/>
          <w:sz w:val="28"/>
          <w:szCs w:val="28"/>
          <w:lang w:val="ru-RU"/>
        </w:rPr>
      </w:pPr>
      <w:r w:rsidRPr="001D4F9D">
        <w:rPr>
          <w:b/>
          <w:kern w:val="36"/>
          <w:sz w:val="28"/>
          <w:szCs w:val="28"/>
          <w:lang w:val="ru-RU"/>
        </w:rPr>
        <w:lastRenderedPageBreak/>
        <w:t>Культурно</w:t>
      </w:r>
      <w:r w:rsidR="00AF365C" w:rsidRPr="001D4F9D">
        <w:rPr>
          <w:b/>
          <w:kern w:val="36"/>
          <w:sz w:val="28"/>
          <w:szCs w:val="28"/>
          <w:lang w:val="ru-RU"/>
        </w:rPr>
        <w:t xml:space="preserve"> </w:t>
      </w:r>
      <w:r w:rsidRPr="001D4F9D">
        <w:rPr>
          <w:b/>
          <w:kern w:val="36"/>
          <w:sz w:val="28"/>
          <w:szCs w:val="28"/>
          <w:lang w:val="ru-RU"/>
        </w:rPr>
        <w:t>-</w:t>
      </w:r>
      <w:r w:rsidR="00AF365C" w:rsidRPr="001D4F9D">
        <w:rPr>
          <w:b/>
          <w:kern w:val="36"/>
          <w:sz w:val="28"/>
          <w:szCs w:val="28"/>
          <w:lang w:val="ru-RU"/>
        </w:rPr>
        <w:t xml:space="preserve"> </w:t>
      </w:r>
      <w:proofErr w:type="spellStart"/>
      <w:r w:rsidRPr="001D4F9D">
        <w:rPr>
          <w:b/>
          <w:kern w:val="36"/>
          <w:sz w:val="28"/>
          <w:szCs w:val="28"/>
          <w:lang w:val="ru-RU"/>
        </w:rPr>
        <w:t>досуговая</w:t>
      </w:r>
      <w:proofErr w:type="spellEnd"/>
      <w:r w:rsidRPr="001D4F9D">
        <w:rPr>
          <w:b/>
          <w:kern w:val="36"/>
          <w:sz w:val="28"/>
          <w:szCs w:val="28"/>
          <w:lang w:val="ru-RU"/>
        </w:rPr>
        <w:t xml:space="preserve"> деятельность</w:t>
      </w:r>
    </w:p>
    <w:p w:rsidR="00784AEE" w:rsidRPr="001D4F9D" w:rsidRDefault="00784AEE" w:rsidP="00784AEE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1. Праздники, развлечения, спортивные досуги</w:t>
      </w:r>
    </w:p>
    <w:p w:rsidR="00784AEE" w:rsidRPr="001D4F9D" w:rsidRDefault="00784AEE" w:rsidP="00784AEE">
      <w:pPr>
        <w:rPr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2664"/>
        <w:gridCol w:w="2225"/>
      </w:tblGrid>
      <w:tr w:rsidR="00784AEE" w:rsidRPr="001D4F9D" w:rsidTr="00406072">
        <w:trPr>
          <w:trHeight w:val="582"/>
        </w:trPr>
        <w:tc>
          <w:tcPr>
            <w:tcW w:w="4503" w:type="dxa"/>
            <w:shd w:val="clear" w:color="auto" w:fill="auto"/>
          </w:tcPr>
          <w:p w:rsidR="00784AEE" w:rsidRPr="001D4F9D" w:rsidRDefault="00784AEE" w:rsidP="0040607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</w:tcPr>
          <w:p w:rsidR="00784AEE" w:rsidRPr="001D4F9D" w:rsidRDefault="00784AEE" w:rsidP="0040607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784AEE" w:rsidRPr="001D4F9D" w:rsidRDefault="00784AEE" w:rsidP="0040607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84AEE" w:rsidRPr="001D4F9D" w:rsidTr="00406072">
        <w:trPr>
          <w:trHeight w:val="131"/>
        </w:trPr>
        <w:tc>
          <w:tcPr>
            <w:tcW w:w="4503" w:type="dxa"/>
            <w:shd w:val="clear" w:color="auto" w:fill="auto"/>
          </w:tcPr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   1.День знаний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AF365C" w:rsidRPr="001D4F9D" w:rsidRDefault="003C6A67" w:rsidP="003C6A67">
            <w:pPr>
              <w:ind w:left="36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2.</w:t>
            </w:r>
            <w:r w:rsidR="00784AEE" w:rsidRPr="001D4F9D">
              <w:rPr>
                <w:sz w:val="28"/>
                <w:szCs w:val="28"/>
                <w:lang w:val="ru-RU"/>
              </w:rPr>
              <w:t>Осенние утренники «</w:t>
            </w:r>
            <w:proofErr w:type="spellStart"/>
            <w:r w:rsidR="00784AEE" w:rsidRPr="001D4F9D">
              <w:rPr>
                <w:sz w:val="28"/>
                <w:szCs w:val="28"/>
                <w:lang w:val="ru-RU"/>
              </w:rPr>
              <w:t>Осенины</w:t>
            </w:r>
            <w:proofErr w:type="spellEnd"/>
            <w:r w:rsidR="00784AEE" w:rsidRPr="001D4F9D">
              <w:rPr>
                <w:sz w:val="28"/>
                <w:szCs w:val="28"/>
                <w:lang w:val="ru-RU"/>
              </w:rPr>
              <w:t>»</w:t>
            </w:r>
            <w:r w:rsidR="00AF365C" w:rsidRPr="001D4F9D">
              <w:rPr>
                <w:sz w:val="28"/>
                <w:szCs w:val="28"/>
                <w:lang w:val="ru-RU"/>
              </w:rPr>
              <w:t xml:space="preserve">;  </w:t>
            </w:r>
          </w:p>
          <w:p w:rsidR="003C6A67" w:rsidRPr="001D4F9D" w:rsidRDefault="003C6A67" w:rsidP="003C6A67">
            <w:pPr>
              <w:ind w:left="360"/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3C6A67">
            <w:pPr>
              <w:ind w:left="360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3.</w:t>
            </w:r>
            <w:r w:rsidR="00AF365C" w:rsidRPr="001D4F9D">
              <w:rPr>
                <w:sz w:val="28"/>
                <w:szCs w:val="28"/>
                <w:lang w:val="ru-RU"/>
              </w:rPr>
              <w:t>«Юбилейный день  ДОУ»</w:t>
            </w:r>
          </w:p>
          <w:p w:rsidR="00AF365C" w:rsidRPr="001D4F9D" w:rsidRDefault="00AF365C" w:rsidP="00AF365C">
            <w:pPr>
              <w:pStyle w:val="ac"/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4</w:t>
            </w:r>
            <w:r w:rsidR="00B770A8" w:rsidRPr="001D4F9D">
              <w:rPr>
                <w:sz w:val="28"/>
                <w:szCs w:val="28"/>
                <w:lang w:val="ru-RU"/>
              </w:rPr>
              <w:t>. Проект «Театрализованные представления</w:t>
            </w:r>
            <w:r w:rsidR="00784AEE" w:rsidRPr="001D4F9D">
              <w:rPr>
                <w:sz w:val="28"/>
                <w:szCs w:val="28"/>
                <w:lang w:val="ru-RU"/>
              </w:rPr>
              <w:t xml:space="preserve"> в ДОУ» </w:t>
            </w:r>
            <w:r w:rsidR="00F00D90"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5</w:t>
            </w:r>
            <w:r w:rsidR="00784AEE" w:rsidRPr="001D4F9D">
              <w:rPr>
                <w:sz w:val="28"/>
                <w:szCs w:val="28"/>
                <w:lang w:val="ru-RU"/>
              </w:rPr>
              <w:t>. Новогодние утренники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6</w:t>
            </w:r>
            <w:r w:rsidR="00784AEE" w:rsidRPr="001D4F9D">
              <w:rPr>
                <w:sz w:val="28"/>
                <w:szCs w:val="28"/>
                <w:lang w:val="ru-RU"/>
              </w:rPr>
              <w:t>. Рождество Христово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7</w:t>
            </w:r>
            <w:r w:rsidR="00784AEE" w:rsidRPr="001D4F9D">
              <w:rPr>
                <w:sz w:val="28"/>
                <w:szCs w:val="28"/>
                <w:lang w:val="ru-RU"/>
              </w:rPr>
              <w:t>. Святки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8</w:t>
            </w:r>
            <w:r w:rsidR="00784AEE" w:rsidRPr="001D4F9D">
              <w:rPr>
                <w:sz w:val="28"/>
                <w:szCs w:val="28"/>
                <w:lang w:val="ru-RU"/>
              </w:rPr>
              <w:t>. Крещение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9</w:t>
            </w:r>
            <w:r w:rsidR="00784AEE" w:rsidRPr="001D4F9D">
              <w:rPr>
                <w:sz w:val="28"/>
                <w:szCs w:val="28"/>
                <w:lang w:val="ru-RU"/>
              </w:rPr>
              <w:t>. Праздник, посвященный дню Защитника Отечества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10</w:t>
            </w:r>
            <w:r w:rsidR="00784AEE" w:rsidRPr="001D4F9D">
              <w:rPr>
                <w:sz w:val="28"/>
                <w:szCs w:val="28"/>
                <w:lang w:val="ru-RU"/>
              </w:rPr>
              <w:t>. Масленица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11</w:t>
            </w:r>
            <w:r w:rsidR="00784AEE" w:rsidRPr="001D4F9D">
              <w:rPr>
                <w:sz w:val="28"/>
                <w:szCs w:val="28"/>
                <w:lang w:val="ru-RU"/>
              </w:rPr>
              <w:t>.Праздник, посвященный международному женскому дню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F00D90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</w:t>
            </w:r>
            <w:r w:rsidR="003C6A67" w:rsidRPr="001D4F9D">
              <w:rPr>
                <w:sz w:val="28"/>
                <w:szCs w:val="28"/>
                <w:lang w:val="ru-RU"/>
              </w:rPr>
              <w:t>2</w:t>
            </w:r>
            <w:r w:rsidR="00784AEE" w:rsidRPr="001D4F9D">
              <w:rPr>
                <w:sz w:val="28"/>
                <w:szCs w:val="28"/>
                <w:lang w:val="ru-RU"/>
              </w:rPr>
              <w:t>.Праздник Пасхи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13</w:t>
            </w:r>
            <w:r w:rsidR="00784AEE" w:rsidRPr="001D4F9D">
              <w:rPr>
                <w:sz w:val="28"/>
                <w:szCs w:val="28"/>
                <w:lang w:val="ru-RU"/>
              </w:rPr>
              <w:t>.День Победы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14</w:t>
            </w:r>
            <w:r w:rsidR="00784AEE" w:rsidRPr="001D4F9D">
              <w:rPr>
                <w:sz w:val="28"/>
                <w:szCs w:val="28"/>
                <w:lang w:val="ru-RU"/>
              </w:rPr>
              <w:t xml:space="preserve">.Выпускные утренники </w:t>
            </w:r>
            <w:r w:rsidR="00F00D90"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F00D90" w:rsidRPr="001D4F9D" w:rsidRDefault="003C6A67" w:rsidP="00F00D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15</w:t>
            </w:r>
            <w:r w:rsidR="00784AEE" w:rsidRPr="001D4F9D">
              <w:rPr>
                <w:sz w:val="28"/>
                <w:szCs w:val="28"/>
                <w:lang w:val="ru-RU"/>
              </w:rPr>
              <w:t>.</w:t>
            </w:r>
            <w:r w:rsidR="00F00D90" w:rsidRPr="001D4F9D">
              <w:rPr>
                <w:sz w:val="28"/>
                <w:szCs w:val="28"/>
                <w:lang w:val="ru-RU"/>
              </w:rPr>
              <w:t xml:space="preserve"> День защиты детей</w:t>
            </w:r>
          </w:p>
          <w:p w:rsidR="00F00D90" w:rsidRPr="001D4F9D" w:rsidRDefault="00F00D90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16</w:t>
            </w:r>
            <w:r w:rsidR="00F00D90" w:rsidRPr="001D4F9D">
              <w:rPr>
                <w:sz w:val="28"/>
                <w:szCs w:val="28"/>
                <w:lang w:val="ru-RU"/>
              </w:rPr>
              <w:t>.Праздник Троицы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17</w:t>
            </w:r>
            <w:r w:rsidR="00784AEE" w:rsidRPr="001D4F9D">
              <w:rPr>
                <w:sz w:val="28"/>
                <w:szCs w:val="28"/>
                <w:lang w:val="ru-RU"/>
              </w:rPr>
              <w:t xml:space="preserve">.Каждую неделю во всех </w:t>
            </w:r>
            <w:r w:rsidR="00784AEE" w:rsidRPr="001D4F9D">
              <w:rPr>
                <w:sz w:val="28"/>
                <w:szCs w:val="28"/>
                <w:lang w:val="ru-RU"/>
              </w:rPr>
              <w:lastRenderedPageBreak/>
              <w:t>возрастных     группах прово</w:t>
            </w:r>
            <w:r w:rsidR="006A6E9F" w:rsidRPr="001D4F9D">
              <w:rPr>
                <w:sz w:val="28"/>
                <w:szCs w:val="28"/>
                <w:lang w:val="ru-RU"/>
              </w:rPr>
              <w:t>дятся  развлечения</w:t>
            </w:r>
            <w:r w:rsidR="00784AEE" w:rsidRPr="001D4F9D">
              <w:rPr>
                <w:sz w:val="28"/>
                <w:szCs w:val="28"/>
                <w:lang w:val="ru-RU"/>
              </w:rPr>
              <w:t>: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два спортивных;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два музыкально - театральных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18</w:t>
            </w:r>
            <w:r w:rsidR="00784AEE" w:rsidRPr="001D4F9D">
              <w:rPr>
                <w:sz w:val="28"/>
                <w:szCs w:val="28"/>
                <w:lang w:val="ru-RU"/>
              </w:rPr>
              <w:t>.Неделя здоровья (игры, динамические часы, эстафеты, двигательная активность в течение дня)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</w:tcPr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Октябрь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F00D90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Октябрь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F00D90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Ноябрь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F00D90" w:rsidRPr="001D4F9D" w:rsidRDefault="00F00D90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F00D90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Декабрь</w:t>
            </w:r>
          </w:p>
          <w:p w:rsidR="00F00D90" w:rsidRPr="001D4F9D" w:rsidRDefault="00F00D90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F00D90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Январь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6A6E9F" w:rsidRPr="001D4F9D" w:rsidRDefault="00F00D90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По 14 января</w:t>
            </w:r>
          </w:p>
          <w:p w:rsidR="00F00D90" w:rsidRPr="001D4F9D" w:rsidRDefault="00F00D90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19 января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Февраль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пр</w:t>
            </w:r>
            <w:r w:rsidR="00540C8C" w:rsidRPr="001D4F9D">
              <w:rPr>
                <w:sz w:val="28"/>
                <w:szCs w:val="28"/>
                <w:lang w:val="ru-RU"/>
              </w:rPr>
              <w:t>а</w:t>
            </w:r>
            <w:r w:rsidRPr="001D4F9D">
              <w:rPr>
                <w:sz w:val="28"/>
                <w:szCs w:val="28"/>
                <w:lang w:val="ru-RU"/>
              </w:rPr>
              <w:t>в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ален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.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Март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прав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ален</w:t>
            </w:r>
            <w:proofErr w:type="spellEnd"/>
            <w:r w:rsidR="00540C8C" w:rsidRPr="001D4F9D">
              <w:rPr>
                <w:sz w:val="28"/>
                <w:szCs w:val="28"/>
                <w:lang w:val="ru-RU"/>
              </w:rPr>
              <w:t>.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Май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 15-25 мая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F00D90" w:rsidRPr="001D4F9D" w:rsidRDefault="00F00D90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1июня</w:t>
            </w:r>
          </w:p>
          <w:p w:rsidR="00F00D90" w:rsidRPr="001D4F9D" w:rsidRDefault="00F00D90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прав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ален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  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  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6A6E9F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Еженедельно 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каникулярное время</w:t>
            </w:r>
          </w:p>
        </w:tc>
        <w:tc>
          <w:tcPr>
            <w:tcW w:w="2126" w:type="dxa"/>
            <w:shd w:val="clear" w:color="auto" w:fill="auto"/>
          </w:tcPr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.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.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.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.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.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.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6A6E9F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ИФК</w:t>
            </w:r>
          </w:p>
          <w:p w:rsidR="006A6E9F" w:rsidRPr="001D4F9D" w:rsidRDefault="006A6E9F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ук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.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  <w:r w:rsidRPr="001D4F9D">
              <w:rPr>
                <w:sz w:val="28"/>
                <w:szCs w:val="28"/>
              </w:rPr>
              <w:t xml:space="preserve">  </w:t>
            </w:r>
          </w:p>
        </w:tc>
      </w:tr>
      <w:tr w:rsidR="00784AEE" w:rsidRPr="001D4F9D" w:rsidTr="00406072">
        <w:trPr>
          <w:trHeight w:val="21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19</w:t>
            </w:r>
            <w:r w:rsidR="00784AEE" w:rsidRPr="001D4F9D">
              <w:rPr>
                <w:sz w:val="28"/>
                <w:szCs w:val="28"/>
                <w:lang w:val="ru-RU"/>
              </w:rPr>
              <w:t>. Тематические занятия: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   </w:t>
            </w:r>
            <w:r w:rsidRPr="001D4F9D">
              <w:rPr>
                <w:sz w:val="28"/>
                <w:szCs w:val="28"/>
                <w:lang w:val="ru-RU"/>
              </w:rPr>
              <w:t xml:space="preserve"> - «День Знаний»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   </w:t>
            </w:r>
            <w:r w:rsidRPr="001D4F9D">
              <w:rPr>
                <w:sz w:val="28"/>
                <w:szCs w:val="28"/>
                <w:lang w:val="ru-RU"/>
              </w:rPr>
              <w:t xml:space="preserve"> - «Международный день</w:t>
            </w:r>
            <w:r w:rsidRPr="001D4F9D">
              <w:rPr>
                <w:sz w:val="28"/>
                <w:szCs w:val="28"/>
              </w:rPr>
              <w:t> </w:t>
            </w:r>
            <w:r w:rsidRPr="001D4F9D">
              <w:rPr>
                <w:sz w:val="28"/>
                <w:szCs w:val="28"/>
                <w:lang w:val="ru-RU"/>
              </w:rPr>
              <w:t xml:space="preserve"> семьи»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  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</w:rPr>
              <w:t> </w:t>
            </w:r>
            <w:r w:rsidRPr="001D4F9D">
              <w:rPr>
                <w:sz w:val="28"/>
                <w:szCs w:val="28"/>
                <w:lang w:val="ru-RU"/>
              </w:rPr>
              <w:t>- «День рождения</w:t>
            </w:r>
            <w:r w:rsidRPr="001D4F9D">
              <w:rPr>
                <w:sz w:val="28"/>
                <w:szCs w:val="28"/>
              </w:rPr>
              <w:t> </w:t>
            </w:r>
            <w:r w:rsidRPr="001D4F9D">
              <w:rPr>
                <w:sz w:val="28"/>
                <w:szCs w:val="28"/>
                <w:lang w:val="ru-RU"/>
              </w:rPr>
              <w:t xml:space="preserve"> А.С. Пушкина»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   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784AEE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 1 </w:t>
            </w:r>
            <w:proofErr w:type="spellStart"/>
            <w:r w:rsidRPr="001D4F9D">
              <w:rPr>
                <w:sz w:val="28"/>
                <w:szCs w:val="28"/>
              </w:rPr>
              <w:t>сентября</w:t>
            </w:r>
            <w:proofErr w:type="spellEnd"/>
          </w:p>
          <w:p w:rsidR="00D62800" w:rsidRPr="001D4F9D" w:rsidRDefault="00D62800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15 </w:t>
            </w:r>
            <w:proofErr w:type="spellStart"/>
            <w:r w:rsidRPr="001D4F9D">
              <w:rPr>
                <w:sz w:val="28"/>
                <w:szCs w:val="28"/>
              </w:rPr>
              <w:t>мая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6 </w:t>
            </w:r>
            <w:proofErr w:type="spellStart"/>
            <w:r w:rsidRPr="001D4F9D">
              <w:rPr>
                <w:sz w:val="28"/>
                <w:szCs w:val="28"/>
              </w:rPr>
              <w:t>июня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784AEE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 </w:t>
            </w: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784AEE" w:rsidRPr="001D4F9D" w:rsidTr="00406072">
        <w:trPr>
          <w:trHeight w:val="15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20</w:t>
            </w:r>
            <w:r w:rsidR="00784AEE" w:rsidRPr="001D4F9D">
              <w:rPr>
                <w:sz w:val="28"/>
                <w:szCs w:val="28"/>
                <w:lang w:val="ru-RU"/>
              </w:rPr>
              <w:t>. Каникулярные недели здоровья: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 </w:t>
            </w:r>
            <w:r w:rsidRPr="001D4F9D">
              <w:rPr>
                <w:sz w:val="28"/>
                <w:szCs w:val="28"/>
                <w:lang w:val="ru-RU"/>
              </w:rPr>
              <w:t xml:space="preserve"> - «Осенняя эстафета»</w:t>
            </w:r>
          </w:p>
          <w:p w:rsidR="00A424E4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="00A424E4" w:rsidRPr="001D4F9D">
              <w:rPr>
                <w:sz w:val="28"/>
                <w:szCs w:val="28"/>
              </w:rPr>
              <w:t> </w:t>
            </w:r>
            <w:r w:rsidR="00A424E4" w:rsidRPr="001D4F9D">
              <w:rPr>
                <w:sz w:val="28"/>
                <w:szCs w:val="28"/>
                <w:lang w:val="ru-RU"/>
              </w:rPr>
              <w:t xml:space="preserve">- «Неделя </w:t>
            </w:r>
            <w:proofErr w:type="gramStart"/>
            <w:r w:rsidR="00A424E4" w:rsidRPr="001D4F9D">
              <w:rPr>
                <w:sz w:val="28"/>
                <w:szCs w:val="28"/>
                <w:lang w:val="ru-RU"/>
              </w:rPr>
              <w:t>театрализованных</w:t>
            </w:r>
            <w:proofErr w:type="gramEnd"/>
            <w:r w:rsidR="00A424E4"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784AEE" w:rsidRPr="001D4F9D" w:rsidRDefault="00A424E4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    представлений</w:t>
            </w:r>
            <w:r w:rsidR="00784AEE" w:rsidRPr="001D4F9D">
              <w:rPr>
                <w:sz w:val="28"/>
                <w:szCs w:val="28"/>
                <w:lang w:val="ru-RU"/>
              </w:rPr>
              <w:t>»</w:t>
            </w:r>
            <w:r w:rsidR="00784AEE" w:rsidRPr="001D4F9D">
              <w:rPr>
                <w:sz w:val="28"/>
                <w:szCs w:val="28"/>
              </w:rPr>
              <w:t> 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 </w:t>
            </w:r>
            <w:r w:rsidRPr="001D4F9D">
              <w:rPr>
                <w:sz w:val="28"/>
                <w:szCs w:val="28"/>
                <w:lang w:val="ru-RU"/>
              </w:rPr>
              <w:t xml:space="preserve"> - «Весенняя спартакиада»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</w:t>
            </w: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октябрь</w:t>
            </w:r>
            <w:proofErr w:type="spellEnd"/>
          </w:p>
          <w:p w:rsidR="00784AEE" w:rsidRPr="001D4F9D" w:rsidRDefault="00A424E4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март</w:t>
            </w:r>
          </w:p>
          <w:p w:rsidR="00A424E4" w:rsidRPr="001D4F9D" w:rsidRDefault="00A424E4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784AEE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 </w:t>
            </w: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</w:p>
          <w:p w:rsidR="00A424E4" w:rsidRPr="001D4F9D" w:rsidRDefault="00A424E4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784AEE" w:rsidRPr="001D4F9D" w:rsidTr="00406072">
        <w:trPr>
          <w:trHeight w:val="17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21</w:t>
            </w:r>
            <w:r w:rsidR="00784AEE" w:rsidRPr="001D4F9D">
              <w:rPr>
                <w:sz w:val="28"/>
                <w:szCs w:val="28"/>
                <w:lang w:val="ru-RU"/>
              </w:rPr>
              <w:t>. Экологические акции: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 </w:t>
            </w:r>
            <w:r w:rsidRPr="001D4F9D">
              <w:rPr>
                <w:sz w:val="28"/>
                <w:szCs w:val="28"/>
                <w:lang w:val="ru-RU"/>
              </w:rPr>
              <w:t xml:space="preserve"> - «Они остались зимовать, мы им будем помогать»;</w:t>
            </w: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  </w:t>
            </w: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</w:rPr>
              <w:t>- «</w:t>
            </w:r>
            <w:proofErr w:type="spellStart"/>
            <w:r w:rsidRPr="001D4F9D">
              <w:rPr>
                <w:sz w:val="28"/>
                <w:szCs w:val="28"/>
              </w:rPr>
              <w:t>Берегите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первоцветы</w:t>
            </w:r>
            <w:proofErr w:type="spellEnd"/>
            <w:r w:rsidRPr="001D4F9D">
              <w:rPr>
                <w:sz w:val="28"/>
                <w:szCs w:val="28"/>
              </w:rPr>
              <w:t>»;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784AEE" w:rsidP="00406072">
            <w:pPr>
              <w:rPr>
                <w:sz w:val="28"/>
                <w:szCs w:val="28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декабрь</w:t>
            </w:r>
            <w:proofErr w:type="spellEnd"/>
            <w:r w:rsidRPr="001D4F9D">
              <w:rPr>
                <w:sz w:val="28"/>
                <w:szCs w:val="28"/>
              </w:rPr>
              <w:t xml:space="preserve"> - </w:t>
            </w:r>
            <w:proofErr w:type="spellStart"/>
            <w:r w:rsidRPr="001D4F9D">
              <w:rPr>
                <w:sz w:val="28"/>
                <w:szCs w:val="28"/>
              </w:rPr>
              <w:t>февраль</w:t>
            </w:r>
            <w:proofErr w:type="spellEnd"/>
          </w:p>
          <w:p w:rsidR="00A424E4" w:rsidRPr="001D4F9D" w:rsidRDefault="00A424E4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784AEE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> </w:t>
            </w: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</w:p>
          <w:p w:rsidR="00784AEE" w:rsidRPr="001D4F9D" w:rsidRDefault="00784AEE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784AEE" w:rsidRPr="001D4F9D" w:rsidTr="00406072">
        <w:trPr>
          <w:trHeight w:val="1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3C6A67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22</w:t>
            </w:r>
            <w:r w:rsidR="00784AEE" w:rsidRPr="001D4F9D">
              <w:rPr>
                <w:sz w:val="28"/>
                <w:szCs w:val="28"/>
                <w:lang w:val="ru-RU"/>
              </w:rPr>
              <w:t>.  Конкурсы:</w:t>
            </w:r>
          </w:p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- </w:t>
            </w:r>
            <w:r w:rsidRPr="001D4F9D">
              <w:rPr>
                <w:rStyle w:val="c7"/>
                <w:rFonts w:eastAsiaTheme="majorEastAsia"/>
                <w:color w:val="000000"/>
                <w:sz w:val="28"/>
                <w:szCs w:val="28"/>
                <w:lang w:val="ru-RU"/>
              </w:rPr>
              <w:t xml:space="preserve">«Юные таланты»,  </w:t>
            </w:r>
            <w:r w:rsidR="00B257D0" w:rsidRPr="001D4F9D">
              <w:rPr>
                <w:sz w:val="28"/>
                <w:szCs w:val="28"/>
                <w:lang w:val="ru-RU"/>
              </w:rPr>
              <w:t>приуроченного ко дню народного творчества</w:t>
            </w:r>
            <w:r w:rsidRPr="001D4F9D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784AEE" w:rsidP="00406072">
            <w:pPr>
              <w:rPr>
                <w:sz w:val="28"/>
                <w:szCs w:val="28"/>
                <w:lang w:val="ru-RU"/>
              </w:rPr>
            </w:pPr>
          </w:p>
          <w:p w:rsidR="00784AEE" w:rsidRPr="001D4F9D" w:rsidRDefault="00585921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E" w:rsidRPr="001D4F9D" w:rsidRDefault="00784AEE" w:rsidP="00F00D9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rStyle w:val="c7"/>
                <w:rFonts w:eastAsiaTheme="majorEastAsia"/>
                <w:color w:val="000000"/>
                <w:sz w:val="28"/>
                <w:szCs w:val="28"/>
                <w:lang w:val="ru-RU"/>
              </w:rPr>
              <w:t xml:space="preserve">Воспитатели  </w:t>
            </w:r>
            <w:r w:rsidR="00F00D90" w:rsidRPr="001D4F9D">
              <w:rPr>
                <w:rStyle w:val="c7"/>
                <w:rFonts w:eastAsiaTheme="majorEastAsia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84AEE" w:rsidRPr="001D4F9D" w:rsidRDefault="00784AEE" w:rsidP="00784AEE">
      <w:pPr>
        <w:rPr>
          <w:sz w:val="28"/>
          <w:szCs w:val="28"/>
          <w:lang w:val="ru-RU"/>
        </w:rPr>
      </w:pPr>
    </w:p>
    <w:p w:rsidR="00784AEE" w:rsidRPr="001D4F9D" w:rsidRDefault="00784AEE" w:rsidP="00105B90">
      <w:pPr>
        <w:shd w:val="clear" w:color="auto" w:fill="FFFFFF"/>
        <w:spacing w:beforeAutospacing="1" w:after="150" w:line="540" w:lineRule="atLeast"/>
        <w:jc w:val="center"/>
        <w:outlineLvl w:val="0"/>
        <w:rPr>
          <w:b/>
          <w:kern w:val="36"/>
          <w:sz w:val="28"/>
          <w:szCs w:val="28"/>
          <w:lang w:val="ru-RU"/>
        </w:rPr>
      </w:pPr>
      <w:r w:rsidRPr="001D4F9D">
        <w:rPr>
          <w:b/>
          <w:kern w:val="36"/>
          <w:sz w:val="28"/>
          <w:szCs w:val="28"/>
          <w:lang w:val="ru-RU"/>
        </w:rPr>
        <w:t>2. Выставки и конкурсы</w:t>
      </w:r>
    </w:p>
    <w:tbl>
      <w:tblPr>
        <w:tblStyle w:val="af5"/>
        <w:tblW w:w="0" w:type="auto"/>
        <w:tblLook w:val="04A0"/>
      </w:tblPr>
      <w:tblGrid>
        <w:gridCol w:w="959"/>
        <w:gridCol w:w="3967"/>
        <w:gridCol w:w="2464"/>
        <w:gridCol w:w="2464"/>
      </w:tblGrid>
      <w:tr w:rsidR="00784AEE" w:rsidRPr="001D4F9D" w:rsidTr="00784AEE">
        <w:tc>
          <w:tcPr>
            <w:tcW w:w="959" w:type="dxa"/>
          </w:tcPr>
          <w:p w:rsidR="00784AEE" w:rsidRPr="001D4F9D" w:rsidRDefault="00784AEE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7" w:type="dxa"/>
          </w:tcPr>
          <w:p w:rsidR="00784AEE" w:rsidRPr="001D4F9D" w:rsidRDefault="00784AEE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2464" w:type="dxa"/>
          </w:tcPr>
          <w:p w:rsidR="00784AEE" w:rsidRPr="001D4F9D" w:rsidRDefault="00784AEE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t xml:space="preserve">Сроки </w:t>
            </w:r>
          </w:p>
        </w:tc>
        <w:tc>
          <w:tcPr>
            <w:tcW w:w="2464" w:type="dxa"/>
          </w:tcPr>
          <w:p w:rsidR="00784AEE" w:rsidRPr="001D4F9D" w:rsidRDefault="00784AEE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84AEE" w:rsidRPr="001D4F9D" w:rsidTr="00784AEE">
        <w:tc>
          <w:tcPr>
            <w:tcW w:w="959" w:type="dxa"/>
          </w:tcPr>
          <w:p w:rsidR="00784AEE" w:rsidRPr="001D4F9D" w:rsidRDefault="00784AEE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t>1</w:t>
            </w:r>
          </w:p>
        </w:tc>
        <w:tc>
          <w:tcPr>
            <w:tcW w:w="3967" w:type="dxa"/>
          </w:tcPr>
          <w:p w:rsidR="00784AEE" w:rsidRPr="001D4F9D" w:rsidRDefault="00C247FF" w:rsidP="00784AEE">
            <w:pPr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="00784AEE" w:rsidRPr="001D4F9D">
              <w:rPr>
                <w:sz w:val="28"/>
                <w:szCs w:val="28"/>
                <w:lang w:val="ru-RU"/>
              </w:rPr>
              <w:t>Конкурс рисунков с детьми и родителями «Всё</w:t>
            </w:r>
            <w:r w:rsidR="00784AEE" w:rsidRPr="001D4F9D">
              <w:rPr>
                <w:sz w:val="28"/>
                <w:szCs w:val="28"/>
                <w:lang w:val="ru-RU"/>
              </w:rPr>
              <w:br/>
              <w:t>по безопасности»</w:t>
            </w:r>
          </w:p>
        </w:tc>
        <w:tc>
          <w:tcPr>
            <w:tcW w:w="2464" w:type="dxa"/>
          </w:tcPr>
          <w:p w:rsidR="00784AEE" w:rsidRPr="001D4F9D" w:rsidRDefault="00C247FF" w:rsidP="00105B90">
            <w:pPr>
              <w:spacing w:beforeAutospacing="1" w:after="150" w:line="540" w:lineRule="atLeast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464" w:type="dxa"/>
          </w:tcPr>
          <w:p w:rsidR="00784AEE" w:rsidRPr="001D4F9D" w:rsidRDefault="00585921" w:rsidP="00105B90">
            <w:pPr>
              <w:spacing w:beforeAutospacing="1" w:after="150" w:line="540" w:lineRule="atLeast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784AEE" w:rsidRPr="00467159" w:rsidTr="00784AEE">
        <w:tc>
          <w:tcPr>
            <w:tcW w:w="959" w:type="dxa"/>
          </w:tcPr>
          <w:p w:rsidR="00784AEE" w:rsidRPr="001D4F9D" w:rsidRDefault="002C51BB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967" w:type="dxa"/>
          </w:tcPr>
          <w:p w:rsidR="00784AEE" w:rsidRPr="001D4F9D" w:rsidRDefault="00784AEE" w:rsidP="00784AEE">
            <w:pPr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Выставка по</w:t>
            </w:r>
            <w:r w:rsidR="00C247FF" w:rsidRPr="001D4F9D">
              <w:rPr>
                <w:sz w:val="28"/>
                <w:szCs w:val="28"/>
                <w:lang w:val="ru-RU"/>
              </w:rPr>
              <w:t>делок  « Казак и казачка</w:t>
            </w:r>
            <w:r w:rsidRPr="001D4F9D">
              <w:rPr>
                <w:sz w:val="28"/>
                <w:szCs w:val="28"/>
                <w:lang w:val="ru-RU"/>
              </w:rPr>
              <w:t>»</w:t>
            </w:r>
            <w:r w:rsidR="00C247FF" w:rsidRPr="001D4F9D">
              <w:rPr>
                <w:sz w:val="28"/>
                <w:szCs w:val="28"/>
                <w:lang w:val="ru-RU"/>
              </w:rPr>
              <w:t xml:space="preserve"> (изготовление куклы в национальном костюме)</w:t>
            </w:r>
            <w:r w:rsidRPr="001D4F9D">
              <w:rPr>
                <w:sz w:val="28"/>
                <w:szCs w:val="28"/>
                <w:lang w:val="ru-RU"/>
              </w:rPr>
              <w:br/>
              <w:t>Конкурс среди детей «Юные чтецы»</w:t>
            </w:r>
          </w:p>
        </w:tc>
        <w:tc>
          <w:tcPr>
            <w:tcW w:w="2464" w:type="dxa"/>
          </w:tcPr>
          <w:p w:rsidR="00784AEE" w:rsidRPr="001D4F9D" w:rsidRDefault="00C247FF" w:rsidP="00105B90">
            <w:pPr>
              <w:spacing w:beforeAutospacing="1" w:after="150" w:line="540" w:lineRule="atLeast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>Сентябрь</w:t>
            </w:r>
            <w:r w:rsidR="00585921" w:rsidRPr="001D4F9D">
              <w:rPr>
                <w:kern w:val="36"/>
                <w:sz w:val="28"/>
                <w:szCs w:val="28"/>
                <w:lang w:val="ru-RU"/>
              </w:rPr>
              <w:t xml:space="preserve"> </w:t>
            </w:r>
          </w:p>
          <w:p w:rsidR="00585921" w:rsidRPr="001D4F9D" w:rsidRDefault="00585921" w:rsidP="00105B90">
            <w:pPr>
              <w:spacing w:beforeAutospacing="1" w:after="150" w:line="540" w:lineRule="atLeast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64" w:type="dxa"/>
          </w:tcPr>
          <w:p w:rsidR="00784AEE" w:rsidRPr="001D4F9D" w:rsidRDefault="00585921" w:rsidP="00585921">
            <w:pPr>
              <w:spacing w:beforeAutospacing="1" w:after="150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rStyle w:val="c7"/>
                <w:rFonts w:eastAsiaTheme="majorEastAsia"/>
                <w:color w:val="000000"/>
                <w:sz w:val="28"/>
                <w:szCs w:val="28"/>
                <w:lang w:val="ru-RU"/>
              </w:rPr>
              <w:t>Воспитатели  и дети средних и старших групп</w:t>
            </w:r>
          </w:p>
        </w:tc>
      </w:tr>
      <w:tr w:rsidR="00784AEE" w:rsidRPr="00467159" w:rsidTr="00784AEE">
        <w:tc>
          <w:tcPr>
            <w:tcW w:w="959" w:type="dxa"/>
          </w:tcPr>
          <w:p w:rsidR="00784AEE" w:rsidRPr="001D4F9D" w:rsidRDefault="002C51BB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t>3</w:t>
            </w:r>
          </w:p>
        </w:tc>
        <w:tc>
          <w:tcPr>
            <w:tcW w:w="3967" w:type="dxa"/>
          </w:tcPr>
          <w:p w:rsidR="00EE13BA" w:rsidRPr="001D4F9D" w:rsidRDefault="005A3BD9" w:rsidP="00A424E4">
            <w:pPr>
              <w:spacing w:beforeAutospacing="1"/>
              <w:outlineLvl w:val="0"/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 Концертный номер ко Дню матери ребенок и мама.</w:t>
            </w:r>
          </w:p>
          <w:p w:rsidR="00EE13BA" w:rsidRPr="001D4F9D" w:rsidRDefault="00A424E4" w:rsidP="00A424E4">
            <w:pPr>
              <w:spacing w:beforeAutospacing="1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Интеллектуальный конкурс </w:t>
            </w:r>
          </w:p>
          <w:p w:rsidR="00784AEE" w:rsidRPr="001D4F9D" w:rsidRDefault="00EE13BA" w:rsidP="00EE13BA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Умняша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464" w:type="dxa"/>
          </w:tcPr>
          <w:p w:rsidR="00784AEE" w:rsidRPr="001D4F9D" w:rsidRDefault="00585921" w:rsidP="00105B90">
            <w:pPr>
              <w:spacing w:beforeAutospacing="1" w:after="150" w:line="540" w:lineRule="atLeast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 xml:space="preserve">Ноябрь </w:t>
            </w:r>
          </w:p>
          <w:p w:rsidR="00EE13BA" w:rsidRPr="001D4F9D" w:rsidRDefault="00EE13BA" w:rsidP="00585921">
            <w:pPr>
              <w:spacing w:beforeAutospacing="1" w:after="150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</w:p>
          <w:p w:rsidR="00585921" w:rsidRPr="001D4F9D" w:rsidRDefault="00585921" w:rsidP="00585921">
            <w:pPr>
              <w:spacing w:beforeAutospacing="1" w:after="150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64" w:type="dxa"/>
          </w:tcPr>
          <w:p w:rsidR="00784AEE" w:rsidRPr="001D4F9D" w:rsidRDefault="00585921" w:rsidP="00EE13BA">
            <w:pPr>
              <w:spacing w:beforeAutospacing="1" w:after="150"/>
              <w:jc w:val="center"/>
              <w:outlineLvl w:val="0"/>
              <w:rPr>
                <w:rStyle w:val="c7"/>
                <w:rFonts w:eastAsiaTheme="majorEastAsia"/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rStyle w:val="c7"/>
                <w:rFonts w:eastAsiaTheme="majorEastAsia"/>
                <w:color w:val="000000"/>
                <w:sz w:val="28"/>
                <w:szCs w:val="28"/>
                <w:lang w:val="ru-RU"/>
              </w:rPr>
              <w:t>Воспитатели  и дети средних и старших групп</w:t>
            </w:r>
          </w:p>
          <w:p w:rsidR="00C247FF" w:rsidRPr="001D4F9D" w:rsidRDefault="00EE13BA" w:rsidP="00EE13BA">
            <w:pPr>
              <w:spacing w:beforeAutospacing="1"/>
              <w:jc w:val="center"/>
              <w:outlineLvl w:val="0"/>
              <w:rPr>
                <w:rStyle w:val="c7"/>
                <w:rFonts w:eastAsiaTheme="majorEastAsia"/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rStyle w:val="c7"/>
                <w:rFonts w:eastAsiaTheme="majorEastAsia"/>
                <w:color w:val="000000"/>
                <w:sz w:val="28"/>
                <w:szCs w:val="28"/>
                <w:lang w:val="ru-RU"/>
              </w:rPr>
              <w:t xml:space="preserve">Воспитатели  и дети </w:t>
            </w:r>
          </w:p>
          <w:p w:rsidR="00EE13BA" w:rsidRPr="001D4F9D" w:rsidRDefault="00EE13BA" w:rsidP="00EE13BA">
            <w:pPr>
              <w:spacing w:beforeAutospacing="1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rStyle w:val="c7"/>
                <w:rFonts w:eastAsiaTheme="majorEastAsia"/>
                <w:color w:val="000000"/>
                <w:sz w:val="28"/>
                <w:szCs w:val="28"/>
                <w:lang w:val="ru-RU"/>
              </w:rPr>
              <w:t>средних и старших групп</w:t>
            </w:r>
          </w:p>
        </w:tc>
      </w:tr>
      <w:tr w:rsidR="00784AEE" w:rsidRPr="001D4F9D" w:rsidTr="00784AEE">
        <w:tc>
          <w:tcPr>
            <w:tcW w:w="959" w:type="dxa"/>
          </w:tcPr>
          <w:p w:rsidR="00784AEE" w:rsidRPr="001D4F9D" w:rsidRDefault="002C51BB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t>4</w:t>
            </w:r>
          </w:p>
        </w:tc>
        <w:tc>
          <w:tcPr>
            <w:tcW w:w="3967" w:type="dxa"/>
          </w:tcPr>
          <w:p w:rsidR="00784AEE" w:rsidRPr="001D4F9D" w:rsidRDefault="00784AEE" w:rsidP="00A424E4">
            <w:pPr>
              <w:spacing w:beforeAutospacing="1" w:after="150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Конкурс среди педагогов «Ярмарка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педагогических идей» (по теме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  <w:t>самообразования)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2464" w:type="dxa"/>
          </w:tcPr>
          <w:p w:rsidR="00784AEE" w:rsidRPr="001D4F9D" w:rsidRDefault="00585921" w:rsidP="00105B90">
            <w:pPr>
              <w:spacing w:beforeAutospacing="1" w:after="150" w:line="540" w:lineRule="atLeast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464" w:type="dxa"/>
          </w:tcPr>
          <w:p w:rsidR="00784AEE" w:rsidRPr="001D4F9D" w:rsidRDefault="00585921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>Воспитатели</w:t>
            </w:r>
          </w:p>
        </w:tc>
      </w:tr>
      <w:tr w:rsidR="00784AEE" w:rsidRPr="001D4F9D" w:rsidTr="00B257D0">
        <w:trPr>
          <w:trHeight w:val="1410"/>
        </w:trPr>
        <w:tc>
          <w:tcPr>
            <w:tcW w:w="959" w:type="dxa"/>
          </w:tcPr>
          <w:p w:rsidR="00784AEE" w:rsidRPr="001D4F9D" w:rsidRDefault="002C51BB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t>5</w:t>
            </w:r>
          </w:p>
        </w:tc>
        <w:tc>
          <w:tcPr>
            <w:tcW w:w="3967" w:type="dxa"/>
          </w:tcPr>
          <w:p w:rsidR="00EE13BA" w:rsidRPr="001D4F9D" w:rsidRDefault="00784AEE" w:rsidP="00A424E4">
            <w:pPr>
              <w:spacing w:beforeAutospacing="1" w:after="150"/>
              <w:outlineLvl w:val="0"/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Акция « Птичья столовая»</w:t>
            </w:r>
          </w:p>
          <w:p w:rsidR="00784AEE" w:rsidRPr="001D4F9D" w:rsidRDefault="00B257D0" w:rsidP="00A424E4">
            <w:pPr>
              <w:spacing w:beforeAutospacing="1" w:after="150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Конкурс среди детей «Самый примерный пешеход»</w:t>
            </w:r>
          </w:p>
        </w:tc>
        <w:tc>
          <w:tcPr>
            <w:tcW w:w="2464" w:type="dxa"/>
          </w:tcPr>
          <w:p w:rsidR="00784AEE" w:rsidRPr="001D4F9D" w:rsidRDefault="00EE13BA" w:rsidP="00105B90">
            <w:pPr>
              <w:spacing w:beforeAutospacing="1" w:after="150" w:line="540" w:lineRule="atLeast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>Январь – февраль</w:t>
            </w:r>
          </w:p>
          <w:p w:rsidR="00EE13BA" w:rsidRPr="001D4F9D" w:rsidRDefault="00B257D0" w:rsidP="00105B90">
            <w:pPr>
              <w:spacing w:beforeAutospacing="1" w:after="150" w:line="540" w:lineRule="atLeast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464" w:type="dxa"/>
          </w:tcPr>
          <w:p w:rsidR="00EE13BA" w:rsidRPr="001D4F9D" w:rsidRDefault="00EE13BA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>Воспитатели и дети</w:t>
            </w:r>
          </w:p>
        </w:tc>
      </w:tr>
      <w:tr w:rsidR="00784AEE" w:rsidRPr="001D4F9D" w:rsidTr="00784AEE">
        <w:tc>
          <w:tcPr>
            <w:tcW w:w="959" w:type="dxa"/>
          </w:tcPr>
          <w:p w:rsidR="00784AEE" w:rsidRPr="001D4F9D" w:rsidRDefault="002C51BB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t>6</w:t>
            </w:r>
          </w:p>
        </w:tc>
        <w:tc>
          <w:tcPr>
            <w:tcW w:w="3967" w:type="dxa"/>
          </w:tcPr>
          <w:p w:rsidR="00D62800" w:rsidRPr="001D4F9D" w:rsidRDefault="00784AEE" w:rsidP="00A424E4">
            <w:pPr>
              <w:spacing w:beforeAutospacing="1" w:after="150"/>
              <w:outlineLvl w:val="0"/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Выставка гру</w:t>
            </w:r>
            <w:r w:rsidR="00EE13BA" w:rsidRPr="001D4F9D">
              <w:rPr>
                <w:color w:val="000000"/>
                <w:sz w:val="28"/>
                <w:szCs w:val="28"/>
                <w:lang w:val="ru-RU"/>
              </w:rPr>
              <w:t>пповых газет</w:t>
            </w:r>
          </w:p>
          <w:p w:rsidR="00D62800" w:rsidRPr="001D4F9D" w:rsidRDefault="00EE13BA" w:rsidP="00A424E4">
            <w:pPr>
              <w:spacing w:beforeAutospacing="1" w:after="150"/>
              <w:outlineLvl w:val="0"/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 «Самые лучшие папы </w:t>
            </w:r>
            <w:r w:rsidR="00784AEE" w:rsidRPr="001D4F9D">
              <w:rPr>
                <w:color w:val="000000"/>
                <w:sz w:val="28"/>
                <w:szCs w:val="28"/>
                <w:lang w:val="ru-RU"/>
              </w:rPr>
              <w:t xml:space="preserve">на свете» </w:t>
            </w:r>
          </w:p>
          <w:p w:rsidR="00784AEE" w:rsidRPr="001D4F9D" w:rsidRDefault="00784AEE" w:rsidP="00A424E4">
            <w:pPr>
              <w:spacing w:beforeAutospacing="1" w:after="150"/>
              <w:outlineLvl w:val="0"/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Конкурс рисунков</w:t>
            </w:r>
            <w:r w:rsidR="00EE13BA" w:rsidRPr="001D4F9D">
              <w:rPr>
                <w:color w:val="000000"/>
                <w:sz w:val="28"/>
                <w:szCs w:val="28"/>
                <w:lang w:val="ru-RU"/>
              </w:rPr>
              <w:t xml:space="preserve"> и фотовыставок  мам и детей «Мой папа – 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t>герой!»</w:t>
            </w:r>
          </w:p>
        </w:tc>
        <w:tc>
          <w:tcPr>
            <w:tcW w:w="2464" w:type="dxa"/>
          </w:tcPr>
          <w:p w:rsidR="00784AEE" w:rsidRPr="001D4F9D" w:rsidRDefault="00EE13BA" w:rsidP="00105B90">
            <w:pPr>
              <w:spacing w:beforeAutospacing="1" w:after="150" w:line="540" w:lineRule="atLeast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464" w:type="dxa"/>
          </w:tcPr>
          <w:p w:rsidR="00784AEE" w:rsidRPr="001D4F9D" w:rsidRDefault="00EE13BA" w:rsidP="00EE13BA">
            <w:pPr>
              <w:spacing w:beforeAutospacing="1" w:after="150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>Дети, мамы, воспитатели</w:t>
            </w:r>
          </w:p>
        </w:tc>
      </w:tr>
      <w:tr w:rsidR="00784AEE" w:rsidRPr="001D4F9D" w:rsidTr="00784AEE">
        <w:tc>
          <w:tcPr>
            <w:tcW w:w="959" w:type="dxa"/>
          </w:tcPr>
          <w:p w:rsidR="00784AEE" w:rsidRPr="001D4F9D" w:rsidRDefault="002C51BB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t>7</w:t>
            </w:r>
          </w:p>
        </w:tc>
        <w:tc>
          <w:tcPr>
            <w:tcW w:w="3967" w:type="dxa"/>
          </w:tcPr>
          <w:p w:rsidR="00784AEE" w:rsidRPr="001D4F9D" w:rsidRDefault="00784AEE" w:rsidP="00EE13BA">
            <w:pPr>
              <w:spacing w:beforeAutospacing="1" w:after="150"/>
              <w:outlineLvl w:val="0"/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Выставка</w:t>
            </w:r>
            <w:r w:rsidR="00EE13BA" w:rsidRPr="001D4F9D">
              <w:rPr>
                <w:color w:val="000000"/>
                <w:sz w:val="28"/>
                <w:szCs w:val="28"/>
                <w:lang w:val="ru-RU"/>
              </w:rPr>
              <w:t xml:space="preserve"> групповых газет ко дню 8 Марта 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t>«Милые барышни»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2464" w:type="dxa"/>
          </w:tcPr>
          <w:p w:rsidR="00784AEE" w:rsidRPr="001D4F9D" w:rsidRDefault="00EE13BA" w:rsidP="00105B90">
            <w:pPr>
              <w:spacing w:beforeAutospacing="1" w:after="150" w:line="540" w:lineRule="atLeast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64" w:type="dxa"/>
          </w:tcPr>
          <w:p w:rsidR="00784AEE" w:rsidRPr="001D4F9D" w:rsidRDefault="00EE13BA" w:rsidP="00EE13BA">
            <w:pPr>
              <w:spacing w:beforeAutospacing="1" w:after="150" w:line="540" w:lineRule="atLeast"/>
              <w:jc w:val="center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>Воспитатели и дети</w:t>
            </w:r>
          </w:p>
        </w:tc>
      </w:tr>
      <w:tr w:rsidR="00585921" w:rsidRPr="001D4F9D" w:rsidTr="00B257D0">
        <w:trPr>
          <w:trHeight w:val="1123"/>
        </w:trPr>
        <w:tc>
          <w:tcPr>
            <w:tcW w:w="959" w:type="dxa"/>
          </w:tcPr>
          <w:p w:rsidR="00585921" w:rsidRPr="001D4F9D" w:rsidRDefault="00585921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b/>
                <w:kern w:val="36"/>
                <w:sz w:val="28"/>
                <w:szCs w:val="28"/>
                <w:lang w:val="ru-RU"/>
              </w:rPr>
              <w:t>8</w:t>
            </w:r>
          </w:p>
        </w:tc>
        <w:tc>
          <w:tcPr>
            <w:tcW w:w="3967" w:type="dxa"/>
          </w:tcPr>
          <w:p w:rsidR="00585921" w:rsidRPr="001D4F9D" w:rsidRDefault="00585921" w:rsidP="0058592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Выставки  детского творчества:</w:t>
            </w:r>
          </w:p>
          <w:p w:rsidR="00585921" w:rsidRPr="001D4F9D" w:rsidRDefault="00585921" w:rsidP="0058592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 </w:t>
            </w:r>
            <w:r w:rsidRPr="001D4F9D">
              <w:rPr>
                <w:sz w:val="28"/>
                <w:szCs w:val="28"/>
                <w:lang w:val="ru-RU"/>
              </w:rPr>
              <w:t xml:space="preserve"> - «Золотая осень» (пейзаж)</w:t>
            </w:r>
          </w:p>
          <w:p w:rsidR="00585921" w:rsidRPr="001D4F9D" w:rsidRDefault="00585921" w:rsidP="0058592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 </w:t>
            </w:r>
            <w:r w:rsidRPr="001D4F9D">
              <w:rPr>
                <w:sz w:val="28"/>
                <w:szCs w:val="28"/>
                <w:lang w:val="ru-RU"/>
              </w:rPr>
              <w:t xml:space="preserve"> - «Зима - волшебница» (пейзаж)</w:t>
            </w:r>
          </w:p>
          <w:p w:rsidR="00585921" w:rsidRPr="001D4F9D" w:rsidRDefault="00585921" w:rsidP="0058592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 </w:t>
            </w:r>
            <w:r w:rsidRPr="001D4F9D">
              <w:rPr>
                <w:sz w:val="28"/>
                <w:szCs w:val="28"/>
                <w:lang w:val="ru-RU"/>
              </w:rPr>
              <w:t xml:space="preserve"> - «Мамочка моя» (портрет)</w:t>
            </w:r>
          </w:p>
          <w:p w:rsidR="00585921" w:rsidRPr="001D4F9D" w:rsidRDefault="00585921" w:rsidP="0058592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</w:rPr>
              <w:t>  </w:t>
            </w:r>
            <w:r w:rsidRPr="001D4F9D">
              <w:rPr>
                <w:sz w:val="28"/>
                <w:szCs w:val="28"/>
                <w:lang w:val="ru-RU"/>
              </w:rPr>
              <w:t xml:space="preserve"> - «Мир глазами детей»</w:t>
            </w:r>
          </w:p>
          <w:p w:rsidR="00585921" w:rsidRPr="001D4F9D" w:rsidRDefault="00D62800" w:rsidP="00585921">
            <w:pPr>
              <w:spacing w:beforeAutospacing="1" w:after="150"/>
              <w:outlineLvl w:val="0"/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 xml:space="preserve">    -</w:t>
            </w:r>
            <w:r w:rsidR="00585921" w:rsidRPr="001D4F9D">
              <w:rPr>
                <w:sz w:val="28"/>
                <w:szCs w:val="28"/>
                <w:lang w:val="ru-RU"/>
              </w:rPr>
              <w:t>«Мы за здоровый образ жизни»</w:t>
            </w:r>
          </w:p>
        </w:tc>
        <w:tc>
          <w:tcPr>
            <w:tcW w:w="2464" w:type="dxa"/>
          </w:tcPr>
          <w:p w:rsidR="00EE13BA" w:rsidRPr="001D4F9D" w:rsidRDefault="00EE13BA" w:rsidP="00585921">
            <w:pPr>
              <w:rPr>
                <w:sz w:val="28"/>
                <w:szCs w:val="28"/>
                <w:lang w:val="ru-RU"/>
              </w:rPr>
            </w:pPr>
          </w:p>
          <w:p w:rsidR="00585921" w:rsidRPr="001D4F9D" w:rsidRDefault="00585921" w:rsidP="0058592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октябрь</w:t>
            </w:r>
          </w:p>
          <w:p w:rsidR="00585921" w:rsidRPr="001D4F9D" w:rsidRDefault="00585921" w:rsidP="0058592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январь</w:t>
            </w:r>
          </w:p>
          <w:p w:rsidR="00585921" w:rsidRPr="001D4F9D" w:rsidRDefault="00585921" w:rsidP="0058592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март</w:t>
            </w:r>
          </w:p>
          <w:p w:rsidR="00585921" w:rsidRPr="001D4F9D" w:rsidRDefault="00585921" w:rsidP="00585921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июнь</w:t>
            </w:r>
          </w:p>
          <w:p w:rsidR="00EE13BA" w:rsidRPr="001D4F9D" w:rsidRDefault="00EE13BA" w:rsidP="00585921">
            <w:pPr>
              <w:rPr>
                <w:sz w:val="28"/>
                <w:szCs w:val="28"/>
                <w:lang w:val="ru-RU"/>
              </w:rPr>
            </w:pPr>
          </w:p>
          <w:p w:rsidR="00585921" w:rsidRPr="001D4F9D" w:rsidRDefault="00EE13BA" w:rsidP="00EE13BA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464" w:type="dxa"/>
          </w:tcPr>
          <w:p w:rsidR="00585921" w:rsidRPr="001D4F9D" w:rsidRDefault="00EE13BA" w:rsidP="00105B90">
            <w:pPr>
              <w:spacing w:beforeAutospacing="1" w:after="150" w:line="540" w:lineRule="atLeast"/>
              <w:jc w:val="center"/>
              <w:outlineLvl w:val="0"/>
              <w:rPr>
                <w:b/>
                <w:kern w:val="36"/>
                <w:sz w:val="28"/>
                <w:szCs w:val="28"/>
                <w:lang w:val="ru-RU"/>
              </w:rPr>
            </w:pPr>
            <w:r w:rsidRPr="001D4F9D">
              <w:rPr>
                <w:kern w:val="36"/>
                <w:sz w:val="28"/>
                <w:szCs w:val="28"/>
                <w:lang w:val="ru-RU"/>
              </w:rPr>
              <w:t>Дети, родители, воспитатели</w:t>
            </w:r>
          </w:p>
        </w:tc>
      </w:tr>
    </w:tbl>
    <w:p w:rsidR="00784AEE" w:rsidRPr="001D4F9D" w:rsidRDefault="00D62800" w:rsidP="00D62800">
      <w:pPr>
        <w:rPr>
          <w:b/>
          <w:sz w:val="28"/>
          <w:szCs w:val="28"/>
          <w:lang w:val="ru-RU"/>
        </w:rPr>
      </w:pPr>
      <w:r w:rsidRPr="001D4F9D">
        <w:rPr>
          <w:b/>
          <w:kern w:val="36"/>
          <w:sz w:val="28"/>
          <w:szCs w:val="28"/>
          <w:lang w:val="ru-RU"/>
        </w:rPr>
        <w:lastRenderedPageBreak/>
        <w:t xml:space="preserve">                                        </w:t>
      </w:r>
      <w:r w:rsidR="00784AEE" w:rsidRPr="001D4F9D">
        <w:rPr>
          <w:b/>
          <w:sz w:val="28"/>
          <w:szCs w:val="28"/>
        </w:rPr>
        <w:t>V</w:t>
      </w:r>
      <w:r w:rsidR="00CE6945" w:rsidRPr="001D4F9D">
        <w:rPr>
          <w:b/>
          <w:sz w:val="28"/>
          <w:szCs w:val="28"/>
          <w:lang w:val="ru-RU"/>
        </w:rPr>
        <w:t xml:space="preserve"> </w:t>
      </w:r>
      <w:r w:rsidR="00784AEE" w:rsidRPr="001D4F9D">
        <w:rPr>
          <w:b/>
          <w:sz w:val="28"/>
          <w:szCs w:val="28"/>
          <w:lang w:val="ru-RU"/>
        </w:rPr>
        <w:t>раздел</w:t>
      </w:r>
    </w:p>
    <w:p w:rsidR="00784AEE" w:rsidRPr="001D4F9D" w:rsidRDefault="00784AEE" w:rsidP="00C63511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Работа с родителями, школой и с социумом</w:t>
      </w:r>
    </w:p>
    <w:p w:rsidR="006A4E8D" w:rsidRPr="001D4F9D" w:rsidRDefault="006A4E8D" w:rsidP="00C63511">
      <w:pPr>
        <w:jc w:val="center"/>
        <w:rPr>
          <w:b/>
          <w:sz w:val="28"/>
          <w:szCs w:val="28"/>
          <w:lang w:val="ru-RU"/>
        </w:rPr>
      </w:pPr>
    </w:p>
    <w:p w:rsidR="006A4E8D" w:rsidRPr="001D4F9D" w:rsidRDefault="006A4E8D" w:rsidP="006A4E8D">
      <w:pPr>
        <w:rPr>
          <w:b/>
          <w:sz w:val="28"/>
          <w:szCs w:val="28"/>
          <w:lang w:val="ru-RU"/>
        </w:rPr>
      </w:pPr>
      <w:r w:rsidRPr="001D4F9D">
        <w:rPr>
          <w:b/>
          <w:bCs/>
          <w:color w:val="000000"/>
          <w:sz w:val="28"/>
          <w:szCs w:val="28"/>
          <w:lang w:val="ru-RU"/>
        </w:rPr>
        <w:t xml:space="preserve">Цель: </w:t>
      </w:r>
      <w:r w:rsidRPr="001D4F9D">
        <w:rPr>
          <w:color w:val="000000"/>
          <w:sz w:val="28"/>
          <w:szCs w:val="28"/>
          <w:lang w:val="ru-RU"/>
        </w:rPr>
        <w:t>создать благоприятные условия для совместной деятельности</w:t>
      </w:r>
      <w:r w:rsidRPr="001D4F9D">
        <w:rPr>
          <w:color w:val="000000"/>
          <w:sz w:val="28"/>
          <w:szCs w:val="28"/>
          <w:lang w:val="ru-RU"/>
        </w:rPr>
        <w:br/>
        <w:t>дошкольного учреждения с семьями воспитанников, школой и другими</w:t>
      </w:r>
      <w:r w:rsidRPr="001D4F9D">
        <w:rPr>
          <w:color w:val="000000"/>
          <w:sz w:val="28"/>
          <w:szCs w:val="28"/>
          <w:lang w:val="ru-RU"/>
        </w:rPr>
        <w:br/>
        <w:t>социальными институтами</w:t>
      </w:r>
    </w:p>
    <w:p w:rsidR="006A4E8D" w:rsidRPr="001D4F9D" w:rsidRDefault="006A4E8D" w:rsidP="00C63511">
      <w:pPr>
        <w:jc w:val="center"/>
        <w:rPr>
          <w:b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7"/>
        <w:gridCol w:w="3686"/>
        <w:gridCol w:w="1518"/>
        <w:gridCol w:w="2370"/>
      </w:tblGrid>
      <w:tr w:rsidR="006A4E8D" w:rsidRPr="001D4F9D" w:rsidTr="00B257D0">
        <w:trPr>
          <w:trHeight w:val="595"/>
        </w:trPr>
        <w:tc>
          <w:tcPr>
            <w:tcW w:w="2457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Формы</w:t>
            </w:r>
            <w:proofErr w:type="spellEnd"/>
            <w:r w:rsidRPr="001D4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1D4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b/>
                <w:sz w:val="28"/>
                <w:szCs w:val="28"/>
              </w:rPr>
              <w:t>работы</w:t>
            </w:r>
            <w:proofErr w:type="spellEnd"/>
            <w:r w:rsidRPr="001D4F9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Срок</w:t>
            </w:r>
            <w:proofErr w:type="spellEnd"/>
            <w:r w:rsidRPr="001D4F9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6A4E8D" w:rsidRPr="001D4F9D" w:rsidTr="00B257D0">
        <w:trPr>
          <w:trHeight w:val="1064"/>
        </w:trPr>
        <w:tc>
          <w:tcPr>
            <w:tcW w:w="2457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Банк данных по семьям воспитанников</w:t>
            </w:r>
          </w:p>
        </w:tc>
        <w:tc>
          <w:tcPr>
            <w:tcW w:w="368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Социологическое обследование по определению статуса микроклимата в семье (составление социально-демографического паспорта)</w:t>
            </w:r>
          </w:p>
        </w:tc>
        <w:tc>
          <w:tcPr>
            <w:tcW w:w="1518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сентябрь</w:t>
            </w:r>
            <w:proofErr w:type="spellEnd"/>
            <w:r w:rsidRPr="001D4F9D">
              <w:rPr>
                <w:sz w:val="28"/>
                <w:szCs w:val="28"/>
              </w:rPr>
              <w:t xml:space="preserve">, </w:t>
            </w:r>
            <w:proofErr w:type="spellStart"/>
            <w:r w:rsidRPr="001D4F9D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6A4E8D" w:rsidRPr="001D4F9D" w:rsidRDefault="00B257D0" w:rsidP="0040607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</w:rPr>
              <w:t>Заведующ</w:t>
            </w:r>
            <w:r w:rsidRPr="001D4F9D">
              <w:rPr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  <w:tr w:rsidR="006A4E8D" w:rsidRPr="001D4F9D" w:rsidTr="00B257D0">
        <w:trPr>
          <w:trHeight w:val="1064"/>
        </w:trPr>
        <w:tc>
          <w:tcPr>
            <w:tcW w:w="2457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Нормативные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1.Знакомство с установленными документами и локальными актами детского сада.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2.Заключение договоров с родителями воспитанников детского сада.</w:t>
            </w:r>
          </w:p>
        </w:tc>
        <w:tc>
          <w:tcPr>
            <w:tcW w:w="1518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сентябрь</w:t>
            </w:r>
            <w:proofErr w:type="spellEnd"/>
            <w:r w:rsidRPr="001D4F9D">
              <w:rPr>
                <w:sz w:val="28"/>
                <w:szCs w:val="28"/>
              </w:rPr>
              <w:t>,</w:t>
            </w:r>
          </w:p>
          <w:p w:rsidR="006A4E8D" w:rsidRPr="001D4F9D" w:rsidRDefault="00CE6945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6A4E8D" w:rsidRPr="001D4F9D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6A4E8D" w:rsidRPr="001D4F9D" w:rsidRDefault="00B257D0" w:rsidP="0040607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</w:rPr>
              <w:t>Заведующ</w:t>
            </w:r>
            <w:r w:rsidRPr="001D4F9D">
              <w:rPr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  <w:tr w:rsidR="006A4E8D" w:rsidRPr="001D4F9D" w:rsidTr="00B257D0">
        <w:trPr>
          <w:trHeight w:val="1064"/>
        </w:trPr>
        <w:tc>
          <w:tcPr>
            <w:tcW w:w="2457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Анкетирование и опросы (адресное и анонимное)</w:t>
            </w:r>
          </w:p>
        </w:tc>
        <w:tc>
          <w:tcPr>
            <w:tcW w:w="368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1.Выявление степени вовлеченности семей в образовательный процесс. </w:t>
            </w:r>
            <w:proofErr w:type="spellStart"/>
            <w:r w:rsidRPr="001D4F9D">
              <w:rPr>
                <w:sz w:val="28"/>
                <w:szCs w:val="28"/>
              </w:rPr>
              <w:t>Уровень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родительских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притязаний</w:t>
            </w:r>
            <w:proofErr w:type="spellEnd"/>
            <w:r w:rsidRPr="001D4F9D">
              <w:rPr>
                <w:sz w:val="28"/>
                <w:szCs w:val="28"/>
              </w:rPr>
              <w:t>.</w:t>
            </w: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2.Оценка </w:t>
            </w:r>
            <w:proofErr w:type="spellStart"/>
            <w:r w:rsidRPr="001D4F9D">
              <w:rPr>
                <w:sz w:val="28"/>
                <w:szCs w:val="28"/>
              </w:rPr>
              <w:t>деятельности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детского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сада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родителями</w:t>
            </w:r>
            <w:proofErr w:type="spellEnd"/>
            <w:r w:rsidRPr="001D4F9D">
              <w:rPr>
                <w:sz w:val="28"/>
                <w:szCs w:val="28"/>
              </w:rPr>
              <w:t>.</w:t>
            </w:r>
          </w:p>
        </w:tc>
        <w:tc>
          <w:tcPr>
            <w:tcW w:w="1518" w:type="dxa"/>
            <w:shd w:val="clear" w:color="auto" w:fill="auto"/>
          </w:tcPr>
          <w:p w:rsidR="006A4E8D" w:rsidRPr="001D4F9D" w:rsidRDefault="006A4E8D" w:rsidP="006A4E8D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декабрь</w:t>
            </w:r>
            <w:proofErr w:type="spellEnd"/>
          </w:p>
          <w:p w:rsidR="006A4E8D" w:rsidRPr="001D4F9D" w:rsidRDefault="006A4E8D" w:rsidP="006A4E8D">
            <w:pPr>
              <w:rPr>
                <w:sz w:val="28"/>
                <w:szCs w:val="28"/>
              </w:rPr>
            </w:pPr>
          </w:p>
          <w:p w:rsidR="006A4E8D" w:rsidRPr="001D4F9D" w:rsidRDefault="006A4E8D" w:rsidP="006A4E8D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6A4E8D" w:rsidRPr="001D4F9D" w:rsidRDefault="00CE6945" w:rsidP="00406072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 xml:space="preserve">ав.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поВМР</w:t>
            </w:r>
            <w:proofErr w:type="spellEnd"/>
            <w:r w:rsidR="006A4E8D" w:rsidRPr="001D4F9D">
              <w:rPr>
                <w:sz w:val="28"/>
                <w:szCs w:val="28"/>
                <w:lang w:val="ru-RU"/>
              </w:rPr>
              <w:t>, педагоги</w:t>
            </w:r>
          </w:p>
        </w:tc>
      </w:tr>
      <w:tr w:rsidR="006A4E8D" w:rsidRPr="001D4F9D" w:rsidTr="00B257D0">
        <w:trPr>
          <w:trHeight w:val="1104"/>
        </w:trPr>
        <w:tc>
          <w:tcPr>
            <w:tcW w:w="2457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Помощь</w:t>
            </w: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родителей детскому саду</w:t>
            </w:r>
          </w:p>
        </w:tc>
        <w:tc>
          <w:tcPr>
            <w:tcW w:w="368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1.Организация и помощь в проведении мероприятий, в приведении предметно - пространственной среды в соответствие с ФГОС</w:t>
            </w: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 </w:t>
            </w:r>
            <w:r w:rsidRPr="001D4F9D">
              <w:rPr>
                <w:sz w:val="28"/>
                <w:szCs w:val="28"/>
              </w:rPr>
              <w:t>2.Спонсорство.</w:t>
            </w: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  3.Участие в </w:t>
            </w:r>
            <w:proofErr w:type="spellStart"/>
            <w:r w:rsidRPr="001D4F9D">
              <w:rPr>
                <w:sz w:val="28"/>
                <w:szCs w:val="28"/>
              </w:rPr>
              <w:t>субботниках</w:t>
            </w:r>
            <w:proofErr w:type="spellEnd"/>
          </w:p>
        </w:tc>
        <w:tc>
          <w:tcPr>
            <w:tcW w:w="1518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в </w:t>
            </w:r>
            <w:proofErr w:type="spellStart"/>
            <w:r w:rsidRPr="001D4F9D">
              <w:rPr>
                <w:sz w:val="28"/>
                <w:szCs w:val="28"/>
              </w:rPr>
              <w:t>течение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Родительский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комитет</w:t>
            </w:r>
            <w:proofErr w:type="spellEnd"/>
            <w:r w:rsidRPr="001D4F9D">
              <w:rPr>
                <w:sz w:val="28"/>
                <w:szCs w:val="28"/>
              </w:rPr>
              <w:t>.</w:t>
            </w: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</w:rPr>
            </w:pPr>
          </w:p>
        </w:tc>
      </w:tr>
      <w:tr w:rsidR="006A4E8D" w:rsidRPr="001D4F9D" w:rsidTr="00B257D0">
        <w:trPr>
          <w:trHeight w:val="1064"/>
        </w:trPr>
        <w:tc>
          <w:tcPr>
            <w:tcW w:w="2457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Привлечение родителей к участию в деятельности детского сада</w:t>
            </w:r>
          </w:p>
        </w:tc>
        <w:tc>
          <w:tcPr>
            <w:tcW w:w="368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Совместное творчество детей, воспитателей, родителей.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1.Выставки работ, выполненных детьми и их </w:t>
            </w:r>
            <w:r w:rsidRPr="001D4F9D">
              <w:rPr>
                <w:sz w:val="28"/>
                <w:szCs w:val="28"/>
                <w:lang w:val="ru-RU"/>
              </w:rPr>
              <w:lastRenderedPageBreak/>
              <w:t>родителями.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2.Детские праздники и развлечения.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3.День открытых дверей.</w:t>
            </w: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4.Дни </w:t>
            </w:r>
            <w:proofErr w:type="spellStart"/>
            <w:r w:rsidRPr="001D4F9D">
              <w:rPr>
                <w:sz w:val="28"/>
                <w:szCs w:val="28"/>
              </w:rPr>
              <w:t>здоровья</w:t>
            </w:r>
            <w:proofErr w:type="spellEnd"/>
            <w:r w:rsidRPr="001D4F9D">
              <w:rPr>
                <w:sz w:val="28"/>
                <w:szCs w:val="28"/>
              </w:rPr>
              <w:t>.</w:t>
            </w:r>
          </w:p>
        </w:tc>
        <w:tc>
          <w:tcPr>
            <w:tcW w:w="1518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1D4F9D">
              <w:rPr>
                <w:sz w:val="28"/>
                <w:szCs w:val="28"/>
              </w:rPr>
              <w:t>течение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  <w:r w:rsidRPr="001D4F9D">
              <w:rPr>
                <w:sz w:val="28"/>
                <w:szCs w:val="28"/>
              </w:rPr>
              <w:t xml:space="preserve">, </w:t>
            </w:r>
            <w:proofErr w:type="spellStart"/>
            <w:r w:rsidRPr="001D4F9D">
              <w:rPr>
                <w:sz w:val="28"/>
                <w:szCs w:val="28"/>
              </w:rPr>
              <w:t>музыкальные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руководители</w:t>
            </w:r>
            <w:proofErr w:type="spellEnd"/>
            <w:r w:rsidRPr="001D4F9D">
              <w:rPr>
                <w:sz w:val="28"/>
                <w:szCs w:val="28"/>
              </w:rPr>
              <w:t>.</w:t>
            </w:r>
          </w:p>
        </w:tc>
      </w:tr>
      <w:tr w:rsidR="006A4E8D" w:rsidRPr="001D4F9D" w:rsidTr="00B257D0">
        <w:trPr>
          <w:trHeight w:val="1064"/>
        </w:trPr>
        <w:tc>
          <w:tcPr>
            <w:tcW w:w="2457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lastRenderedPageBreak/>
              <w:t>Наглядная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педагогическая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пропаганда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Педагогическое просвещение родителей: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1.Оформление папок передвижек на тему: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безопасность вашего ребенка;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адаптация ребенка в детском саду.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2.Организация выставки в холле </w:t>
            </w:r>
            <w:proofErr w:type="spellStart"/>
            <w:r w:rsidRPr="001D4F9D">
              <w:rPr>
                <w:sz w:val="28"/>
                <w:szCs w:val="28"/>
                <w:lang w:val="ru-RU"/>
              </w:rPr>
              <w:t>д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>/с и знакомство родителей с нормативными документами, касающихся  дошкольного образования, педагогической и психологической литературой о воспитании детей дошкольного возраста.</w:t>
            </w: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3.Информационные </w:t>
            </w:r>
            <w:proofErr w:type="spellStart"/>
            <w:r w:rsidRPr="001D4F9D">
              <w:rPr>
                <w:sz w:val="28"/>
                <w:szCs w:val="28"/>
              </w:rPr>
              <w:t>стенды</w:t>
            </w:r>
            <w:proofErr w:type="spellEnd"/>
            <w:r w:rsidRPr="001D4F9D">
              <w:rPr>
                <w:sz w:val="28"/>
                <w:szCs w:val="28"/>
              </w:rPr>
              <w:t xml:space="preserve"> в </w:t>
            </w:r>
            <w:proofErr w:type="spellStart"/>
            <w:r w:rsidRPr="001D4F9D">
              <w:rPr>
                <w:sz w:val="28"/>
                <w:szCs w:val="28"/>
              </w:rPr>
              <w:t>группах</w:t>
            </w:r>
            <w:proofErr w:type="spellEnd"/>
            <w:r w:rsidRPr="001D4F9D">
              <w:rPr>
                <w:sz w:val="28"/>
                <w:szCs w:val="28"/>
              </w:rPr>
              <w:t>.</w:t>
            </w:r>
          </w:p>
        </w:tc>
        <w:tc>
          <w:tcPr>
            <w:tcW w:w="1518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 раз в два месяца</w:t>
            </w: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октябрь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370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Воспитатели,</w:t>
            </w: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6A4E8D" w:rsidRPr="001D4F9D" w:rsidTr="00B257D0">
        <w:trPr>
          <w:trHeight w:val="1064"/>
        </w:trPr>
        <w:tc>
          <w:tcPr>
            <w:tcW w:w="2457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Консультирование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1.Беседа сотрудников ГИБДД о правилах поведения на дорогах, перевоз детей в легковом автомобиле</w:t>
            </w: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2.Консультации </w:t>
            </w:r>
            <w:proofErr w:type="spellStart"/>
            <w:r w:rsidRPr="001D4F9D">
              <w:rPr>
                <w:sz w:val="28"/>
                <w:szCs w:val="28"/>
              </w:rPr>
              <w:t>по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группам</w:t>
            </w:r>
            <w:proofErr w:type="spellEnd"/>
            <w:r w:rsidRPr="001D4F9D">
              <w:rPr>
                <w:sz w:val="28"/>
                <w:szCs w:val="28"/>
              </w:rPr>
              <w:t>.</w:t>
            </w:r>
          </w:p>
        </w:tc>
        <w:tc>
          <w:tcPr>
            <w:tcW w:w="1518" w:type="dxa"/>
            <w:shd w:val="clear" w:color="auto" w:fill="auto"/>
          </w:tcPr>
          <w:p w:rsidR="006A4E8D" w:rsidRPr="001D4F9D" w:rsidRDefault="006A4E8D" w:rsidP="006A4E8D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январь</w:t>
            </w: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1 раз в два месяца</w:t>
            </w:r>
          </w:p>
        </w:tc>
        <w:tc>
          <w:tcPr>
            <w:tcW w:w="2370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Сотрудник</w:t>
            </w:r>
            <w:proofErr w:type="spellEnd"/>
            <w:r w:rsidRPr="001D4F9D">
              <w:rPr>
                <w:sz w:val="28"/>
                <w:szCs w:val="28"/>
              </w:rPr>
              <w:t xml:space="preserve"> ГИБДД</w:t>
            </w: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Воспитатели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</w:tc>
      </w:tr>
      <w:tr w:rsidR="006A4E8D" w:rsidRPr="00467159" w:rsidTr="00B257D0">
        <w:trPr>
          <w:trHeight w:val="1104"/>
        </w:trPr>
        <w:tc>
          <w:tcPr>
            <w:tcW w:w="2457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Родительские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собрания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Общие: 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1. </w:t>
            </w:r>
            <w:r w:rsidRPr="001D4F9D">
              <w:rPr>
                <w:bCs/>
                <w:color w:val="000000"/>
                <w:sz w:val="28"/>
                <w:szCs w:val="28"/>
                <w:lang w:val="ru-RU"/>
              </w:rPr>
              <w:t>Начало учебного года - начало нового этапа в жизни детского сада, родителей и его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bCs/>
                <w:color w:val="000000"/>
                <w:sz w:val="28"/>
                <w:szCs w:val="28"/>
                <w:lang w:val="ru-RU"/>
              </w:rPr>
              <w:t>воспитанников.</w:t>
            </w:r>
          </w:p>
          <w:p w:rsidR="006A4E8D" w:rsidRPr="001D4F9D" w:rsidRDefault="006A4E8D" w:rsidP="00406072">
            <w:pPr>
              <w:rPr>
                <w:rStyle w:val="a8"/>
                <w:b w:val="0"/>
                <w:bCs w:val="0"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2.</w:t>
            </w:r>
            <w:r w:rsidRPr="001D4F9D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>Нравственное воспитание детей через культурные традиции семьи</w:t>
            </w:r>
            <w:r w:rsidRPr="001D4F9D">
              <w:rPr>
                <w:rStyle w:val="a8"/>
                <w:b w:val="0"/>
                <w:color w:val="373737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  <w:p w:rsidR="006A4E8D" w:rsidRPr="001D4F9D" w:rsidRDefault="006A4E8D" w:rsidP="00406072">
            <w:pPr>
              <w:rPr>
                <w:rStyle w:val="a8"/>
                <w:b w:val="0"/>
                <w:bCs w:val="0"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3.</w:t>
            </w:r>
            <w:r w:rsidRPr="001D4F9D">
              <w:rPr>
                <w:rStyle w:val="10"/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1D4F9D">
              <w:rPr>
                <w:sz w:val="28"/>
                <w:szCs w:val="28"/>
                <w:lang w:val="ru-RU"/>
              </w:rPr>
              <w:t>Искусство воспитывать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rStyle w:val="a8"/>
                <w:b w:val="0"/>
                <w:color w:val="373737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4. Детский сад и семья, взаимодействие и сотрудничество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Школа заботливых родителей (темы группов</w:t>
            </w:r>
            <w:r w:rsidR="00EE0D2F" w:rsidRPr="001D4F9D">
              <w:rPr>
                <w:sz w:val="28"/>
                <w:szCs w:val="28"/>
                <w:lang w:val="ru-RU"/>
              </w:rPr>
              <w:t xml:space="preserve">ых </w:t>
            </w:r>
            <w:r w:rsidR="00EE0D2F" w:rsidRPr="001D4F9D">
              <w:rPr>
                <w:sz w:val="28"/>
                <w:szCs w:val="28"/>
                <w:lang w:val="ru-RU"/>
              </w:rPr>
              <w:lastRenderedPageBreak/>
              <w:t>родительских собраний на 2019-2020</w:t>
            </w:r>
            <w:r w:rsidRPr="001D4F9D">
              <w:rPr>
                <w:sz w:val="28"/>
                <w:szCs w:val="28"/>
                <w:lang w:val="ru-RU"/>
              </w:rPr>
              <w:t xml:space="preserve"> учебный год представлены в методическом кабинете).</w:t>
            </w:r>
          </w:p>
        </w:tc>
        <w:tc>
          <w:tcPr>
            <w:tcW w:w="1518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CE6945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сентябрь</w:t>
            </w:r>
            <w:proofErr w:type="spellEnd"/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декабрь</w:t>
            </w:r>
            <w:proofErr w:type="spellEnd"/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февраль</w:t>
            </w:r>
            <w:proofErr w:type="spellEnd"/>
            <w:r w:rsidRPr="001D4F9D">
              <w:rPr>
                <w:sz w:val="28"/>
                <w:szCs w:val="28"/>
              </w:rPr>
              <w:t xml:space="preserve">, </w:t>
            </w: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апрель</w:t>
            </w:r>
            <w:proofErr w:type="spellEnd"/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Заведующая </w:t>
            </w: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E6945" w:rsidRPr="001D4F9D" w:rsidRDefault="00CE6945" w:rsidP="006A4E8D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</w:t>
            </w:r>
          </w:p>
          <w:p w:rsidR="006A4E8D" w:rsidRPr="001D4F9D" w:rsidRDefault="00EE0D2F" w:rsidP="006A4E8D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</w:t>
            </w:r>
            <w:r w:rsidR="00CE6945" w:rsidRPr="001D4F9D">
              <w:rPr>
                <w:sz w:val="28"/>
                <w:szCs w:val="28"/>
                <w:lang w:val="ru-RU"/>
              </w:rPr>
              <w:t>ам</w:t>
            </w:r>
            <w:proofErr w:type="gramStart"/>
            <w:r w:rsidR="00CE6945"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="00CE6945" w:rsidRPr="001D4F9D">
              <w:rPr>
                <w:sz w:val="28"/>
                <w:szCs w:val="28"/>
                <w:lang w:val="ru-RU"/>
              </w:rPr>
              <w:t>ав. по ВМР</w:t>
            </w:r>
            <w:r w:rsidR="006A4E8D" w:rsidRPr="001D4F9D">
              <w:rPr>
                <w:sz w:val="28"/>
                <w:szCs w:val="28"/>
                <w:lang w:val="ru-RU"/>
              </w:rPr>
              <w:t xml:space="preserve">, учитель-логопед, </w:t>
            </w:r>
          </w:p>
        </w:tc>
      </w:tr>
    </w:tbl>
    <w:p w:rsidR="006A4E8D" w:rsidRPr="001D4F9D" w:rsidRDefault="006A4E8D" w:rsidP="001D1D0C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lastRenderedPageBreak/>
        <w:t>План</w:t>
      </w:r>
    </w:p>
    <w:p w:rsidR="006A4E8D" w:rsidRPr="001D4F9D" w:rsidRDefault="006A4E8D" w:rsidP="006A4E8D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 xml:space="preserve">взаимодействия между МБДОУ </w:t>
      </w:r>
      <w:r w:rsidR="00EE0D2F" w:rsidRPr="001D4F9D">
        <w:rPr>
          <w:b/>
          <w:sz w:val="28"/>
          <w:szCs w:val="28"/>
          <w:lang w:val="ru-RU"/>
        </w:rPr>
        <w:t xml:space="preserve"> Ремонтненский </w:t>
      </w:r>
      <w:proofErr w:type="spellStart"/>
      <w:r w:rsidR="00EE0D2F" w:rsidRPr="001D4F9D">
        <w:rPr>
          <w:b/>
          <w:sz w:val="28"/>
          <w:szCs w:val="28"/>
          <w:lang w:val="ru-RU"/>
        </w:rPr>
        <w:t>д</w:t>
      </w:r>
      <w:proofErr w:type="spellEnd"/>
      <w:r w:rsidR="00EE0D2F" w:rsidRPr="001D4F9D">
        <w:rPr>
          <w:b/>
          <w:sz w:val="28"/>
          <w:szCs w:val="28"/>
          <w:lang w:val="ru-RU"/>
        </w:rPr>
        <w:t xml:space="preserve">/с «Солнышко» и </w:t>
      </w:r>
      <w:proofErr w:type="spellStart"/>
      <w:r w:rsidR="00EE0D2F" w:rsidRPr="001D4F9D">
        <w:rPr>
          <w:b/>
          <w:sz w:val="28"/>
          <w:szCs w:val="28"/>
          <w:lang w:val="ru-RU"/>
        </w:rPr>
        <w:t>Ремонтненской</w:t>
      </w:r>
      <w:proofErr w:type="spellEnd"/>
      <w:r w:rsidR="00EE0D2F" w:rsidRPr="001D4F9D">
        <w:rPr>
          <w:b/>
          <w:sz w:val="28"/>
          <w:szCs w:val="28"/>
          <w:lang w:val="ru-RU"/>
        </w:rPr>
        <w:t xml:space="preserve"> СОШ</w:t>
      </w:r>
      <w:r w:rsidR="00B257D0" w:rsidRPr="001D4F9D">
        <w:rPr>
          <w:b/>
          <w:sz w:val="28"/>
          <w:szCs w:val="28"/>
          <w:lang w:val="ru-RU"/>
        </w:rPr>
        <w:t xml:space="preserve"> № 2 ,</w:t>
      </w:r>
      <w:proofErr w:type="spellStart"/>
      <w:r w:rsidR="00B257D0" w:rsidRPr="001D4F9D">
        <w:rPr>
          <w:b/>
          <w:sz w:val="28"/>
          <w:szCs w:val="28"/>
          <w:lang w:val="ru-RU"/>
        </w:rPr>
        <w:t>Ремонтненской</w:t>
      </w:r>
      <w:proofErr w:type="spellEnd"/>
      <w:r w:rsidR="00B257D0" w:rsidRPr="001D4F9D">
        <w:rPr>
          <w:b/>
          <w:sz w:val="28"/>
          <w:szCs w:val="28"/>
          <w:lang w:val="ru-RU"/>
        </w:rPr>
        <w:t xml:space="preserve"> гимназией</w:t>
      </w:r>
      <w:r w:rsidR="00EE0D2F" w:rsidRPr="001D4F9D">
        <w:rPr>
          <w:b/>
          <w:sz w:val="28"/>
          <w:szCs w:val="28"/>
          <w:lang w:val="ru-RU"/>
        </w:rPr>
        <w:t xml:space="preserve">  №1</w:t>
      </w:r>
      <w:r w:rsidRPr="001D4F9D">
        <w:rPr>
          <w:b/>
          <w:sz w:val="28"/>
          <w:szCs w:val="28"/>
          <w:lang w:val="ru-RU"/>
        </w:rPr>
        <w:t xml:space="preserve"> </w:t>
      </w:r>
    </w:p>
    <w:p w:rsidR="006A4E8D" w:rsidRPr="001D4F9D" w:rsidRDefault="006A4E8D" w:rsidP="006A4E8D">
      <w:pPr>
        <w:jc w:val="center"/>
        <w:rPr>
          <w:b/>
          <w:sz w:val="28"/>
          <w:szCs w:val="28"/>
          <w:lang w:val="ru-RU"/>
        </w:rPr>
      </w:pPr>
      <w:r w:rsidRPr="001D4F9D">
        <w:rPr>
          <w:b/>
          <w:sz w:val="28"/>
          <w:szCs w:val="28"/>
          <w:lang w:val="ru-RU"/>
        </w:rPr>
        <w:t>на 201</w:t>
      </w:r>
      <w:r w:rsidR="00EE0D2F" w:rsidRPr="001D4F9D">
        <w:rPr>
          <w:b/>
          <w:sz w:val="28"/>
          <w:szCs w:val="28"/>
          <w:lang w:val="ru-RU"/>
        </w:rPr>
        <w:t>9-2020</w:t>
      </w:r>
      <w:r w:rsidRPr="001D4F9D">
        <w:rPr>
          <w:b/>
          <w:sz w:val="28"/>
          <w:szCs w:val="28"/>
          <w:lang w:val="ru-RU"/>
        </w:rPr>
        <w:t xml:space="preserve"> учебный год</w:t>
      </w:r>
    </w:p>
    <w:p w:rsidR="006A4E8D" w:rsidRPr="001D4F9D" w:rsidRDefault="006A4E8D" w:rsidP="006A4E8D">
      <w:pPr>
        <w:jc w:val="center"/>
        <w:rPr>
          <w:b/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632"/>
      </w:tblGrid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Формы работы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 xml:space="preserve">Сроки </w:t>
            </w:r>
          </w:p>
        </w:tc>
      </w:tr>
      <w:tr w:rsidR="006A4E8D" w:rsidRPr="001D4F9D" w:rsidTr="00406072">
        <w:trPr>
          <w:trHeight w:val="315"/>
        </w:trPr>
        <w:tc>
          <w:tcPr>
            <w:tcW w:w="9828" w:type="dxa"/>
            <w:gridSpan w:val="2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Организационная</w:t>
            </w:r>
            <w:proofErr w:type="spellEnd"/>
            <w:r w:rsidRPr="001D4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Проведение экскурсии и целевые прогулки в школу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в </w:t>
            </w:r>
            <w:proofErr w:type="spellStart"/>
            <w:r w:rsidRPr="001D4F9D">
              <w:rPr>
                <w:sz w:val="28"/>
                <w:szCs w:val="28"/>
              </w:rPr>
              <w:t>течение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Утверждение плана работы между школой и МБДОУ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сентябрь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Участие детей старших групп в мероприятиях, посвященных дню знаний, проведении торжественного праздника выпуска в школу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сентябрь</w:t>
            </w:r>
            <w:proofErr w:type="spellEnd"/>
            <w:r w:rsidRPr="001D4F9D">
              <w:rPr>
                <w:sz w:val="28"/>
                <w:szCs w:val="28"/>
              </w:rPr>
              <w:t xml:space="preserve">, </w:t>
            </w:r>
            <w:proofErr w:type="spellStart"/>
            <w:r w:rsidRPr="001D4F9D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9828" w:type="dxa"/>
            <w:gridSpan w:val="2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Методическая</w:t>
            </w:r>
            <w:proofErr w:type="spellEnd"/>
            <w:r w:rsidRPr="001D4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Консультация «Формирование мотивационной готовности детей к обучению в школе», «Почему дети мало интересуются книгами?»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январь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Консультация «Профилактика нарушений письма старших дошкольников в процессе рисования»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февраль-март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proofErr w:type="spellStart"/>
            <w:r w:rsidRPr="001D4F9D">
              <w:rPr>
                <w:sz w:val="28"/>
                <w:szCs w:val="28"/>
                <w:lang w:val="ru-RU"/>
              </w:rPr>
              <w:t>Взаимопосещения</w:t>
            </w:r>
            <w:proofErr w:type="spellEnd"/>
            <w:r w:rsidRPr="001D4F9D">
              <w:rPr>
                <w:sz w:val="28"/>
                <w:szCs w:val="28"/>
                <w:lang w:val="ru-RU"/>
              </w:rPr>
              <w:t xml:space="preserve">: 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посещение мастер-кла</w:t>
            </w:r>
            <w:r w:rsidR="00EE0D2F" w:rsidRPr="001D4F9D">
              <w:rPr>
                <w:sz w:val="28"/>
                <w:szCs w:val="28"/>
                <w:lang w:val="ru-RU"/>
              </w:rPr>
              <w:t>сса в школе №2</w:t>
            </w:r>
            <w:r w:rsidRPr="001D4F9D">
              <w:rPr>
                <w:sz w:val="28"/>
                <w:szCs w:val="28"/>
                <w:lang w:val="ru-RU"/>
              </w:rPr>
              <w:t xml:space="preserve"> воспитателями детского сада;</w:t>
            </w: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- наблюдение непосредственно образовательной деятельности в детском саду учителями начальных классов по образовательным обл</w:t>
            </w:r>
            <w:r w:rsidR="00EE0D2F" w:rsidRPr="001D4F9D">
              <w:rPr>
                <w:sz w:val="28"/>
                <w:szCs w:val="28"/>
                <w:lang w:val="ru-RU"/>
              </w:rPr>
              <w:t>астям «Развитие речи», «ФЭМП</w:t>
            </w:r>
            <w:r w:rsidRPr="001D4F9D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ноябрь-март</w:t>
            </w:r>
            <w:proofErr w:type="spellEnd"/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январь-апрель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Педагогический аукцион: материалы из опыта работы, дидактические игры и методические пособия для подготовки детей к школе.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Круглый стол воспитателей с учителями начальных классов на тему: «Дошкольник готовиться стать школьником»</w:t>
            </w:r>
          </w:p>
          <w:p w:rsidR="006A4E8D" w:rsidRPr="001D4F9D" w:rsidRDefault="00B257D0" w:rsidP="00406072">
            <w:pPr>
              <w:rPr>
                <w:color w:val="FF0000"/>
                <w:sz w:val="28"/>
                <w:szCs w:val="28"/>
                <w:lang w:val="ru-RU"/>
              </w:rPr>
            </w:pPr>
            <w:r w:rsidRPr="001D4F9D">
              <w:rPr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январь</w:t>
            </w:r>
            <w:proofErr w:type="spellEnd"/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</w:p>
          <w:p w:rsidR="006A4E8D" w:rsidRPr="001D4F9D" w:rsidRDefault="00B257D0" w:rsidP="00B257D0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84F4A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Оформление </w:t>
            </w:r>
            <w:r w:rsidR="006A4E8D" w:rsidRPr="001D4F9D">
              <w:rPr>
                <w:sz w:val="28"/>
                <w:szCs w:val="28"/>
                <w:lang w:val="ru-RU"/>
              </w:rPr>
              <w:t>развивающей</w:t>
            </w:r>
            <w:r w:rsidRPr="001D4F9D">
              <w:rPr>
                <w:sz w:val="28"/>
                <w:szCs w:val="28"/>
                <w:lang w:val="ru-RU"/>
              </w:rPr>
              <w:t xml:space="preserve"> предметно - пространственной </w:t>
            </w:r>
            <w:r w:rsidR="006A4E8D" w:rsidRPr="001D4F9D">
              <w:rPr>
                <w:sz w:val="28"/>
                <w:szCs w:val="28"/>
                <w:lang w:val="ru-RU"/>
              </w:rPr>
              <w:t xml:space="preserve"> среды в старших</w:t>
            </w:r>
            <w:r w:rsidRPr="001D4F9D">
              <w:rPr>
                <w:sz w:val="28"/>
                <w:szCs w:val="28"/>
                <w:lang w:val="ru-RU"/>
              </w:rPr>
              <w:t xml:space="preserve"> дошкольных </w:t>
            </w:r>
            <w:r w:rsidR="006A4E8D" w:rsidRPr="001D4F9D">
              <w:rPr>
                <w:sz w:val="28"/>
                <w:szCs w:val="28"/>
                <w:lang w:val="ru-RU"/>
              </w:rPr>
              <w:t xml:space="preserve"> группах, способствующей воспитанию у детей интереса к школе (уголок школьника, альбомы, иллюстрации о школе)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9828" w:type="dxa"/>
            <w:gridSpan w:val="2"/>
            <w:shd w:val="clear" w:color="auto" w:fill="auto"/>
          </w:tcPr>
          <w:p w:rsidR="006A4E8D" w:rsidRPr="001D4F9D" w:rsidRDefault="006A4E8D" w:rsidP="004060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D4F9D">
              <w:rPr>
                <w:b/>
                <w:sz w:val="28"/>
                <w:szCs w:val="28"/>
              </w:rPr>
              <w:t>Работа</w:t>
            </w:r>
            <w:proofErr w:type="spellEnd"/>
            <w:r w:rsidRPr="001D4F9D">
              <w:rPr>
                <w:b/>
                <w:sz w:val="28"/>
                <w:szCs w:val="28"/>
              </w:rPr>
              <w:t xml:space="preserve"> с </w:t>
            </w:r>
            <w:proofErr w:type="spellStart"/>
            <w:r w:rsidRPr="001D4F9D">
              <w:rPr>
                <w:b/>
                <w:sz w:val="28"/>
                <w:szCs w:val="28"/>
              </w:rPr>
              <w:t>родителями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Родительское собрание для старших </w:t>
            </w:r>
            <w:r w:rsidR="00684F4A" w:rsidRPr="001D4F9D">
              <w:rPr>
                <w:sz w:val="28"/>
                <w:szCs w:val="28"/>
                <w:lang w:val="ru-RU"/>
              </w:rPr>
              <w:t xml:space="preserve"> дошкольных </w:t>
            </w:r>
            <w:r w:rsidRPr="001D4F9D">
              <w:rPr>
                <w:sz w:val="28"/>
                <w:szCs w:val="28"/>
                <w:lang w:val="ru-RU"/>
              </w:rPr>
              <w:t>групп на тему: «Целевые ориентиры ФГОС на этапе завершения дошкольного образования»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апрель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 xml:space="preserve">Подготовка информационных листов для родителей «Артикуляционная гимнастика. </w:t>
            </w:r>
            <w:proofErr w:type="spellStart"/>
            <w:r w:rsidRPr="001D4F9D">
              <w:rPr>
                <w:sz w:val="28"/>
                <w:szCs w:val="28"/>
              </w:rPr>
              <w:t>Ее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роль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при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формировании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звукопроизношения</w:t>
            </w:r>
            <w:proofErr w:type="spellEnd"/>
            <w:r w:rsidRPr="001D4F9D">
              <w:rPr>
                <w:sz w:val="28"/>
                <w:szCs w:val="28"/>
              </w:rPr>
              <w:t>»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</w:rPr>
            </w:pPr>
          </w:p>
          <w:p w:rsidR="006A4E8D" w:rsidRPr="001D4F9D" w:rsidRDefault="006A4E8D" w:rsidP="00406072">
            <w:pPr>
              <w:rPr>
                <w:sz w:val="28"/>
                <w:szCs w:val="28"/>
              </w:rPr>
            </w:pPr>
            <w:r w:rsidRPr="001D4F9D">
              <w:rPr>
                <w:sz w:val="28"/>
                <w:szCs w:val="28"/>
              </w:rPr>
              <w:t xml:space="preserve">в </w:t>
            </w:r>
            <w:proofErr w:type="spellStart"/>
            <w:r w:rsidRPr="001D4F9D">
              <w:rPr>
                <w:sz w:val="28"/>
                <w:szCs w:val="28"/>
              </w:rPr>
              <w:t>течение</w:t>
            </w:r>
            <w:proofErr w:type="spellEnd"/>
            <w:r w:rsidRPr="001D4F9D">
              <w:rPr>
                <w:sz w:val="28"/>
                <w:szCs w:val="28"/>
              </w:rPr>
              <w:t xml:space="preserve"> </w:t>
            </w:r>
            <w:proofErr w:type="spellStart"/>
            <w:r w:rsidRPr="001D4F9D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A4E8D" w:rsidRPr="001D4F9D" w:rsidTr="00406072">
        <w:trPr>
          <w:trHeight w:val="315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Консультация: «Как современные родители понимают готовность ребенка к школе»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6A4E8D" w:rsidRPr="001D4F9D" w:rsidTr="00406072">
        <w:trPr>
          <w:trHeight w:val="332"/>
        </w:trPr>
        <w:tc>
          <w:tcPr>
            <w:tcW w:w="7196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Консультация: «Физическая готовность детей к школе»</w:t>
            </w:r>
          </w:p>
        </w:tc>
        <w:tc>
          <w:tcPr>
            <w:tcW w:w="2632" w:type="dxa"/>
            <w:shd w:val="clear" w:color="auto" w:fill="auto"/>
          </w:tcPr>
          <w:p w:rsidR="006A4E8D" w:rsidRPr="001D4F9D" w:rsidRDefault="006A4E8D" w:rsidP="00406072">
            <w:pPr>
              <w:rPr>
                <w:sz w:val="28"/>
                <w:szCs w:val="28"/>
              </w:rPr>
            </w:pPr>
            <w:proofErr w:type="spellStart"/>
            <w:r w:rsidRPr="001D4F9D">
              <w:rPr>
                <w:sz w:val="28"/>
                <w:szCs w:val="28"/>
              </w:rPr>
              <w:t>февраль</w:t>
            </w:r>
            <w:proofErr w:type="spellEnd"/>
          </w:p>
        </w:tc>
      </w:tr>
    </w:tbl>
    <w:p w:rsidR="006A4E8D" w:rsidRPr="001D4F9D" w:rsidRDefault="006A4E8D" w:rsidP="006A4E8D">
      <w:pPr>
        <w:jc w:val="center"/>
        <w:rPr>
          <w:sz w:val="28"/>
          <w:szCs w:val="28"/>
        </w:rPr>
      </w:pPr>
    </w:p>
    <w:p w:rsidR="00355B85" w:rsidRPr="001D4F9D" w:rsidRDefault="00684F4A" w:rsidP="00684F4A">
      <w:pPr>
        <w:rPr>
          <w:b/>
          <w:sz w:val="28"/>
          <w:szCs w:val="28"/>
          <w:lang w:val="ru-RU"/>
        </w:rPr>
      </w:pPr>
      <w:r w:rsidRPr="001D4F9D">
        <w:rPr>
          <w:sz w:val="28"/>
          <w:szCs w:val="28"/>
          <w:lang w:val="ru-RU"/>
        </w:rPr>
        <w:t xml:space="preserve">          </w:t>
      </w:r>
      <w:r w:rsidR="00355B85" w:rsidRPr="001D4F9D">
        <w:rPr>
          <w:b/>
          <w:sz w:val="28"/>
          <w:szCs w:val="28"/>
          <w:lang w:val="ru-RU"/>
        </w:rPr>
        <w:t>Организация работы методического кабинета</w:t>
      </w:r>
    </w:p>
    <w:p w:rsidR="00355B85" w:rsidRPr="001D4F9D" w:rsidRDefault="00355B85" w:rsidP="00355B85">
      <w:pPr>
        <w:jc w:val="center"/>
        <w:rPr>
          <w:b/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355B85" w:rsidRPr="001D4F9D" w:rsidTr="00F05E64">
        <w:tc>
          <w:tcPr>
            <w:tcW w:w="675" w:type="dxa"/>
          </w:tcPr>
          <w:p w:rsidR="00355B85" w:rsidRPr="001D4F9D" w:rsidRDefault="00355B85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</w:tcPr>
          <w:p w:rsidR="00355B85" w:rsidRPr="001D4F9D" w:rsidRDefault="00355B85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 xml:space="preserve">Основные мероприятия </w:t>
            </w:r>
          </w:p>
        </w:tc>
        <w:tc>
          <w:tcPr>
            <w:tcW w:w="2464" w:type="dxa"/>
          </w:tcPr>
          <w:p w:rsidR="00355B85" w:rsidRPr="001D4F9D" w:rsidRDefault="00355B85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 xml:space="preserve">Сроки </w:t>
            </w:r>
          </w:p>
        </w:tc>
        <w:tc>
          <w:tcPr>
            <w:tcW w:w="2464" w:type="dxa"/>
          </w:tcPr>
          <w:p w:rsidR="00355B85" w:rsidRPr="001D4F9D" w:rsidRDefault="00355B85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355B85" w:rsidRPr="001D4F9D" w:rsidTr="00F05E64">
        <w:tc>
          <w:tcPr>
            <w:tcW w:w="9854" w:type="dxa"/>
            <w:gridSpan w:val="4"/>
          </w:tcPr>
          <w:p w:rsidR="00355B85" w:rsidRPr="001D4F9D" w:rsidRDefault="00355B85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Аналитическая деятельность</w:t>
            </w:r>
          </w:p>
        </w:tc>
      </w:tr>
      <w:tr w:rsidR="00355B85" w:rsidRPr="001D4F9D" w:rsidTr="00F05E64">
        <w:tc>
          <w:tcPr>
            <w:tcW w:w="675" w:type="dxa"/>
          </w:tcPr>
          <w:p w:rsidR="00355B85" w:rsidRPr="001D4F9D" w:rsidRDefault="00355B85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</w:tcPr>
          <w:p w:rsidR="00355B85" w:rsidRPr="001D4F9D" w:rsidRDefault="009D443C" w:rsidP="00F05E64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Мониторинг профессиональных и информационных потребностей педагогов</w:t>
            </w:r>
          </w:p>
        </w:tc>
        <w:tc>
          <w:tcPr>
            <w:tcW w:w="2464" w:type="dxa"/>
          </w:tcPr>
          <w:p w:rsidR="00355B85" w:rsidRPr="001D4F9D" w:rsidRDefault="00355B85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Сентябрь</w:t>
            </w:r>
            <w:r w:rsidR="009D443C" w:rsidRPr="001D4F9D">
              <w:rPr>
                <w:sz w:val="28"/>
                <w:szCs w:val="28"/>
                <w:lang w:val="ru-RU"/>
              </w:rPr>
              <w:t xml:space="preserve"> - май</w:t>
            </w:r>
          </w:p>
        </w:tc>
        <w:tc>
          <w:tcPr>
            <w:tcW w:w="2464" w:type="dxa"/>
          </w:tcPr>
          <w:p w:rsidR="00355B85" w:rsidRPr="001D4F9D" w:rsidRDefault="00684F4A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="001D1D0C"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="001D1D0C"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="001D1D0C"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355B85" w:rsidRPr="001D4F9D" w:rsidTr="00F05E64">
        <w:tc>
          <w:tcPr>
            <w:tcW w:w="675" w:type="dxa"/>
          </w:tcPr>
          <w:p w:rsidR="00355B85" w:rsidRPr="001D4F9D" w:rsidRDefault="00355B85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355B85" w:rsidRPr="001D4F9D" w:rsidRDefault="009D443C" w:rsidP="00F05E64">
            <w:pPr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Мониторинг качества освоения ООП</w:t>
            </w:r>
          </w:p>
        </w:tc>
        <w:tc>
          <w:tcPr>
            <w:tcW w:w="2464" w:type="dxa"/>
          </w:tcPr>
          <w:p w:rsidR="00355B85" w:rsidRPr="001D4F9D" w:rsidRDefault="009D443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Сентябрь - май</w:t>
            </w:r>
          </w:p>
        </w:tc>
        <w:tc>
          <w:tcPr>
            <w:tcW w:w="2464" w:type="dxa"/>
          </w:tcPr>
          <w:p w:rsidR="00355B85" w:rsidRPr="001D4F9D" w:rsidRDefault="001D1D0C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9D443C" w:rsidRPr="001D4F9D" w:rsidTr="00F05E64">
        <w:tc>
          <w:tcPr>
            <w:tcW w:w="675" w:type="dxa"/>
          </w:tcPr>
          <w:p w:rsidR="009D443C" w:rsidRPr="001D4F9D" w:rsidRDefault="009D443C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51" w:type="dxa"/>
          </w:tcPr>
          <w:p w:rsidR="009D443C" w:rsidRPr="001D4F9D" w:rsidRDefault="009D443C" w:rsidP="00F05E64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Анализ психолого-педагогического сопровождения детей</w:t>
            </w:r>
          </w:p>
        </w:tc>
        <w:tc>
          <w:tcPr>
            <w:tcW w:w="2464" w:type="dxa"/>
          </w:tcPr>
          <w:p w:rsidR="009D443C" w:rsidRPr="001D4F9D" w:rsidRDefault="009D443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Сентябрь - май</w:t>
            </w:r>
          </w:p>
        </w:tc>
        <w:tc>
          <w:tcPr>
            <w:tcW w:w="2464" w:type="dxa"/>
          </w:tcPr>
          <w:p w:rsidR="009D443C" w:rsidRPr="001D4F9D" w:rsidRDefault="009D443C" w:rsidP="001D1D0C">
            <w:pPr>
              <w:rPr>
                <w:sz w:val="28"/>
                <w:szCs w:val="28"/>
                <w:lang w:val="ru-RU"/>
              </w:rPr>
            </w:pPr>
          </w:p>
          <w:p w:rsidR="009D443C" w:rsidRPr="001D4F9D" w:rsidRDefault="009D443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педагог - психолог</w:t>
            </w:r>
          </w:p>
        </w:tc>
      </w:tr>
      <w:tr w:rsidR="009D443C" w:rsidRPr="001D4F9D" w:rsidTr="00F05E64">
        <w:tc>
          <w:tcPr>
            <w:tcW w:w="675" w:type="dxa"/>
          </w:tcPr>
          <w:p w:rsidR="009D443C" w:rsidRPr="001D4F9D" w:rsidRDefault="009D443C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251" w:type="dxa"/>
          </w:tcPr>
          <w:p w:rsidR="009D443C" w:rsidRPr="001D4F9D" w:rsidRDefault="009D443C" w:rsidP="00F05E64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Итоги работы за учебный год, планирование работы на новый учебный год</w:t>
            </w:r>
          </w:p>
        </w:tc>
        <w:tc>
          <w:tcPr>
            <w:tcW w:w="2464" w:type="dxa"/>
          </w:tcPr>
          <w:p w:rsidR="009D443C" w:rsidRPr="001D4F9D" w:rsidRDefault="009D443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64" w:type="dxa"/>
          </w:tcPr>
          <w:p w:rsidR="001D1D0C" w:rsidRPr="001D4F9D" w:rsidRDefault="009D443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Заведующий, </w:t>
            </w:r>
          </w:p>
          <w:p w:rsidR="009D443C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9D443C" w:rsidRPr="001D4F9D" w:rsidTr="00F05E64">
        <w:tc>
          <w:tcPr>
            <w:tcW w:w="675" w:type="dxa"/>
          </w:tcPr>
          <w:p w:rsidR="009D443C" w:rsidRPr="001D4F9D" w:rsidRDefault="009D443C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251" w:type="dxa"/>
          </w:tcPr>
          <w:p w:rsidR="009D443C" w:rsidRPr="001D4F9D" w:rsidRDefault="009D443C" w:rsidP="00F05E64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Мониторинг запросов родителей на оказание образовательных услуг в ДОУ, удовлетворенности работой детского сада</w:t>
            </w:r>
          </w:p>
        </w:tc>
        <w:tc>
          <w:tcPr>
            <w:tcW w:w="2464" w:type="dxa"/>
          </w:tcPr>
          <w:p w:rsidR="009D443C" w:rsidRPr="001D4F9D" w:rsidRDefault="009D443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Сентябрь - май</w:t>
            </w:r>
          </w:p>
        </w:tc>
        <w:tc>
          <w:tcPr>
            <w:tcW w:w="2464" w:type="dxa"/>
          </w:tcPr>
          <w:p w:rsidR="001D1D0C" w:rsidRPr="001D4F9D" w:rsidRDefault="009D443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Заведующий,</w:t>
            </w:r>
          </w:p>
          <w:p w:rsidR="009D443C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9D443C" w:rsidRPr="001D4F9D" w:rsidTr="00F05E64">
        <w:tc>
          <w:tcPr>
            <w:tcW w:w="675" w:type="dxa"/>
          </w:tcPr>
          <w:p w:rsidR="009D443C" w:rsidRPr="001D4F9D" w:rsidRDefault="009D443C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251" w:type="dxa"/>
          </w:tcPr>
          <w:p w:rsidR="009D443C" w:rsidRPr="001D4F9D" w:rsidRDefault="009D443C" w:rsidP="00F05E64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Пополнение банка данных о педагогических работниках</w:t>
            </w:r>
          </w:p>
        </w:tc>
        <w:tc>
          <w:tcPr>
            <w:tcW w:w="2464" w:type="dxa"/>
          </w:tcPr>
          <w:p w:rsidR="009D443C" w:rsidRPr="001D4F9D" w:rsidRDefault="009D443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9D443C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9D443C" w:rsidRPr="001D4F9D" w:rsidTr="00F05E64">
        <w:tc>
          <w:tcPr>
            <w:tcW w:w="675" w:type="dxa"/>
          </w:tcPr>
          <w:p w:rsidR="009D443C" w:rsidRPr="001D4F9D" w:rsidRDefault="009D443C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251" w:type="dxa"/>
          </w:tcPr>
          <w:p w:rsidR="009D443C" w:rsidRPr="001D4F9D" w:rsidRDefault="009D443C" w:rsidP="00F05E64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Выявление затруднений дидактического и методического характера</w:t>
            </w:r>
          </w:p>
        </w:tc>
        <w:tc>
          <w:tcPr>
            <w:tcW w:w="2464" w:type="dxa"/>
          </w:tcPr>
          <w:p w:rsidR="009D443C" w:rsidRPr="001D4F9D" w:rsidRDefault="009D443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Сентябрь - октябрь</w:t>
            </w:r>
          </w:p>
        </w:tc>
        <w:tc>
          <w:tcPr>
            <w:tcW w:w="2464" w:type="dxa"/>
          </w:tcPr>
          <w:p w:rsidR="009D443C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 xml:space="preserve">ав. по ВМР  </w:t>
            </w:r>
          </w:p>
        </w:tc>
      </w:tr>
      <w:tr w:rsidR="009D443C" w:rsidRPr="001D4F9D" w:rsidTr="00F05E64">
        <w:tc>
          <w:tcPr>
            <w:tcW w:w="675" w:type="dxa"/>
          </w:tcPr>
          <w:p w:rsidR="009D443C" w:rsidRPr="001D4F9D" w:rsidRDefault="009D443C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1" w:type="dxa"/>
          </w:tcPr>
          <w:p w:rsidR="009D443C" w:rsidRPr="001D4F9D" w:rsidRDefault="00F579E2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shd w:val="clear" w:color="auto" w:fill="FBFCFC"/>
                <w:lang w:val="ru-RU"/>
              </w:rPr>
              <w:t xml:space="preserve">Сбор, обработка и анализ информации о результатах </w:t>
            </w:r>
            <w:proofErr w:type="spellStart"/>
            <w:r w:rsidRPr="001D4F9D">
              <w:rPr>
                <w:sz w:val="28"/>
                <w:szCs w:val="28"/>
                <w:shd w:val="clear" w:color="auto" w:fill="FBFCFC"/>
                <w:lang w:val="ru-RU"/>
              </w:rPr>
              <w:t>воспитательно</w:t>
            </w:r>
            <w:proofErr w:type="spellEnd"/>
            <w:r w:rsidRPr="001D4F9D">
              <w:rPr>
                <w:sz w:val="28"/>
                <w:szCs w:val="28"/>
                <w:shd w:val="clear" w:color="auto" w:fill="FBFCFC"/>
                <w:lang w:val="ru-RU"/>
              </w:rPr>
              <w:t xml:space="preserve"> </w:t>
            </w:r>
            <w:proofErr w:type="gramStart"/>
            <w:r w:rsidRPr="001D4F9D">
              <w:rPr>
                <w:sz w:val="28"/>
                <w:szCs w:val="28"/>
                <w:shd w:val="clear" w:color="auto" w:fill="FBFCFC"/>
                <w:lang w:val="ru-RU"/>
              </w:rPr>
              <w:t>–о</w:t>
            </w:r>
            <w:proofErr w:type="gramEnd"/>
            <w:r w:rsidRPr="001D4F9D">
              <w:rPr>
                <w:sz w:val="28"/>
                <w:szCs w:val="28"/>
                <w:shd w:val="clear" w:color="auto" w:fill="FBFCFC"/>
                <w:lang w:val="ru-RU"/>
              </w:rPr>
              <w:t>бразовательной работы.</w:t>
            </w:r>
          </w:p>
        </w:tc>
        <w:tc>
          <w:tcPr>
            <w:tcW w:w="2464" w:type="dxa"/>
          </w:tcPr>
          <w:p w:rsidR="009D443C" w:rsidRPr="001D4F9D" w:rsidRDefault="009D443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9D443C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</w:tc>
      </w:tr>
      <w:tr w:rsidR="00D456AF" w:rsidRPr="001D4F9D" w:rsidTr="00F05E64">
        <w:tc>
          <w:tcPr>
            <w:tcW w:w="9854" w:type="dxa"/>
            <w:gridSpan w:val="4"/>
          </w:tcPr>
          <w:p w:rsidR="00D456AF" w:rsidRPr="001D4F9D" w:rsidRDefault="00D456AF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Информационная деятельность</w:t>
            </w:r>
          </w:p>
        </w:tc>
      </w:tr>
      <w:tr w:rsidR="009D443C" w:rsidRPr="001D4F9D" w:rsidTr="00F05E64">
        <w:tc>
          <w:tcPr>
            <w:tcW w:w="675" w:type="dxa"/>
          </w:tcPr>
          <w:p w:rsidR="009D443C" w:rsidRPr="001D4F9D" w:rsidRDefault="00D456AF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</w:tcPr>
          <w:p w:rsidR="009D443C" w:rsidRPr="001D4F9D" w:rsidRDefault="00F579E2" w:rsidP="00F579E2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Формирование</w:t>
            </w:r>
            <w:r w:rsidR="00F05E64" w:rsidRPr="001D4F9D">
              <w:rPr>
                <w:color w:val="000000"/>
                <w:sz w:val="28"/>
                <w:szCs w:val="28"/>
                <w:lang w:val="ru-RU"/>
              </w:rPr>
              <w:t xml:space="preserve"> б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анка педагогической, </w:t>
            </w:r>
            <w:r w:rsidR="00F05E64" w:rsidRPr="001D4F9D">
              <w:rPr>
                <w:color w:val="000000"/>
                <w:sz w:val="28"/>
                <w:szCs w:val="28"/>
                <w:lang w:val="ru-RU"/>
              </w:rPr>
              <w:t>но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t>рмативно-правовой и методической информации</w:t>
            </w:r>
          </w:p>
        </w:tc>
        <w:tc>
          <w:tcPr>
            <w:tcW w:w="2464" w:type="dxa"/>
          </w:tcPr>
          <w:p w:rsidR="009D443C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1D1D0C" w:rsidRPr="001D4F9D" w:rsidRDefault="001D1D0C" w:rsidP="001D1D0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1D1D0C" w:rsidRPr="001D4F9D" w:rsidRDefault="001D1D0C" w:rsidP="001D1D0C">
            <w:pPr>
              <w:rPr>
                <w:sz w:val="28"/>
                <w:szCs w:val="28"/>
              </w:rPr>
            </w:pPr>
          </w:p>
          <w:p w:rsidR="009D443C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D443C" w:rsidRPr="001D4F9D" w:rsidTr="00F05E64">
        <w:tc>
          <w:tcPr>
            <w:tcW w:w="675" w:type="dxa"/>
          </w:tcPr>
          <w:p w:rsidR="009D443C" w:rsidRPr="001D4F9D" w:rsidRDefault="001D1D0C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9D443C" w:rsidRPr="001D4F9D" w:rsidRDefault="00F05E64" w:rsidP="00F05E64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Работа с сайтом учреждения, регулярное обновление информации на сайте</w:t>
            </w:r>
          </w:p>
        </w:tc>
        <w:tc>
          <w:tcPr>
            <w:tcW w:w="2464" w:type="dxa"/>
          </w:tcPr>
          <w:p w:rsidR="009D443C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1D1D0C" w:rsidRPr="001D4F9D" w:rsidRDefault="001D1D0C" w:rsidP="001D1D0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1D1D0C" w:rsidRPr="001D4F9D" w:rsidRDefault="001D1D0C" w:rsidP="001D1D0C">
            <w:pPr>
              <w:rPr>
                <w:sz w:val="28"/>
                <w:szCs w:val="28"/>
              </w:rPr>
            </w:pPr>
          </w:p>
          <w:p w:rsidR="009D443C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05E64" w:rsidRPr="001D4F9D" w:rsidTr="00F05E64">
        <w:tc>
          <w:tcPr>
            <w:tcW w:w="675" w:type="dxa"/>
          </w:tcPr>
          <w:p w:rsidR="00F05E64" w:rsidRPr="001D4F9D" w:rsidRDefault="001D1D0C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51" w:type="dxa"/>
          </w:tcPr>
          <w:p w:rsidR="00F05E64" w:rsidRPr="001D4F9D" w:rsidRDefault="00F05E64" w:rsidP="00F05E64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 xml:space="preserve">Использование информационных </w:t>
            </w:r>
            <w:r w:rsidRPr="001D4F9D">
              <w:rPr>
                <w:color w:val="000000"/>
                <w:sz w:val="28"/>
                <w:szCs w:val="28"/>
                <w:lang w:val="ru-RU"/>
              </w:rPr>
              <w:lastRenderedPageBreak/>
              <w:t>сре</w:t>
            </w:r>
            <w:proofErr w:type="gramStart"/>
            <w:r w:rsidRPr="001D4F9D">
              <w:rPr>
                <w:color w:val="000000"/>
                <w:sz w:val="28"/>
                <w:szCs w:val="28"/>
                <w:lang w:val="ru-RU"/>
              </w:rPr>
              <w:t>дств в в</w:t>
            </w:r>
            <w:proofErr w:type="gramEnd"/>
            <w:r w:rsidRPr="001D4F9D">
              <w:rPr>
                <w:color w:val="000000"/>
                <w:sz w:val="28"/>
                <w:szCs w:val="28"/>
                <w:lang w:val="ru-RU"/>
              </w:rPr>
              <w:t>оспитательно-образовательной деятельности в ДОУ</w:t>
            </w:r>
          </w:p>
        </w:tc>
        <w:tc>
          <w:tcPr>
            <w:tcW w:w="2464" w:type="dxa"/>
          </w:tcPr>
          <w:p w:rsidR="00F05E64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2464" w:type="dxa"/>
          </w:tcPr>
          <w:p w:rsidR="00F05E64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F05E64" w:rsidRPr="001D4F9D" w:rsidTr="00F05E64">
        <w:tc>
          <w:tcPr>
            <w:tcW w:w="675" w:type="dxa"/>
          </w:tcPr>
          <w:p w:rsidR="00F05E64" w:rsidRPr="001D4F9D" w:rsidRDefault="001D1D0C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251" w:type="dxa"/>
          </w:tcPr>
          <w:p w:rsidR="00F05E64" w:rsidRPr="001D4F9D" w:rsidRDefault="00F05E64" w:rsidP="00F05E64">
            <w:pPr>
              <w:rPr>
                <w:color w:val="000000"/>
                <w:sz w:val="28"/>
                <w:szCs w:val="28"/>
                <w:lang w:val="ru-RU"/>
              </w:rPr>
            </w:pPr>
            <w:r w:rsidRPr="001D4F9D">
              <w:rPr>
                <w:color w:val="000000"/>
                <w:sz w:val="28"/>
                <w:szCs w:val="28"/>
                <w:lang w:val="ru-RU"/>
              </w:rPr>
              <w:t>Создание и расширение базы презентаций для проведения образовательного процесса</w:t>
            </w:r>
          </w:p>
        </w:tc>
        <w:tc>
          <w:tcPr>
            <w:tcW w:w="2464" w:type="dxa"/>
          </w:tcPr>
          <w:p w:rsidR="00F05E64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F05E64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  <w:r w:rsidR="005E1157" w:rsidRPr="001D4F9D">
              <w:rPr>
                <w:sz w:val="28"/>
                <w:szCs w:val="28"/>
                <w:lang w:val="ru-RU"/>
              </w:rPr>
              <w:t xml:space="preserve">  специалисты</w:t>
            </w:r>
          </w:p>
        </w:tc>
      </w:tr>
      <w:tr w:rsidR="00F05E64" w:rsidRPr="001D4F9D" w:rsidTr="00F05E64">
        <w:tc>
          <w:tcPr>
            <w:tcW w:w="9854" w:type="dxa"/>
            <w:gridSpan w:val="4"/>
          </w:tcPr>
          <w:p w:rsidR="00F05E64" w:rsidRPr="001D4F9D" w:rsidRDefault="00F05E64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Организационно-методическая деятельность</w:t>
            </w:r>
          </w:p>
        </w:tc>
      </w:tr>
      <w:tr w:rsidR="00F05E64" w:rsidRPr="001D4F9D" w:rsidTr="00F05E64">
        <w:tc>
          <w:tcPr>
            <w:tcW w:w="675" w:type="dxa"/>
          </w:tcPr>
          <w:p w:rsidR="00F05E64" w:rsidRPr="001D4F9D" w:rsidRDefault="00F05E64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</w:tcPr>
          <w:p w:rsidR="00F05E64" w:rsidRPr="001D4F9D" w:rsidRDefault="00F05E64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Планирование и оказание помощи педагогам в аттестации</w:t>
            </w:r>
          </w:p>
        </w:tc>
        <w:tc>
          <w:tcPr>
            <w:tcW w:w="2464" w:type="dxa"/>
          </w:tcPr>
          <w:p w:rsidR="00F05E64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1D1D0C" w:rsidRPr="001D4F9D" w:rsidRDefault="001D1D0C" w:rsidP="001D1D0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1D1D0C" w:rsidRPr="001D4F9D" w:rsidRDefault="001D1D0C" w:rsidP="001D1D0C">
            <w:pPr>
              <w:rPr>
                <w:sz w:val="28"/>
                <w:szCs w:val="28"/>
              </w:rPr>
            </w:pPr>
          </w:p>
          <w:p w:rsidR="00F05E64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05E64" w:rsidRPr="001D4F9D" w:rsidTr="00F05E64">
        <w:tc>
          <w:tcPr>
            <w:tcW w:w="675" w:type="dxa"/>
          </w:tcPr>
          <w:p w:rsidR="00F05E64" w:rsidRPr="001D4F9D" w:rsidRDefault="00F05E64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F05E64" w:rsidRPr="001D4F9D" w:rsidRDefault="00F05E64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Составление графиков работы и расписания НОД</w:t>
            </w:r>
          </w:p>
        </w:tc>
        <w:tc>
          <w:tcPr>
            <w:tcW w:w="2464" w:type="dxa"/>
          </w:tcPr>
          <w:p w:rsidR="00F05E64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464" w:type="dxa"/>
          </w:tcPr>
          <w:p w:rsidR="001D1D0C" w:rsidRPr="001D4F9D" w:rsidRDefault="001D1D0C" w:rsidP="001D1D0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1D1D0C" w:rsidRPr="001D4F9D" w:rsidRDefault="001D1D0C" w:rsidP="001D1D0C">
            <w:pPr>
              <w:rPr>
                <w:sz w:val="28"/>
                <w:szCs w:val="28"/>
              </w:rPr>
            </w:pPr>
          </w:p>
          <w:p w:rsidR="00F05E64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05E64" w:rsidRPr="001D4F9D" w:rsidTr="00F05E64">
        <w:tc>
          <w:tcPr>
            <w:tcW w:w="675" w:type="dxa"/>
          </w:tcPr>
          <w:p w:rsidR="00F05E64" w:rsidRPr="001D4F9D" w:rsidRDefault="00F05E64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51" w:type="dxa"/>
          </w:tcPr>
          <w:p w:rsidR="00F05E64" w:rsidRPr="001D4F9D" w:rsidRDefault="00F05E64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Составление циклограммы и графиков взаимодействия со специалистами</w:t>
            </w:r>
          </w:p>
        </w:tc>
        <w:tc>
          <w:tcPr>
            <w:tcW w:w="2464" w:type="dxa"/>
          </w:tcPr>
          <w:p w:rsidR="00F05E64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464" w:type="dxa"/>
          </w:tcPr>
          <w:p w:rsidR="001D1D0C" w:rsidRPr="001D4F9D" w:rsidRDefault="001D1D0C" w:rsidP="001D1D0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1D1D0C" w:rsidRPr="001D4F9D" w:rsidRDefault="001D1D0C" w:rsidP="001D1D0C">
            <w:pPr>
              <w:rPr>
                <w:sz w:val="28"/>
                <w:szCs w:val="28"/>
              </w:rPr>
            </w:pPr>
          </w:p>
          <w:p w:rsidR="00F05E64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E1157" w:rsidRPr="001D4F9D" w:rsidTr="00A2283B">
        <w:tc>
          <w:tcPr>
            <w:tcW w:w="9854" w:type="dxa"/>
            <w:gridSpan w:val="4"/>
          </w:tcPr>
          <w:p w:rsidR="005E1157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Консультативная деятельность</w:t>
            </w:r>
          </w:p>
        </w:tc>
      </w:tr>
      <w:tr w:rsidR="005E1157" w:rsidRPr="001D4F9D" w:rsidTr="00F05E64">
        <w:tc>
          <w:tcPr>
            <w:tcW w:w="675" w:type="dxa"/>
          </w:tcPr>
          <w:p w:rsidR="005E1157" w:rsidRPr="001D4F9D" w:rsidRDefault="005E1157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</w:tcPr>
          <w:p w:rsidR="005E1157" w:rsidRPr="001D4F9D" w:rsidRDefault="005E1157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Организация консультаций для педагогов по реализации годовых задач ДОУ</w:t>
            </w:r>
          </w:p>
        </w:tc>
        <w:tc>
          <w:tcPr>
            <w:tcW w:w="2464" w:type="dxa"/>
          </w:tcPr>
          <w:p w:rsidR="005E1157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1D1D0C" w:rsidRPr="001D4F9D" w:rsidRDefault="001D1D0C" w:rsidP="001D1D0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1D1D0C" w:rsidRPr="001D4F9D" w:rsidRDefault="001D1D0C" w:rsidP="001D1D0C">
            <w:pPr>
              <w:rPr>
                <w:sz w:val="28"/>
                <w:szCs w:val="28"/>
              </w:rPr>
            </w:pPr>
          </w:p>
          <w:p w:rsidR="005E1157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E1157" w:rsidRPr="001D4F9D" w:rsidTr="00F05E64">
        <w:tc>
          <w:tcPr>
            <w:tcW w:w="675" w:type="dxa"/>
          </w:tcPr>
          <w:p w:rsidR="005E1157" w:rsidRPr="001D4F9D" w:rsidRDefault="005E1157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5E1157" w:rsidRPr="001D4F9D" w:rsidRDefault="005E1157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Популяризация инновационной деятельности: использование ИТК</w:t>
            </w:r>
          </w:p>
        </w:tc>
        <w:tc>
          <w:tcPr>
            <w:tcW w:w="2464" w:type="dxa"/>
          </w:tcPr>
          <w:p w:rsidR="005E1157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1D1D0C" w:rsidRPr="001D4F9D" w:rsidRDefault="001D1D0C" w:rsidP="001D1D0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1D1D0C" w:rsidRPr="001D4F9D" w:rsidRDefault="001D1D0C" w:rsidP="001D1D0C">
            <w:pPr>
              <w:rPr>
                <w:sz w:val="28"/>
                <w:szCs w:val="28"/>
              </w:rPr>
            </w:pPr>
          </w:p>
          <w:p w:rsidR="005E1157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05E64" w:rsidRPr="001D4F9D" w:rsidTr="00F05E64">
        <w:tc>
          <w:tcPr>
            <w:tcW w:w="675" w:type="dxa"/>
          </w:tcPr>
          <w:p w:rsidR="00F05E64" w:rsidRPr="001D4F9D" w:rsidRDefault="005E1157" w:rsidP="00F05E6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4F9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51" w:type="dxa"/>
          </w:tcPr>
          <w:p w:rsidR="00F05E64" w:rsidRPr="001D4F9D" w:rsidRDefault="005E1157" w:rsidP="00F05E64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Консультирование педагогов и родителей по вопросам развития и оздоровления детей</w:t>
            </w:r>
          </w:p>
        </w:tc>
        <w:tc>
          <w:tcPr>
            <w:tcW w:w="2464" w:type="dxa"/>
          </w:tcPr>
          <w:p w:rsidR="00F05E64" w:rsidRPr="001D4F9D" w:rsidRDefault="005E1157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1D1D0C" w:rsidRPr="001D4F9D" w:rsidRDefault="001D1D0C" w:rsidP="001D1D0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1D4F9D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1D4F9D">
              <w:rPr>
                <w:sz w:val="28"/>
                <w:szCs w:val="28"/>
                <w:lang w:val="ru-RU"/>
              </w:rPr>
              <w:t>ав. по ВМР</w:t>
            </w:r>
          </w:p>
          <w:p w:rsidR="001D1D0C" w:rsidRPr="001D4F9D" w:rsidRDefault="001D1D0C" w:rsidP="001D1D0C">
            <w:pPr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>ИФК</w:t>
            </w:r>
          </w:p>
          <w:p w:rsidR="00F05E64" w:rsidRPr="001D4F9D" w:rsidRDefault="001D1D0C" w:rsidP="00F05E64">
            <w:pPr>
              <w:jc w:val="center"/>
              <w:rPr>
                <w:sz w:val="28"/>
                <w:szCs w:val="28"/>
                <w:lang w:val="ru-RU"/>
              </w:rPr>
            </w:pPr>
            <w:r w:rsidRPr="001D4F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55B85" w:rsidRPr="001D4F9D" w:rsidRDefault="00355B85" w:rsidP="00355B85">
      <w:pPr>
        <w:rPr>
          <w:b/>
          <w:sz w:val="28"/>
          <w:szCs w:val="28"/>
          <w:lang w:val="ru-RU"/>
        </w:rPr>
      </w:pPr>
    </w:p>
    <w:p w:rsidR="00355B85" w:rsidRPr="001D4F9D" w:rsidRDefault="00355B85" w:rsidP="00355B85">
      <w:pPr>
        <w:jc w:val="center"/>
        <w:rPr>
          <w:b/>
          <w:sz w:val="28"/>
          <w:szCs w:val="28"/>
          <w:lang w:val="ru-RU"/>
        </w:rPr>
      </w:pPr>
    </w:p>
    <w:p w:rsidR="00355B85" w:rsidRPr="001D4F9D" w:rsidRDefault="00355B85" w:rsidP="006A4E8D">
      <w:pPr>
        <w:jc w:val="center"/>
        <w:rPr>
          <w:sz w:val="28"/>
          <w:szCs w:val="28"/>
          <w:lang w:val="ru-RU"/>
        </w:rPr>
      </w:pPr>
    </w:p>
    <w:p w:rsidR="002C51BB" w:rsidRPr="001D4F9D" w:rsidRDefault="002C51BB" w:rsidP="006A4E8D">
      <w:pPr>
        <w:jc w:val="center"/>
        <w:rPr>
          <w:sz w:val="28"/>
          <w:szCs w:val="28"/>
          <w:lang w:val="ru-RU"/>
        </w:rPr>
      </w:pPr>
    </w:p>
    <w:p w:rsidR="002C51BB" w:rsidRPr="001D4F9D" w:rsidRDefault="002C51BB" w:rsidP="006A4E8D">
      <w:pPr>
        <w:jc w:val="center"/>
        <w:rPr>
          <w:sz w:val="28"/>
          <w:szCs w:val="28"/>
          <w:lang w:val="ru-RU"/>
        </w:rPr>
      </w:pPr>
    </w:p>
    <w:p w:rsidR="001D4F9D" w:rsidRDefault="001D4F9D" w:rsidP="00EE13BA">
      <w:pPr>
        <w:rPr>
          <w:sz w:val="28"/>
          <w:szCs w:val="28"/>
          <w:lang w:val="ru-RU"/>
        </w:rPr>
      </w:pPr>
    </w:p>
    <w:p w:rsidR="001D4F9D" w:rsidRDefault="001D4F9D">
      <w:pPr>
        <w:spacing w:after="200" w:line="288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sectPr w:rsidR="001D4F9D" w:rsidSect="002C4489">
      <w:pgSz w:w="11906" w:h="16838"/>
      <w:pgMar w:top="1134" w:right="850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CE" w:rsidRDefault="00513CCE" w:rsidP="00AF7807">
      <w:r>
        <w:separator/>
      </w:r>
    </w:p>
  </w:endnote>
  <w:endnote w:type="continuationSeparator" w:id="0">
    <w:p w:rsidR="00513CCE" w:rsidRDefault="00513CCE" w:rsidP="00AF7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CE" w:rsidRDefault="00513CCE" w:rsidP="00AF7807">
      <w:r>
        <w:separator/>
      </w:r>
    </w:p>
  </w:footnote>
  <w:footnote w:type="continuationSeparator" w:id="0">
    <w:p w:rsidR="00513CCE" w:rsidRDefault="00513CCE" w:rsidP="00AF7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6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2"/>
    <w:multiLevelType w:val="multilevel"/>
    <w:tmpl w:val="00000012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EAE69B6"/>
    <w:multiLevelType w:val="multilevel"/>
    <w:tmpl w:val="7826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D62BD"/>
    <w:multiLevelType w:val="hybridMultilevel"/>
    <w:tmpl w:val="7F02FCEC"/>
    <w:lvl w:ilvl="0" w:tplc="F39A1460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44"/>
        <w:szCs w:val="4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606B2"/>
    <w:multiLevelType w:val="hybridMultilevel"/>
    <w:tmpl w:val="CF4C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0473C"/>
    <w:multiLevelType w:val="hybridMultilevel"/>
    <w:tmpl w:val="3E8030EC"/>
    <w:lvl w:ilvl="0" w:tplc="F39A1460">
      <w:start w:val="1"/>
      <w:numFmt w:val="bullet"/>
      <w:lvlText w:val="*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sz w:val="44"/>
        <w:szCs w:val="44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4A29D7"/>
    <w:multiLevelType w:val="hybridMultilevel"/>
    <w:tmpl w:val="B2B8B2F4"/>
    <w:lvl w:ilvl="0" w:tplc="D75C8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A0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48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8E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CF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4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2B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21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A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1BA499B"/>
    <w:multiLevelType w:val="hybridMultilevel"/>
    <w:tmpl w:val="32040950"/>
    <w:lvl w:ilvl="0" w:tplc="0419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A61"/>
    <w:rsid w:val="00001E33"/>
    <w:rsid w:val="00004CB9"/>
    <w:rsid w:val="0000757C"/>
    <w:rsid w:val="00010F06"/>
    <w:rsid w:val="0001224D"/>
    <w:rsid w:val="00020DB1"/>
    <w:rsid w:val="00032643"/>
    <w:rsid w:val="0003374E"/>
    <w:rsid w:val="00036198"/>
    <w:rsid w:val="00036DC7"/>
    <w:rsid w:val="0004070C"/>
    <w:rsid w:val="00045822"/>
    <w:rsid w:val="00045B7B"/>
    <w:rsid w:val="00063EA8"/>
    <w:rsid w:val="0009015F"/>
    <w:rsid w:val="0009096B"/>
    <w:rsid w:val="00094AB6"/>
    <w:rsid w:val="00095D32"/>
    <w:rsid w:val="000977A2"/>
    <w:rsid w:val="000A0DEA"/>
    <w:rsid w:val="000A56E2"/>
    <w:rsid w:val="000B2BD9"/>
    <w:rsid w:val="000B3BA8"/>
    <w:rsid w:val="000B4331"/>
    <w:rsid w:val="000B6E02"/>
    <w:rsid w:val="000D24D4"/>
    <w:rsid w:val="000D30F7"/>
    <w:rsid w:val="000E2AEC"/>
    <w:rsid w:val="000E2CA0"/>
    <w:rsid w:val="000E3587"/>
    <w:rsid w:val="000E361C"/>
    <w:rsid w:val="00100C23"/>
    <w:rsid w:val="00102A39"/>
    <w:rsid w:val="00103D5E"/>
    <w:rsid w:val="0010434E"/>
    <w:rsid w:val="0010551E"/>
    <w:rsid w:val="00105B90"/>
    <w:rsid w:val="00105EA6"/>
    <w:rsid w:val="001128C6"/>
    <w:rsid w:val="00113DBF"/>
    <w:rsid w:val="00115DE0"/>
    <w:rsid w:val="001359CE"/>
    <w:rsid w:val="00144E45"/>
    <w:rsid w:val="00157BED"/>
    <w:rsid w:val="00164B17"/>
    <w:rsid w:val="001770BD"/>
    <w:rsid w:val="00180D05"/>
    <w:rsid w:val="0018625A"/>
    <w:rsid w:val="001A19C5"/>
    <w:rsid w:val="001B0009"/>
    <w:rsid w:val="001C7322"/>
    <w:rsid w:val="001D1D0C"/>
    <w:rsid w:val="001D3A3D"/>
    <w:rsid w:val="001D3ED8"/>
    <w:rsid w:val="001D4F9D"/>
    <w:rsid w:val="001D61E6"/>
    <w:rsid w:val="001E236D"/>
    <w:rsid w:val="001F4AF6"/>
    <w:rsid w:val="002011EA"/>
    <w:rsid w:val="00204C2F"/>
    <w:rsid w:val="00207DCE"/>
    <w:rsid w:val="0021189C"/>
    <w:rsid w:val="002211E3"/>
    <w:rsid w:val="0022723B"/>
    <w:rsid w:val="00230B73"/>
    <w:rsid w:val="00240264"/>
    <w:rsid w:val="00245EAF"/>
    <w:rsid w:val="002503D1"/>
    <w:rsid w:val="00257BB0"/>
    <w:rsid w:val="00265B98"/>
    <w:rsid w:val="0029496D"/>
    <w:rsid w:val="002A4052"/>
    <w:rsid w:val="002C4489"/>
    <w:rsid w:val="002C51BB"/>
    <w:rsid w:val="002C7924"/>
    <w:rsid w:val="002D07F8"/>
    <w:rsid w:val="002F208C"/>
    <w:rsid w:val="002F77A3"/>
    <w:rsid w:val="002F7B51"/>
    <w:rsid w:val="00304A5D"/>
    <w:rsid w:val="00321937"/>
    <w:rsid w:val="00330B9D"/>
    <w:rsid w:val="00333F7B"/>
    <w:rsid w:val="00337764"/>
    <w:rsid w:val="00343C1F"/>
    <w:rsid w:val="00344534"/>
    <w:rsid w:val="00347085"/>
    <w:rsid w:val="00355B85"/>
    <w:rsid w:val="0037312C"/>
    <w:rsid w:val="003762C2"/>
    <w:rsid w:val="003766AF"/>
    <w:rsid w:val="003802F4"/>
    <w:rsid w:val="00385674"/>
    <w:rsid w:val="0039160D"/>
    <w:rsid w:val="00396C68"/>
    <w:rsid w:val="003A1FB8"/>
    <w:rsid w:val="003A3BD4"/>
    <w:rsid w:val="003A43C4"/>
    <w:rsid w:val="003B5636"/>
    <w:rsid w:val="003C6A67"/>
    <w:rsid w:val="003D0D24"/>
    <w:rsid w:val="003D5198"/>
    <w:rsid w:val="003E104A"/>
    <w:rsid w:val="003E201A"/>
    <w:rsid w:val="003E64EC"/>
    <w:rsid w:val="003F5388"/>
    <w:rsid w:val="00406072"/>
    <w:rsid w:val="0041239D"/>
    <w:rsid w:val="00415E85"/>
    <w:rsid w:val="0042565A"/>
    <w:rsid w:val="004311A2"/>
    <w:rsid w:val="0043599A"/>
    <w:rsid w:val="004379B6"/>
    <w:rsid w:val="00440F6E"/>
    <w:rsid w:val="0046277D"/>
    <w:rsid w:val="00467159"/>
    <w:rsid w:val="0047454B"/>
    <w:rsid w:val="00477B79"/>
    <w:rsid w:val="00480F53"/>
    <w:rsid w:val="00492D2D"/>
    <w:rsid w:val="004A14AA"/>
    <w:rsid w:val="004A544D"/>
    <w:rsid w:val="004A7767"/>
    <w:rsid w:val="004C60A5"/>
    <w:rsid w:val="004D1F02"/>
    <w:rsid w:val="004E0D47"/>
    <w:rsid w:val="004E2FE4"/>
    <w:rsid w:val="004F0490"/>
    <w:rsid w:val="004F428B"/>
    <w:rsid w:val="00512E81"/>
    <w:rsid w:val="00513CCE"/>
    <w:rsid w:val="00514049"/>
    <w:rsid w:val="0051524D"/>
    <w:rsid w:val="005318F0"/>
    <w:rsid w:val="00540C8C"/>
    <w:rsid w:val="00543741"/>
    <w:rsid w:val="00547D8D"/>
    <w:rsid w:val="005517B4"/>
    <w:rsid w:val="00553E95"/>
    <w:rsid w:val="00560546"/>
    <w:rsid w:val="0056277D"/>
    <w:rsid w:val="00567A97"/>
    <w:rsid w:val="00572D09"/>
    <w:rsid w:val="00577FDD"/>
    <w:rsid w:val="00585921"/>
    <w:rsid w:val="005945D1"/>
    <w:rsid w:val="00597B55"/>
    <w:rsid w:val="005A3BD9"/>
    <w:rsid w:val="005A608A"/>
    <w:rsid w:val="005A6252"/>
    <w:rsid w:val="005B273C"/>
    <w:rsid w:val="005C25A0"/>
    <w:rsid w:val="005C5538"/>
    <w:rsid w:val="005D7458"/>
    <w:rsid w:val="005E1157"/>
    <w:rsid w:val="005F1DDE"/>
    <w:rsid w:val="00614549"/>
    <w:rsid w:val="00620F77"/>
    <w:rsid w:val="00623B80"/>
    <w:rsid w:val="0062571D"/>
    <w:rsid w:val="006306BF"/>
    <w:rsid w:val="00661395"/>
    <w:rsid w:val="00663995"/>
    <w:rsid w:val="006661E5"/>
    <w:rsid w:val="00666602"/>
    <w:rsid w:val="006670D0"/>
    <w:rsid w:val="00684F4A"/>
    <w:rsid w:val="0068544D"/>
    <w:rsid w:val="0068662C"/>
    <w:rsid w:val="00690114"/>
    <w:rsid w:val="00691576"/>
    <w:rsid w:val="0069555D"/>
    <w:rsid w:val="006A032F"/>
    <w:rsid w:val="006A4E8D"/>
    <w:rsid w:val="006A5CA3"/>
    <w:rsid w:val="006A6E9F"/>
    <w:rsid w:val="006B1E05"/>
    <w:rsid w:val="006B61EA"/>
    <w:rsid w:val="006C3B52"/>
    <w:rsid w:val="006C47C6"/>
    <w:rsid w:val="006D2F9D"/>
    <w:rsid w:val="006E1489"/>
    <w:rsid w:val="006E25AB"/>
    <w:rsid w:val="006E2B83"/>
    <w:rsid w:val="006E437D"/>
    <w:rsid w:val="0070047C"/>
    <w:rsid w:val="00743202"/>
    <w:rsid w:val="00746B08"/>
    <w:rsid w:val="0075164E"/>
    <w:rsid w:val="00765D46"/>
    <w:rsid w:val="0076686B"/>
    <w:rsid w:val="0076690F"/>
    <w:rsid w:val="007711CE"/>
    <w:rsid w:val="007723FD"/>
    <w:rsid w:val="00784AEE"/>
    <w:rsid w:val="00787D25"/>
    <w:rsid w:val="007A36A9"/>
    <w:rsid w:val="007A4367"/>
    <w:rsid w:val="007A4D56"/>
    <w:rsid w:val="007B0155"/>
    <w:rsid w:val="007B16FD"/>
    <w:rsid w:val="007D3FD9"/>
    <w:rsid w:val="007D5404"/>
    <w:rsid w:val="007E0E8C"/>
    <w:rsid w:val="007E1298"/>
    <w:rsid w:val="007E7D3E"/>
    <w:rsid w:val="007F4D73"/>
    <w:rsid w:val="007F562F"/>
    <w:rsid w:val="007F77AA"/>
    <w:rsid w:val="00802CA2"/>
    <w:rsid w:val="00826495"/>
    <w:rsid w:val="00834F0C"/>
    <w:rsid w:val="00837607"/>
    <w:rsid w:val="008457F2"/>
    <w:rsid w:val="00850F3B"/>
    <w:rsid w:val="00872A01"/>
    <w:rsid w:val="00883BE4"/>
    <w:rsid w:val="00886A9C"/>
    <w:rsid w:val="008923A5"/>
    <w:rsid w:val="008923BA"/>
    <w:rsid w:val="008A4153"/>
    <w:rsid w:val="008B2C45"/>
    <w:rsid w:val="008C6B54"/>
    <w:rsid w:val="008D141B"/>
    <w:rsid w:val="008D6B6F"/>
    <w:rsid w:val="008E0B03"/>
    <w:rsid w:val="008E7A1B"/>
    <w:rsid w:val="008F3CD9"/>
    <w:rsid w:val="008F48CA"/>
    <w:rsid w:val="00903C97"/>
    <w:rsid w:val="009117FE"/>
    <w:rsid w:val="00912A0E"/>
    <w:rsid w:val="009203E1"/>
    <w:rsid w:val="00921361"/>
    <w:rsid w:val="009424A0"/>
    <w:rsid w:val="009471D5"/>
    <w:rsid w:val="009533E4"/>
    <w:rsid w:val="00954F20"/>
    <w:rsid w:val="00955326"/>
    <w:rsid w:val="00960AC6"/>
    <w:rsid w:val="009751F5"/>
    <w:rsid w:val="0099756E"/>
    <w:rsid w:val="009B7DCE"/>
    <w:rsid w:val="009C10BF"/>
    <w:rsid w:val="009C3456"/>
    <w:rsid w:val="009C3D19"/>
    <w:rsid w:val="009D24EE"/>
    <w:rsid w:val="009D3451"/>
    <w:rsid w:val="009D443C"/>
    <w:rsid w:val="009D47CE"/>
    <w:rsid w:val="00A01771"/>
    <w:rsid w:val="00A04A66"/>
    <w:rsid w:val="00A0679C"/>
    <w:rsid w:val="00A1190D"/>
    <w:rsid w:val="00A16DC2"/>
    <w:rsid w:val="00A2283B"/>
    <w:rsid w:val="00A424E4"/>
    <w:rsid w:val="00A45D22"/>
    <w:rsid w:val="00A51A29"/>
    <w:rsid w:val="00A56BCB"/>
    <w:rsid w:val="00A67E83"/>
    <w:rsid w:val="00A97F49"/>
    <w:rsid w:val="00AA4EC0"/>
    <w:rsid w:val="00AB3B1F"/>
    <w:rsid w:val="00AC5DF3"/>
    <w:rsid w:val="00AD624C"/>
    <w:rsid w:val="00AE7D49"/>
    <w:rsid w:val="00AF04D1"/>
    <w:rsid w:val="00AF3041"/>
    <w:rsid w:val="00AF365C"/>
    <w:rsid w:val="00AF7807"/>
    <w:rsid w:val="00B07904"/>
    <w:rsid w:val="00B10852"/>
    <w:rsid w:val="00B23D25"/>
    <w:rsid w:val="00B2481F"/>
    <w:rsid w:val="00B257D0"/>
    <w:rsid w:val="00B4699C"/>
    <w:rsid w:val="00B54F08"/>
    <w:rsid w:val="00B5761D"/>
    <w:rsid w:val="00B770A8"/>
    <w:rsid w:val="00B82B66"/>
    <w:rsid w:val="00B84A73"/>
    <w:rsid w:val="00B870F8"/>
    <w:rsid w:val="00B90D9D"/>
    <w:rsid w:val="00B92EEB"/>
    <w:rsid w:val="00B93A61"/>
    <w:rsid w:val="00B9411C"/>
    <w:rsid w:val="00BB2547"/>
    <w:rsid w:val="00BB4144"/>
    <w:rsid w:val="00BC2F98"/>
    <w:rsid w:val="00BD390F"/>
    <w:rsid w:val="00BD5E8F"/>
    <w:rsid w:val="00BF271F"/>
    <w:rsid w:val="00BF31D1"/>
    <w:rsid w:val="00BF4A28"/>
    <w:rsid w:val="00BF779C"/>
    <w:rsid w:val="00C207EF"/>
    <w:rsid w:val="00C247FF"/>
    <w:rsid w:val="00C307D5"/>
    <w:rsid w:val="00C44D7B"/>
    <w:rsid w:val="00C50CE7"/>
    <w:rsid w:val="00C53341"/>
    <w:rsid w:val="00C5487D"/>
    <w:rsid w:val="00C57D99"/>
    <w:rsid w:val="00C63511"/>
    <w:rsid w:val="00C66600"/>
    <w:rsid w:val="00C85BDD"/>
    <w:rsid w:val="00C8611F"/>
    <w:rsid w:val="00C86B1D"/>
    <w:rsid w:val="00C92264"/>
    <w:rsid w:val="00C92E00"/>
    <w:rsid w:val="00C95B66"/>
    <w:rsid w:val="00CA3AC3"/>
    <w:rsid w:val="00CB71AB"/>
    <w:rsid w:val="00CC5CCA"/>
    <w:rsid w:val="00CC7A4E"/>
    <w:rsid w:val="00CD24F7"/>
    <w:rsid w:val="00CE55D8"/>
    <w:rsid w:val="00CE6945"/>
    <w:rsid w:val="00CF0063"/>
    <w:rsid w:val="00CF255D"/>
    <w:rsid w:val="00CF6B79"/>
    <w:rsid w:val="00D04DD2"/>
    <w:rsid w:val="00D258C0"/>
    <w:rsid w:val="00D26B52"/>
    <w:rsid w:val="00D27BDA"/>
    <w:rsid w:val="00D339EF"/>
    <w:rsid w:val="00D33D93"/>
    <w:rsid w:val="00D40999"/>
    <w:rsid w:val="00D456AF"/>
    <w:rsid w:val="00D57302"/>
    <w:rsid w:val="00D62800"/>
    <w:rsid w:val="00D71EA9"/>
    <w:rsid w:val="00D84A29"/>
    <w:rsid w:val="00D929EE"/>
    <w:rsid w:val="00DA19A4"/>
    <w:rsid w:val="00DB5948"/>
    <w:rsid w:val="00DB63D1"/>
    <w:rsid w:val="00DB7CFF"/>
    <w:rsid w:val="00DC0ED6"/>
    <w:rsid w:val="00DC1751"/>
    <w:rsid w:val="00DC3D36"/>
    <w:rsid w:val="00DC442F"/>
    <w:rsid w:val="00DC7D42"/>
    <w:rsid w:val="00DD7532"/>
    <w:rsid w:val="00E01086"/>
    <w:rsid w:val="00E05CA3"/>
    <w:rsid w:val="00E134FF"/>
    <w:rsid w:val="00E20936"/>
    <w:rsid w:val="00E2685E"/>
    <w:rsid w:val="00E43AE4"/>
    <w:rsid w:val="00E47590"/>
    <w:rsid w:val="00E503BD"/>
    <w:rsid w:val="00E52572"/>
    <w:rsid w:val="00E54AF7"/>
    <w:rsid w:val="00E652E9"/>
    <w:rsid w:val="00E72445"/>
    <w:rsid w:val="00E74A6F"/>
    <w:rsid w:val="00E75C1C"/>
    <w:rsid w:val="00E7768F"/>
    <w:rsid w:val="00E8406F"/>
    <w:rsid w:val="00E84B79"/>
    <w:rsid w:val="00E862C7"/>
    <w:rsid w:val="00E90184"/>
    <w:rsid w:val="00EA6366"/>
    <w:rsid w:val="00ED4212"/>
    <w:rsid w:val="00ED7D81"/>
    <w:rsid w:val="00EE0D2F"/>
    <w:rsid w:val="00EE13BA"/>
    <w:rsid w:val="00EE1EA5"/>
    <w:rsid w:val="00EE258D"/>
    <w:rsid w:val="00EF07F1"/>
    <w:rsid w:val="00F00D90"/>
    <w:rsid w:val="00F01D07"/>
    <w:rsid w:val="00F05E64"/>
    <w:rsid w:val="00F12513"/>
    <w:rsid w:val="00F13B20"/>
    <w:rsid w:val="00F17951"/>
    <w:rsid w:val="00F206E2"/>
    <w:rsid w:val="00F36E2F"/>
    <w:rsid w:val="00F454B9"/>
    <w:rsid w:val="00F454C5"/>
    <w:rsid w:val="00F579E2"/>
    <w:rsid w:val="00F57E3F"/>
    <w:rsid w:val="00F611CF"/>
    <w:rsid w:val="00F62A74"/>
    <w:rsid w:val="00F63935"/>
    <w:rsid w:val="00F63E3E"/>
    <w:rsid w:val="00F67659"/>
    <w:rsid w:val="00F701BF"/>
    <w:rsid w:val="00F73C65"/>
    <w:rsid w:val="00F74018"/>
    <w:rsid w:val="00F8222E"/>
    <w:rsid w:val="00F94921"/>
    <w:rsid w:val="00F954D7"/>
    <w:rsid w:val="00FB3D1C"/>
    <w:rsid w:val="00FD7D71"/>
    <w:rsid w:val="00FE0E22"/>
    <w:rsid w:val="00FE3AB9"/>
    <w:rsid w:val="00FE3D4E"/>
    <w:rsid w:val="00FE3FAB"/>
    <w:rsid w:val="00FF07DD"/>
    <w:rsid w:val="00FF0C23"/>
    <w:rsid w:val="00FF0DCA"/>
    <w:rsid w:val="00FF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A43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3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3C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3C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3C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3C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3C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3C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3C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3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A43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A43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A43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3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3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A43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A43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A43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43C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43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A43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A43C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A43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A43C4"/>
    <w:rPr>
      <w:b/>
      <w:bCs/>
      <w:spacing w:val="0"/>
    </w:rPr>
  </w:style>
  <w:style w:type="character" w:styleId="a9">
    <w:name w:val="Emphasis"/>
    <w:qFormat/>
    <w:rsid w:val="003A43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3A43C4"/>
  </w:style>
  <w:style w:type="paragraph" w:styleId="ac">
    <w:name w:val="List Paragraph"/>
    <w:basedOn w:val="a"/>
    <w:qFormat/>
    <w:rsid w:val="003A43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43C4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A43C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A43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A43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3A43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A43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A43C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A43C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A43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A43C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B9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93A61"/>
  </w:style>
  <w:style w:type="paragraph" w:customStyle="1" w:styleId="c10">
    <w:name w:val="c10"/>
    <w:basedOn w:val="a"/>
    <w:rsid w:val="00347085"/>
    <w:pPr>
      <w:spacing w:before="90" w:after="90"/>
    </w:pPr>
    <w:rPr>
      <w:lang w:val="ru-RU"/>
    </w:rPr>
  </w:style>
  <w:style w:type="character" w:customStyle="1" w:styleId="c7">
    <w:name w:val="c7"/>
    <w:basedOn w:val="a0"/>
    <w:rsid w:val="00C5487D"/>
  </w:style>
  <w:style w:type="character" w:customStyle="1" w:styleId="apple-converted-space">
    <w:name w:val="apple-converted-space"/>
    <w:rsid w:val="00F701BF"/>
  </w:style>
  <w:style w:type="character" w:customStyle="1" w:styleId="ab">
    <w:name w:val="Без интервала Знак"/>
    <w:link w:val="aa"/>
    <w:uiPriority w:val="1"/>
    <w:locked/>
    <w:rsid w:val="00BB254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6">
    <w:name w:val="Hyperlink"/>
    <w:basedOn w:val="a0"/>
    <w:rsid w:val="005C25A0"/>
    <w:rPr>
      <w:color w:val="0000FF"/>
      <w:u w:val="single"/>
    </w:rPr>
  </w:style>
  <w:style w:type="paragraph" w:customStyle="1" w:styleId="default">
    <w:name w:val="default"/>
    <w:basedOn w:val="a"/>
    <w:rsid w:val="00746B08"/>
    <w:pPr>
      <w:spacing w:before="100" w:beforeAutospacing="1" w:after="100" w:afterAutospacing="1"/>
    </w:pPr>
    <w:rPr>
      <w:lang w:val="ru-RU"/>
    </w:rPr>
  </w:style>
  <w:style w:type="paragraph" w:customStyle="1" w:styleId="a00">
    <w:name w:val="a0"/>
    <w:basedOn w:val="a"/>
    <w:rsid w:val="008E7A1B"/>
    <w:pPr>
      <w:spacing w:before="100" w:beforeAutospacing="1" w:after="100" w:afterAutospacing="1"/>
    </w:pPr>
    <w:rPr>
      <w:lang w:val="ru-RU"/>
    </w:rPr>
  </w:style>
  <w:style w:type="paragraph" w:styleId="af7">
    <w:name w:val="Normal (Web)"/>
    <w:basedOn w:val="a"/>
    <w:link w:val="af8"/>
    <w:uiPriority w:val="99"/>
    <w:unhideWhenUsed/>
    <w:qFormat/>
    <w:rsid w:val="005A6252"/>
    <w:pPr>
      <w:spacing w:before="100" w:beforeAutospacing="1" w:after="100" w:afterAutospacing="1"/>
    </w:pPr>
    <w:rPr>
      <w:lang w:val="ru-RU"/>
    </w:rPr>
  </w:style>
  <w:style w:type="character" w:customStyle="1" w:styleId="c7c9">
    <w:name w:val="c7 c9"/>
    <w:basedOn w:val="a0"/>
    <w:rsid w:val="006B1E05"/>
  </w:style>
  <w:style w:type="character" w:customStyle="1" w:styleId="c5c6">
    <w:name w:val="c5 c6"/>
    <w:basedOn w:val="a0"/>
    <w:rsid w:val="007A4D56"/>
  </w:style>
  <w:style w:type="paragraph" w:styleId="af9">
    <w:name w:val="Balloon Text"/>
    <w:basedOn w:val="a"/>
    <w:link w:val="afa"/>
    <w:uiPriority w:val="99"/>
    <w:semiHidden/>
    <w:unhideWhenUsed/>
    <w:rsid w:val="008D6B6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D6B6F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f8">
    <w:name w:val="Обычный (веб) Знак"/>
    <w:basedOn w:val="a0"/>
    <w:link w:val="af7"/>
    <w:rsid w:val="00F6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A45D22"/>
    <w:pPr>
      <w:shd w:val="clear" w:color="auto" w:fill="FFFFFF"/>
      <w:spacing w:line="312" w:lineRule="exact"/>
      <w:jc w:val="center"/>
    </w:pPr>
    <w:rPr>
      <w:rFonts w:eastAsia="Microsoft Sans Serif"/>
      <w:sz w:val="22"/>
      <w:szCs w:val="22"/>
      <w:lang w:val="ru-RU"/>
    </w:rPr>
  </w:style>
  <w:style w:type="character" w:customStyle="1" w:styleId="afc">
    <w:name w:val="Основной текст Знак"/>
    <w:basedOn w:val="a0"/>
    <w:link w:val="afb"/>
    <w:rsid w:val="00A45D22"/>
    <w:rPr>
      <w:rFonts w:ascii="Times New Roman" w:eastAsia="Microsoft Sans Serif" w:hAnsi="Times New Roman" w:cs="Times New Roman"/>
      <w:shd w:val="clear" w:color="auto" w:fill="FFFFFF"/>
      <w:lang w:eastAsia="ru-RU"/>
    </w:rPr>
  </w:style>
  <w:style w:type="paragraph" w:customStyle="1" w:styleId="ConsPlusNonformat">
    <w:name w:val="ConsPlusNonformat"/>
    <w:rsid w:val="00A45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elect">
    <w:name w:val="select"/>
    <w:basedOn w:val="a0"/>
    <w:rsid w:val="00E2685E"/>
  </w:style>
  <w:style w:type="character" w:customStyle="1" w:styleId="c0">
    <w:name w:val="c0"/>
    <w:rsid w:val="005B273C"/>
  </w:style>
  <w:style w:type="paragraph" w:customStyle="1" w:styleId="c18">
    <w:name w:val="c18"/>
    <w:basedOn w:val="a"/>
    <w:rsid w:val="005B273C"/>
    <w:pPr>
      <w:spacing w:before="100" w:beforeAutospacing="1" w:after="100" w:afterAutospacing="1"/>
    </w:pPr>
    <w:rPr>
      <w:lang w:val="ru-RU"/>
    </w:rPr>
  </w:style>
  <w:style w:type="character" w:customStyle="1" w:styleId="c2">
    <w:name w:val="c2"/>
    <w:basedOn w:val="a0"/>
    <w:rsid w:val="005B273C"/>
  </w:style>
  <w:style w:type="character" w:customStyle="1" w:styleId="c2c18">
    <w:name w:val="c2 c18"/>
    <w:basedOn w:val="a0"/>
    <w:rsid w:val="005B273C"/>
  </w:style>
  <w:style w:type="paragraph" w:customStyle="1" w:styleId="Default0">
    <w:name w:val="Default"/>
    <w:rsid w:val="002D0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8c28">
    <w:name w:val="c18 c28"/>
    <w:basedOn w:val="a"/>
    <w:rsid w:val="00B870F8"/>
    <w:pPr>
      <w:spacing w:before="100" w:beforeAutospacing="1" w:after="100" w:afterAutospacing="1"/>
    </w:pPr>
    <w:rPr>
      <w:lang w:val="ru-RU"/>
    </w:rPr>
  </w:style>
  <w:style w:type="paragraph" w:styleId="afd">
    <w:name w:val="header"/>
    <w:basedOn w:val="a"/>
    <w:link w:val="afe"/>
    <w:uiPriority w:val="99"/>
    <w:semiHidden/>
    <w:unhideWhenUsed/>
    <w:rsid w:val="00AF780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AF780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f">
    <w:name w:val="footer"/>
    <w:basedOn w:val="a"/>
    <w:link w:val="aff0"/>
    <w:uiPriority w:val="99"/>
    <w:semiHidden/>
    <w:unhideWhenUsed/>
    <w:rsid w:val="00AF7807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AF780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Абзац списка1"/>
    <w:basedOn w:val="a"/>
    <w:rsid w:val="00CF0063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val="ru-RU" w:eastAsia="ar-SA"/>
    </w:rPr>
  </w:style>
  <w:style w:type="paragraph" w:customStyle="1" w:styleId="12">
    <w:name w:val="Обычный (веб)1"/>
    <w:basedOn w:val="a"/>
    <w:rsid w:val="00CF0063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A43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3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3C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3C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3C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3C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3C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3C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3C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3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A43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A43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A43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3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3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A43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A43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A43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43C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43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A43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A43C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A43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3A43C4"/>
    <w:rPr>
      <w:b/>
      <w:bCs/>
      <w:spacing w:val="0"/>
    </w:rPr>
  </w:style>
  <w:style w:type="character" w:styleId="a9">
    <w:name w:val="Emphasis"/>
    <w:uiPriority w:val="20"/>
    <w:qFormat/>
    <w:rsid w:val="003A43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A43C4"/>
  </w:style>
  <w:style w:type="paragraph" w:styleId="ab">
    <w:name w:val="List Paragraph"/>
    <w:basedOn w:val="a"/>
    <w:uiPriority w:val="34"/>
    <w:qFormat/>
    <w:rsid w:val="003A43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43C4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A43C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A43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A43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A43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A43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A43C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A43C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A43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A43C4"/>
    <w:pPr>
      <w:outlineLvl w:val="9"/>
    </w:pPr>
    <w:rPr>
      <w:lang w:bidi="en-US"/>
    </w:rPr>
  </w:style>
  <w:style w:type="table" w:styleId="af4">
    <w:name w:val="Table Grid"/>
    <w:basedOn w:val="a1"/>
    <w:rsid w:val="00B9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B93A61"/>
  </w:style>
  <w:style w:type="paragraph" w:customStyle="1" w:styleId="c10">
    <w:name w:val="c10"/>
    <w:basedOn w:val="a"/>
    <w:rsid w:val="00347085"/>
    <w:pPr>
      <w:spacing w:before="90" w:after="90"/>
    </w:pPr>
    <w:rPr>
      <w:lang w:val="ru-RU"/>
    </w:rPr>
  </w:style>
  <w:style w:type="character" w:customStyle="1" w:styleId="c7">
    <w:name w:val="c7"/>
    <w:basedOn w:val="a0"/>
    <w:rsid w:val="00C5487D"/>
  </w:style>
  <w:style w:type="character" w:customStyle="1" w:styleId="apple-converted-space">
    <w:name w:val="apple-converted-space"/>
    <w:rsid w:val="00F70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0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ABD8-48EB-457C-97EE-971880BB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41</Pages>
  <Words>8160</Words>
  <Characters>46517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HP</cp:lastModifiedBy>
  <cp:revision>139</cp:revision>
  <cp:lastPrinted>2019-08-15T15:04:00Z</cp:lastPrinted>
  <dcterms:created xsi:type="dcterms:W3CDTF">2016-04-29T10:31:00Z</dcterms:created>
  <dcterms:modified xsi:type="dcterms:W3CDTF">2019-09-16T10:56:00Z</dcterms:modified>
</cp:coreProperties>
</file>