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7" w:rsidRPr="00FB6E2B" w:rsidRDefault="00390E2E" w:rsidP="004F0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="004F0E17" w:rsidRPr="00FB6E2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Муниципальное бюджетное дошкольное образовательное учреждение</w:t>
      </w:r>
    </w:p>
    <w:p w:rsidR="004F0E17" w:rsidRDefault="004F0E17" w:rsidP="004F0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FB6E2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Ремонтненский детский сад «Солнышко» </w:t>
      </w:r>
    </w:p>
    <w:p w:rsidR="00457CCE" w:rsidRDefault="00457CCE" w:rsidP="00BA609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Style w:val="afa"/>
        <w:tblpPr w:leftFromText="180" w:rightFromText="180" w:vertAnchor="page" w:horzAnchor="page" w:tblpX="1887" w:tblpY="20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0"/>
        <w:gridCol w:w="7585"/>
      </w:tblGrid>
      <w:tr w:rsidR="007308C4" w:rsidRPr="008B585A" w:rsidTr="00860BA5">
        <w:tc>
          <w:tcPr>
            <w:tcW w:w="5740" w:type="dxa"/>
          </w:tcPr>
          <w:p w:rsidR="007308C4" w:rsidRPr="008B585A" w:rsidRDefault="007308C4" w:rsidP="00860BA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Pr="008B5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8C4" w:rsidRPr="008B585A" w:rsidRDefault="007308C4" w:rsidP="00860BA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</w:t>
            </w:r>
          </w:p>
          <w:p w:rsidR="007308C4" w:rsidRPr="008B585A" w:rsidRDefault="007308C4" w:rsidP="00860BA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 xml:space="preserve">МБДОУ Ремонтненский </w:t>
            </w:r>
          </w:p>
          <w:p w:rsidR="007308C4" w:rsidRPr="008B585A" w:rsidRDefault="007308C4" w:rsidP="00860BA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>д/с «Солнышко»</w:t>
            </w:r>
          </w:p>
          <w:p w:rsidR="007308C4" w:rsidRPr="008B585A" w:rsidRDefault="007308C4" w:rsidP="00860B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«29</w:t>
            </w:r>
            <w:r w:rsidRPr="008B585A">
              <w:rPr>
                <w:rFonts w:ascii="Times New Roman" w:hAnsi="Times New Roman"/>
                <w:sz w:val="28"/>
                <w:szCs w:val="28"/>
              </w:rPr>
              <w:t>» августа  2019г.</w:t>
            </w:r>
          </w:p>
          <w:p w:rsidR="007308C4" w:rsidRPr="008B585A" w:rsidRDefault="007308C4" w:rsidP="00860B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85" w:type="dxa"/>
          </w:tcPr>
          <w:p w:rsidR="007308C4" w:rsidRPr="008B585A" w:rsidRDefault="007308C4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585A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7308C4" w:rsidRPr="008B585A" w:rsidRDefault="007308C4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7308C4" w:rsidRPr="008B585A" w:rsidRDefault="007308C4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 xml:space="preserve"> Ремонтненский</w:t>
            </w:r>
          </w:p>
          <w:p w:rsidR="007308C4" w:rsidRDefault="007308C4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585A">
              <w:rPr>
                <w:rFonts w:ascii="Times New Roman" w:hAnsi="Times New Roman"/>
                <w:sz w:val="28"/>
                <w:szCs w:val="28"/>
              </w:rPr>
              <w:t xml:space="preserve"> д/с «Солнышко»</w:t>
            </w:r>
          </w:p>
          <w:p w:rsidR="007308C4" w:rsidRPr="008B585A" w:rsidRDefault="00860BA5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308C4">
              <w:rPr>
                <w:rFonts w:ascii="Times New Roman" w:hAnsi="Times New Roman"/>
                <w:sz w:val="28"/>
                <w:szCs w:val="28"/>
              </w:rPr>
              <w:t xml:space="preserve">приказ №89 от 02.09.2019г. </w:t>
            </w:r>
          </w:p>
          <w:p w:rsidR="007308C4" w:rsidRPr="008B585A" w:rsidRDefault="007308C4" w:rsidP="00860B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2B96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Л.В.</w:t>
            </w:r>
            <w:r w:rsidRPr="008B585A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8C4" w:rsidRPr="008B585A" w:rsidRDefault="007308C4" w:rsidP="00860B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F0E17" w:rsidRPr="004F0E17" w:rsidRDefault="004F0E17" w:rsidP="004F0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0E17" w:rsidRPr="004F0E17" w:rsidRDefault="004F0E17" w:rsidP="00BA609A">
      <w:pPr>
        <w:tabs>
          <w:tab w:val="left" w:pos="110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  <w:r w:rsidR="00FB30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</w:p>
    <w:p w:rsidR="009011C3" w:rsidRDefault="009011C3" w:rsidP="009011C3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</w:p>
    <w:p w:rsidR="007308C4" w:rsidRDefault="007308C4" w:rsidP="004F0E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7308C4" w:rsidRDefault="007308C4" w:rsidP="004F0E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7308C4" w:rsidRDefault="007308C4" w:rsidP="004F0E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7308C4" w:rsidRDefault="007308C4" w:rsidP="004F0E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4F0E17" w:rsidRPr="00002E5A" w:rsidRDefault="004F0E17" w:rsidP="004F0E17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40"/>
          <w:szCs w:val="40"/>
          <w:lang w:eastAsia="zh-CN"/>
        </w:rPr>
      </w:pPr>
      <w:r w:rsidRPr="00002E5A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Рабочая программа</w:t>
      </w:r>
    </w:p>
    <w:p w:rsidR="004F0E17" w:rsidRDefault="004F0E17" w:rsidP="004F0E17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40"/>
          <w:szCs w:val="40"/>
          <w:lang w:eastAsia="zh-CN"/>
        </w:rPr>
      </w:pPr>
      <w:r w:rsidRPr="00002E5A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>образовательного процесса в</w:t>
      </w:r>
      <w:r w:rsidR="00002E5A" w:rsidRPr="00002E5A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 xml:space="preserve"> разновозрастной </w:t>
      </w:r>
      <w:r w:rsidR="00E41352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 xml:space="preserve"> группе №2 «Ромашка</w:t>
      </w:r>
      <w:r w:rsidRPr="00002E5A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 xml:space="preserve">» </w:t>
      </w:r>
    </w:p>
    <w:p w:rsidR="009011C3" w:rsidRDefault="00255FC6" w:rsidP="009011C3">
      <w:pPr>
        <w:pStyle w:val="af8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9011C3">
        <w:rPr>
          <w:rFonts w:ascii="Times New Roman" w:hAnsi="Times New Roman"/>
          <w:b/>
          <w:sz w:val="32"/>
          <w:szCs w:val="32"/>
        </w:rPr>
        <w:t>оставлена на</w:t>
      </w:r>
      <w:r w:rsidR="009011C3">
        <w:rPr>
          <w:rFonts w:ascii="Times New Roman" w:eastAsia="Arial" w:hAnsi="Times New Roman"/>
          <w:b/>
          <w:sz w:val="32"/>
          <w:szCs w:val="32"/>
        </w:rPr>
        <w:t xml:space="preserve"> </w:t>
      </w:r>
      <w:r w:rsidR="009011C3">
        <w:rPr>
          <w:rFonts w:ascii="Times New Roman" w:hAnsi="Times New Roman"/>
          <w:b/>
          <w:sz w:val="32"/>
          <w:szCs w:val="32"/>
        </w:rPr>
        <w:t>основе основной образовательной</w:t>
      </w:r>
      <w:r w:rsidR="009011C3">
        <w:rPr>
          <w:rFonts w:ascii="Times New Roman" w:eastAsia="Arial" w:hAnsi="Times New Roman"/>
          <w:b/>
          <w:sz w:val="32"/>
          <w:szCs w:val="32"/>
        </w:rPr>
        <w:t xml:space="preserve"> </w:t>
      </w:r>
      <w:r w:rsidR="009011C3">
        <w:rPr>
          <w:rFonts w:ascii="Times New Roman" w:hAnsi="Times New Roman"/>
          <w:b/>
          <w:sz w:val="32"/>
          <w:szCs w:val="32"/>
        </w:rPr>
        <w:t>программы</w:t>
      </w:r>
      <w:r w:rsidR="009011C3">
        <w:rPr>
          <w:rFonts w:ascii="Times New Roman" w:eastAsia="Arial" w:hAnsi="Times New Roman"/>
          <w:b/>
          <w:sz w:val="32"/>
          <w:szCs w:val="32"/>
        </w:rPr>
        <w:t xml:space="preserve"> </w:t>
      </w:r>
      <w:r w:rsidR="009011C3">
        <w:rPr>
          <w:rFonts w:ascii="Times New Roman" w:hAnsi="Times New Roman"/>
          <w:b/>
          <w:sz w:val="32"/>
          <w:szCs w:val="32"/>
        </w:rPr>
        <w:t>дошкольного</w:t>
      </w:r>
      <w:r w:rsidR="009011C3">
        <w:rPr>
          <w:rFonts w:ascii="Times New Roman" w:eastAsia="Arial" w:hAnsi="Times New Roman"/>
          <w:b/>
          <w:sz w:val="32"/>
          <w:szCs w:val="32"/>
        </w:rPr>
        <w:t xml:space="preserve"> </w:t>
      </w:r>
      <w:r w:rsidR="009011C3">
        <w:rPr>
          <w:rFonts w:ascii="Times New Roman" w:hAnsi="Times New Roman"/>
          <w:b/>
          <w:sz w:val="32"/>
          <w:szCs w:val="32"/>
        </w:rPr>
        <w:t>образования</w:t>
      </w:r>
      <w:r w:rsidR="009011C3">
        <w:rPr>
          <w:rFonts w:ascii="Times New Roman" w:eastAsia="Arial" w:hAnsi="Times New Roman"/>
          <w:b/>
          <w:sz w:val="32"/>
          <w:szCs w:val="32"/>
        </w:rPr>
        <w:t xml:space="preserve"> </w:t>
      </w:r>
    </w:p>
    <w:p w:rsidR="009011C3" w:rsidRDefault="009011C3" w:rsidP="009011C3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«От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рождения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до</w:t>
      </w:r>
      <w:r>
        <w:rPr>
          <w:rFonts w:ascii="Times New Roman" w:eastAsia="Arial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школы»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011C3" w:rsidRDefault="009011C3" w:rsidP="009011C3">
      <w:pPr>
        <w:pStyle w:val="af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ред.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Н.Е.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Вераксы,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Т.С.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Комаровой,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М.А.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Васильевой</w:t>
      </w:r>
    </w:p>
    <w:p w:rsidR="009011C3" w:rsidRPr="00002E5A" w:rsidRDefault="009011C3" w:rsidP="004F0E17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40"/>
          <w:szCs w:val="40"/>
          <w:lang w:eastAsia="zh-CN"/>
        </w:rPr>
      </w:pPr>
    </w:p>
    <w:p w:rsidR="004F0E17" w:rsidRPr="00002E5A" w:rsidRDefault="00002E5A" w:rsidP="004F0E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7308C4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>2019-2020</w:t>
      </w:r>
      <w:r w:rsidR="004F0E17" w:rsidRPr="00002E5A">
        <w:rPr>
          <w:rFonts w:ascii="Times New Roman" w:eastAsia="Arial" w:hAnsi="Times New Roman" w:cs="Times New Roman"/>
          <w:b/>
          <w:sz w:val="40"/>
          <w:szCs w:val="40"/>
          <w:lang w:eastAsia="zh-CN"/>
        </w:rPr>
        <w:t xml:space="preserve"> учебный год</w:t>
      </w:r>
    </w:p>
    <w:p w:rsidR="003D0C89" w:rsidRDefault="003D0C89" w:rsidP="003D0C89">
      <w:pPr>
        <w:tabs>
          <w:tab w:val="center" w:pos="467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zh-CN"/>
        </w:rPr>
      </w:pPr>
    </w:p>
    <w:p w:rsidR="00141040" w:rsidRDefault="003D0C89" w:rsidP="00141040">
      <w:pPr>
        <w:tabs>
          <w:tab w:val="center" w:pos="467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zh-CN"/>
        </w:rPr>
        <w:t>Воспитатель: Квачева Е.</w:t>
      </w:r>
      <w:r w:rsidR="00FA051E">
        <w:rPr>
          <w:rFonts w:ascii="Times New Roman" w:eastAsia="Times New Roman" w:hAnsi="Times New Roman" w:cs="Times New Roman"/>
          <w:sz w:val="24"/>
          <w:szCs w:val="32"/>
          <w:lang w:eastAsia="zh-CN"/>
        </w:rPr>
        <w:t>В.</w:t>
      </w:r>
    </w:p>
    <w:p w:rsidR="00141040" w:rsidRDefault="00141040" w:rsidP="00141040">
      <w:pPr>
        <w:tabs>
          <w:tab w:val="center" w:pos="467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860BA5" w:rsidRDefault="00860BA5" w:rsidP="00141040">
      <w:pPr>
        <w:tabs>
          <w:tab w:val="center" w:pos="467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4F0E17" w:rsidRPr="003D0C89" w:rsidRDefault="004F0E17" w:rsidP="00141040">
      <w:pPr>
        <w:tabs>
          <w:tab w:val="center" w:pos="4677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32"/>
          <w:lang w:eastAsia="zh-CN"/>
        </w:rPr>
      </w:pPr>
      <w:r w:rsidRPr="004F0E17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lastRenderedPageBreak/>
        <w:t>Содержание</w:t>
      </w:r>
    </w:p>
    <w:p w:rsidR="004F0E17" w:rsidRPr="004F0E17" w:rsidRDefault="004F0E17" w:rsidP="00141040">
      <w:pPr>
        <w:tabs>
          <w:tab w:val="left" w:pos="8020"/>
        </w:tabs>
        <w:suppressAutoHyphens/>
        <w:spacing w:after="0" w:line="240" w:lineRule="atLeast"/>
        <w:rPr>
          <w:rFonts w:ascii="Times New Roman" w:eastAsia="Times New Roman" w:hAnsi="Times New Roman" w:cs="Times New Roman"/>
          <w:lang w:eastAsia="zh-CN"/>
        </w:rPr>
      </w:pPr>
    </w:p>
    <w:p w:rsidR="004F0E17" w:rsidRPr="00FB6E2B" w:rsidRDefault="004F0E17" w:rsidP="0014104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</w:t>
      </w: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Целевой раздел</w:t>
      </w:r>
    </w:p>
    <w:p w:rsidR="00783DB3" w:rsidRDefault="00054EAA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1</w:t>
      </w:r>
      <w:r w:rsidR="004F0E17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3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F0E17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Пояснительная записка  </w:t>
      </w:r>
    </w:p>
    <w:p w:rsidR="00783DB3" w:rsidRDefault="00054EAA" w:rsidP="00141040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2</w:t>
      </w:r>
      <w:r w:rsidR="00783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83DB3" w:rsidRPr="00783DB3">
        <w:rPr>
          <w:rFonts w:ascii="Times New Roman" w:hAnsi="Times New Roman" w:cs="Times New Roman"/>
          <w:sz w:val="28"/>
          <w:szCs w:val="28"/>
        </w:rPr>
        <w:t>Значимые для разработки и реализации рабочей программы характеристики</w:t>
      </w:r>
    </w:p>
    <w:p w:rsidR="00783DB3" w:rsidRPr="00FB6E2B" w:rsidRDefault="00054EAA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3</w:t>
      </w:r>
      <w:r w:rsidR="00783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55FC6">
        <w:rPr>
          <w:rFonts w:ascii="Times New Roman" w:eastAsia="Times New Roman" w:hAnsi="Times New Roman" w:cs="Times New Roman"/>
          <w:sz w:val="28"/>
          <w:szCs w:val="28"/>
          <w:lang w:eastAsia="zh-CN"/>
        </w:rPr>
        <w:t>озрастные особенности детей 1,5</w:t>
      </w:r>
      <w:r w:rsidR="00783DB3">
        <w:rPr>
          <w:rFonts w:ascii="Times New Roman" w:eastAsia="Times New Roman" w:hAnsi="Times New Roman" w:cs="Times New Roman"/>
          <w:sz w:val="28"/>
          <w:szCs w:val="28"/>
          <w:lang w:eastAsia="zh-CN"/>
        </w:rPr>
        <w:t>- 4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     </w:t>
      </w:r>
    </w:p>
    <w:p w:rsidR="00FA051E" w:rsidRDefault="00054EAA" w:rsidP="00141040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4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3DB3" w:rsidRPr="0015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B3" w:rsidRPr="0015028B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</w:t>
      </w:r>
      <w:r w:rsidR="00783DB3">
        <w:rPr>
          <w:rFonts w:ascii="Times New Roman" w:hAnsi="Times New Roman" w:cs="Times New Roman"/>
          <w:sz w:val="28"/>
          <w:szCs w:val="28"/>
        </w:rPr>
        <w:t xml:space="preserve"> </w:t>
      </w:r>
      <w:r w:rsidR="00783DB3" w:rsidRPr="0015028B">
        <w:rPr>
          <w:rFonts w:ascii="Times New Roman" w:hAnsi="Times New Roman" w:cs="Times New Roman"/>
          <w:sz w:val="28"/>
          <w:szCs w:val="28"/>
        </w:rPr>
        <w:t>дошкольного  образования</w:t>
      </w:r>
      <w:r w:rsidR="0078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B3" w:rsidRDefault="00FA051E" w:rsidP="00141040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45EA">
        <w:rPr>
          <w:rFonts w:ascii="Times New Roman" w:hAnsi="Times New Roman" w:cs="Times New Roman"/>
          <w:sz w:val="28"/>
          <w:szCs w:val="28"/>
        </w:rPr>
        <w:t>1,5</w:t>
      </w:r>
      <w:r w:rsidR="00783DB3" w:rsidRPr="0015028B">
        <w:rPr>
          <w:rFonts w:ascii="Times New Roman" w:hAnsi="Times New Roman" w:cs="Times New Roman"/>
          <w:sz w:val="28"/>
          <w:szCs w:val="28"/>
        </w:rPr>
        <w:t xml:space="preserve">– 4 </w:t>
      </w:r>
      <w:r w:rsidR="00187015">
        <w:rPr>
          <w:rFonts w:ascii="Times New Roman" w:hAnsi="Times New Roman" w:cs="Times New Roman"/>
          <w:sz w:val="28"/>
          <w:szCs w:val="28"/>
        </w:rPr>
        <w:t>лет</w:t>
      </w:r>
    </w:p>
    <w:p w:rsidR="00783DB3" w:rsidRPr="00FB6E2B" w:rsidRDefault="00783DB3" w:rsidP="0014104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Содержательный раздел                                                                                                                                </w:t>
      </w:r>
    </w:p>
    <w:p w:rsidR="00783DB3" w:rsidRDefault="00054EAA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 Учебный план по реализации основной общеобразовательной программы дошкольного образования МБДОУ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Ремонтненского  детского сада «Солнышко»  для второй  группы ра</w:t>
      </w:r>
      <w:r w:rsidR="00B156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ннего возраста   детей от </w:t>
      </w:r>
      <w:r w:rsidR="00255FC6">
        <w:rPr>
          <w:rFonts w:ascii="Times New Roman" w:eastAsia="Times New Roman" w:hAnsi="Times New Roman" w:cs="Times New Roman"/>
          <w:sz w:val="28"/>
          <w:szCs w:val="28"/>
          <w:lang w:eastAsia="zh-CN"/>
        </w:rPr>
        <w:t>1,5</w:t>
      </w:r>
      <w:r w:rsidR="00B1568F">
        <w:rPr>
          <w:rFonts w:ascii="Times New Roman" w:eastAsia="Times New Roman" w:hAnsi="Times New Roman" w:cs="Times New Roman"/>
          <w:sz w:val="28"/>
          <w:szCs w:val="28"/>
          <w:lang w:eastAsia="zh-CN"/>
        </w:rPr>
        <w:t>до 4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лет.                                                                              </w:t>
      </w:r>
    </w:p>
    <w:p w:rsidR="00783DB3" w:rsidRPr="00FB6E2B" w:rsidRDefault="00054EAA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2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Перспективный план по взаимодействию с родителями.                                                                                       </w:t>
      </w:r>
    </w:p>
    <w:p w:rsidR="00783DB3" w:rsidRPr="00FB6E2B" w:rsidRDefault="00054EAA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3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 К</w:t>
      </w:r>
      <w:r w:rsidR="00B1568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раткое к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омплексно-тематическое планир</w:t>
      </w:r>
      <w:r w:rsidR="00255FC6"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ование    по освоению детьми 1,5</w:t>
      </w:r>
      <w:r w:rsidR="00B1568F">
        <w:rPr>
          <w:rFonts w:ascii="Times New Roman" w:eastAsia="Times New Roman" w:hAnsi="Times New Roman" w:cs="Times New Roman"/>
          <w:sz w:val="28"/>
          <w:szCs w:val="28"/>
          <w:lang w:eastAsia="zh-CN"/>
        </w:rPr>
        <w:t>-4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 образовательных областей    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.Образовательная область «Социально - коммуникативное развитие».                                                            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.Образовательная область «Познавательное развитие».                                                                                        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Образовательная область «Речевое развитие».                                                                                                       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Образовательная область «Художественно – эстетическое развитие». </w:t>
      </w:r>
    </w:p>
    <w:p w:rsidR="00783DB3" w:rsidRPr="00FB6E2B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 Образовательная область «Физическое развитие».</w:t>
      </w:r>
    </w:p>
    <w:p w:rsidR="00783DB3" w:rsidRPr="00FB6E2B" w:rsidRDefault="00783DB3" w:rsidP="0014104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54EAA">
        <w:rPr>
          <w:rFonts w:ascii="Times New Roman" w:eastAsia="Calibri" w:hAnsi="Times New Roman" w:cs="Times New Roman"/>
          <w:sz w:val="28"/>
          <w:szCs w:val="28"/>
        </w:rPr>
        <w:t>9</w:t>
      </w:r>
      <w:r w:rsidRPr="00FB6E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B6E2B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</w:t>
      </w:r>
    </w:p>
    <w:p w:rsidR="006C7C6C" w:rsidRDefault="00783DB3" w:rsidP="00141040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Проектирование воспитательно – образовательного процесса с детьми на прогулках.  </w:t>
      </w:r>
    </w:p>
    <w:p w:rsidR="0073105E" w:rsidRDefault="006C7C6C" w:rsidP="00141040">
      <w:pPr>
        <w:tabs>
          <w:tab w:val="left" w:pos="5370"/>
          <w:tab w:val="center" w:pos="7568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11.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7C6C"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компонент</w:t>
      </w:r>
    </w:p>
    <w:p w:rsidR="0073105E" w:rsidRDefault="00783DB3" w:rsidP="00141040">
      <w:pPr>
        <w:tabs>
          <w:tab w:val="left" w:pos="5370"/>
          <w:tab w:val="center" w:pos="7568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FB6E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Организационный раздел</w:t>
      </w:r>
    </w:p>
    <w:p w:rsidR="00141040" w:rsidRDefault="00141040" w:rsidP="00141040">
      <w:pPr>
        <w:tabs>
          <w:tab w:val="left" w:pos="5370"/>
          <w:tab w:val="center" w:pos="756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.Организация жизни и воспитания детей.                                                                                                                  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10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</w:p>
    <w:p w:rsidR="0073105E" w:rsidRDefault="00141040" w:rsidP="00141040">
      <w:pPr>
        <w:tabs>
          <w:tab w:val="left" w:pos="5370"/>
          <w:tab w:val="center" w:pos="756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.Режим дня.                                                                     </w:t>
      </w:r>
    </w:p>
    <w:p w:rsidR="00783DB3" w:rsidRPr="0073105E" w:rsidRDefault="00141040" w:rsidP="00141040">
      <w:pPr>
        <w:tabs>
          <w:tab w:val="left" w:pos="5370"/>
          <w:tab w:val="center" w:pos="756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.Культурно- досуговая деятельность.                                                                                                                          </w:t>
      </w:r>
    </w:p>
    <w:p w:rsidR="00783DB3" w:rsidRPr="00FB6E2B" w:rsidRDefault="00783DB3" w:rsidP="00141040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54E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4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.Предметно- развивающая, игровая среда.                                        </w:t>
      </w:r>
      <w:r w:rsidR="001410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</w:t>
      </w:r>
    </w:p>
    <w:p w:rsidR="00783DB3" w:rsidRPr="0015028B" w:rsidRDefault="00054EAA" w:rsidP="001410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5</w:t>
      </w:r>
      <w:r w:rsidR="00783DB3"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.Список методической литературы.                                                                                                                            </w:t>
      </w:r>
    </w:p>
    <w:p w:rsidR="00783DB3" w:rsidRDefault="00783DB3" w:rsidP="0014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ED1" w:rsidRDefault="00153ED1" w:rsidP="0014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ED1" w:rsidRDefault="00153ED1" w:rsidP="0014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ED1" w:rsidRPr="00783DB3" w:rsidRDefault="00153ED1" w:rsidP="00141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5EA" w:rsidRDefault="004F0E17" w:rsidP="00C745E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B6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745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CA6CD1">
        <w:rPr>
          <w:rFonts w:ascii="Times New Roman" w:hAnsi="Times New Roman" w:cs="Times New Roman"/>
        </w:rPr>
        <w:t xml:space="preserve"> </w:t>
      </w:r>
      <w:r w:rsidR="00C745EA">
        <w:rPr>
          <w:rFonts w:ascii="Times New Roman" w:hAnsi="Times New Roman" w:cs="Times New Roman"/>
        </w:rPr>
        <w:t xml:space="preserve">     </w:t>
      </w:r>
    </w:p>
    <w:p w:rsidR="00977726" w:rsidRPr="00C745EA" w:rsidRDefault="00977726" w:rsidP="00C74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E2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1.Целевой раздел.</w:t>
      </w:r>
    </w:p>
    <w:p w:rsidR="00977726" w:rsidRPr="00FB6E2B" w:rsidRDefault="00977726" w:rsidP="0097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77726" w:rsidRPr="00910A8B" w:rsidRDefault="00977726" w:rsidP="0097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10A8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Пояснительная записка</w:t>
      </w:r>
    </w:p>
    <w:p w:rsidR="00977726" w:rsidRPr="00977726" w:rsidRDefault="007854F2" w:rsidP="007854F2">
      <w:pPr>
        <w:tabs>
          <w:tab w:val="left" w:pos="2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   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Настоящая рабочая программа по развитию дете</w:t>
      </w:r>
      <w:r w:rsidR="004219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в разновозрастной группе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«Кроха» </w:t>
      </w:r>
      <w:r w:rsidR="00860B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 </w:t>
      </w:r>
      <w:r w:rsidR="004219F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55F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219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лет)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разработана в соответствии с о</w:t>
      </w:r>
      <w:r w:rsidR="00977726"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сновной общеобразовательной программой дошкольного образования МБДОУ Ремонтненского детского сада</w:t>
      </w:r>
      <w:r w:rsidR="00977726"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</w:t>
      </w:r>
      <w:r w:rsidR="00977726"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Солнышко»,</w:t>
      </w:r>
      <w:r w:rsidR="00977726" w:rsidRPr="00977726">
        <w:rPr>
          <w:rFonts w:ascii="Times New Roman" w:eastAsia="StarSymbol" w:hAnsi="Times New Roman" w:cs="Times New Roman"/>
          <w:sz w:val="24"/>
          <w:szCs w:val="24"/>
          <w:lang w:eastAsia="zh-CN"/>
        </w:rPr>
        <w:t xml:space="preserve"> с внедрением Федерального Государственного Стандарта Дошкольного образования в образовательный процесс ДОУ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структуре основной общеобразовательной программы дошкольного образования для детей младшего дошкольного возраста.</w:t>
      </w:r>
    </w:p>
    <w:p w:rsidR="00977726" w:rsidRPr="00977726" w:rsidRDefault="00977726" w:rsidP="003D0C89">
      <w:pPr>
        <w:tabs>
          <w:tab w:val="left" w:pos="2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Рабочая программа определяет содержание и организацию воспитательно-образовательного процесса для детей </w:t>
      </w:r>
      <w:r w:rsidR="00255F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1,5 - </w:t>
      </w:r>
      <w:r w:rsidR="004219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лет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977726" w:rsidRPr="00977726" w:rsidRDefault="00977726" w:rsidP="003D0C89">
      <w:pPr>
        <w:tabs>
          <w:tab w:val="left" w:pos="2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обеспечение безопасности жизнедеятельности дошкольника.</w:t>
      </w:r>
    </w:p>
    <w:p w:rsidR="00977726" w:rsidRPr="00977726" w:rsidRDefault="00977726" w:rsidP="003D0C89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Исходя из поставленной цели, формируются следующие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задачи:</w:t>
      </w:r>
    </w:p>
    <w:p w:rsidR="00977726" w:rsidRPr="00977726" w:rsidRDefault="00977726" w:rsidP="003D0C89">
      <w:pPr>
        <w:widowControl w:val="0"/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0" w:line="36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977726" w:rsidRPr="00977726" w:rsidRDefault="00977726" w:rsidP="003D0C89">
      <w:pPr>
        <w:widowControl w:val="0"/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977726" w:rsidRPr="00977726" w:rsidRDefault="00977726" w:rsidP="003D0C89">
      <w:pPr>
        <w:widowControl w:val="0"/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977726" w:rsidRDefault="00977726" w:rsidP="003D0C89">
      <w:pPr>
        <w:widowControl w:val="0"/>
        <w:numPr>
          <w:ilvl w:val="0"/>
          <w:numId w:val="1"/>
        </w:numPr>
        <w:tabs>
          <w:tab w:val="left" w:pos="240"/>
          <w:tab w:val="left" w:pos="720"/>
        </w:tabs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977726" w:rsidRPr="00EA4EED" w:rsidRDefault="00977726" w:rsidP="00EA4EED">
      <w:pPr>
        <w:tabs>
          <w:tab w:val="left" w:pos="24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EE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цели осуществляется в процессе разнообразных видов деятельности:</w:t>
      </w:r>
    </w:p>
    <w:p w:rsidR="00977726" w:rsidRPr="00977726" w:rsidRDefault="00977726" w:rsidP="003D0C89">
      <w:pPr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977726" w:rsidRPr="00977726" w:rsidRDefault="00977726" w:rsidP="003D0C89">
      <w:pPr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Образовательная деятельность, осуществляемая в ходе режимных моментов;</w:t>
      </w:r>
    </w:p>
    <w:p w:rsidR="00977726" w:rsidRPr="00977726" w:rsidRDefault="00977726" w:rsidP="003D0C89">
      <w:pPr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Самостоятельная деятельность детей.</w:t>
      </w:r>
    </w:p>
    <w:p w:rsidR="00977726" w:rsidRPr="00977726" w:rsidRDefault="00977726" w:rsidP="003D0C89">
      <w:pPr>
        <w:widowControl w:val="0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Взаимодействие с семьями детей по реализации рабочей  программы.</w:t>
      </w:r>
    </w:p>
    <w:p w:rsidR="00977726" w:rsidRPr="00977726" w:rsidRDefault="00977726" w:rsidP="003D0C89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Данная рабочая программа разработана в соответствии со следующими нормативными </w:t>
      </w:r>
      <w:r w:rsidR="004219F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</w:t>
      </w: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окументами: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• </w:t>
      </w: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Конституция РФ, ст. 43, 72.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Конвенция о правах ребенка (1989 г.) 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Закон РФ «Об образовании».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Типовое положение о ДОУ.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Сан ПиН 2.4.1.3049-13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Устав ДОУ.</w:t>
      </w:r>
    </w:p>
    <w:p w:rsidR="00977726" w:rsidRPr="00977726" w:rsidRDefault="00977726" w:rsidP="003D0C8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• ФГОС ДО.</w:t>
      </w:r>
    </w:p>
    <w:p w:rsidR="00977726" w:rsidRPr="00977726" w:rsidRDefault="00977726" w:rsidP="003D0C89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рабочей программы включает совокупность 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образовательных областей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которые обеспечивают разностороннее развитие детей с учетом их возрастных и индивидуальных особенностей по основным направлениям – 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физическому, социально-коммуникативным, познавательному, речевому и художественно-эстетическому.</w:t>
      </w:r>
    </w:p>
    <w:p w:rsidR="004219F1" w:rsidRDefault="00977726" w:rsidP="003D0C89">
      <w:pPr>
        <w:suppressAutoHyphens/>
        <w:autoSpaceDE w:val="0"/>
        <w:spacing w:after="0"/>
        <w:rPr>
          <w:rFonts w:ascii="Times New Roman" w:eastAsia="Times New Roman" w:hAnsi="Times New Roman" w:cs="Times New Roman"/>
          <w:smallCaps/>
          <w:spacing w:val="2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Образовательный процесс реализуется в режиме пятидневной недели. </w:t>
      </w:r>
      <w:r w:rsidR="004219F1">
        <w:rPr>
          <w:rFonts w:ascii="Times New Roman" w:eastAsia="Times New Roman" w:hAnsi="Times New Roman" w:cs="Times New Roman"/>
          <w:sz w:val="24"/>
          <w:szCs w:val="24"/>
          <w:lang w:eastAsia="zh-CN"/>
        </w:rPr>
        <w:t>Длительность пребывания детей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  <w:r w:rsidRPr="00977726">
        <w:rPr>
          <w:rFonts w:ascii="Times New Roman" w:eastAsia="Times New Roman" w:hAnsi="Times New Roman" w:cs="Times New Roman"/>
          <w:smallCaps/>
          <w:spacing w:val="20"/>
          <w:sz w:val="24"/>
          <w:szCs w:val="24"/>
          <w:lang w:eastAsia="zh-CN"/>
        </w:rPr>
        <w:t>с 7.30 до  17.30.</w:t>
      </w:r>
    </w:p>
    <w:p w:rsidR="009011C3" w:rsidRPr="004219F1" w:rsidRDefault="009011C3" w:rsidP="003D0C89">
      <w:pPr>
        <w:suppressAutoHyphens/>
        <w:autoSpaceDE w:val="0"/>
        <w:spacing w:after="0"/>
        <w:rPr>
          <w:rFonts w:ascii="Times New Roman" w:eastAsia="Times New Roman" w:hAnsi="Times New Roman" w:cs="Times New Roman"/>
          <w:smallCaps/>
          <w:spacing w:val="20"/>
          <w:sz w:val="24"/>
          <w:szCs w:val="24"/>
          <w:lang w:eastAsia="zh-CN"/>
        </w:rPr>
      </w:pPr>
      <w:r w:rsidRPr="00CA6CD1">
        <w:rPr>
          <w:rFonts w:ascii="Times New Roman" w:hAnsi="Times New Roman" w:cs="Times New Roman"/>
          <w:b/>
          <w:i/>
          <w:sz w:val="28"/>
          <w:szCs w:val="28"/>
        </w:rPr>
        <w:t>Значимые для разработки и реализ</w:t>
      </w:r>
      <w:r w:rsidR="00353644">
        <w:rPr>
          <w:rFonts w:ascii="Times New Roman" w:hAnsi="Times New Roman" w:cs="Times New Roman"/>
          <w:b/>
          <w:i/>
          <w:sz w:val="28"/>
          <w:szCs w:val="28"/>
        </w:rPr>
        <w:t>ации рабочей программы характер</w:t>
      </w:r>
      <w:r w:rsidR="00CA6CD1" w:rsidRPr="00CA6CD1">
        <w:rPr>
          <w:rFonts w:ascii="Times New Roman" w:hAnsi="Times New Roman" w:cs="Times New Roman"/>
          <w:b/>
          <w:i/>
          <w:sz w:val="28"/>
          <w:szCs w:val="28"/>
        </w:rPr>
        <w:t>ист</w:t>
      </w:r>
      <w:r w:rsidR="00353644">
        <w:rPr>
          <w:rFonts w:ascii="Times New Roman" w:hAnsi="Times New Roman" w:cs="Times New Roman"/>
          <w:b/>
          <w:i/>
          <w:sz w:val="28"/>
          <w:szCs w:val="28"/>
        </w:rPr>
        <w:t>ики</w:t>
      </w:r>
    </w:p>
    <w:p w:rsidR="00ED2328" w:rsidRPr="009011C3" w:rsidRDefault="00ED2328" w:rsidP="003D0C89">
      <w:pPr>
        <w:spacing w:after="0"/>
        <w:rPr>
          <w:sz w:val="24"/>
          <w:szCs w:val="24"/>
        </w:rPr>
      </w:pPr>
      <w:r w:rsidRPr="009011C3">
        <w:rPr>
          <w:sz w:val="24"/>
          <w:szCs w:val="24"/>
        </w:rPr>
        <w:t>Основными участниками реализации Программы являются:</w:t>
      </w:r>
      <w:r w:rsidR="00002E5A" w:rsidRPr="009011C3">
        <w:rPr>
          <w:sz w:val="24"/>
          <w:szCs w:val="24"/>
        </w:rPr>
        <w:t xml:space="preserve"> дети младшего </w:t>
      </w:r>
      <w:r w:rsidR="00860BA5">
        <w:rPr>
          <w:sz w:val="24"/>
          <w:szCs w:val="24"/>
        </w:rPr>
        <w:t xml:space="preserve"> возраста (от 1</w:t>
      </w:r>
      <w:r w:rsidR="00002E5A" w:rsidRPr="009011C3">
        <w:rPr>
          <w:sz w:val="24"/>
          <w:szCs w:val="24"/>
        </w:rPr>
        <w:t xml:space="preserve"> -</w:t>
      </w:r>
      <w:r w:rsidR="00860BA5">
        <w:rPr>
          <w:sz w:val="24"/>
          <w:szCs w:val="24"/>
        </w:rPr>
        <w:t xml:space="preserve"> </w:t>
      </w:r>
      <w:r w:rsidR="00002E5A" w:rsidRPr="009011C3">
        <w:rPr>
          <w:sz w:val="24"/>
          <w:szCs w:val="24"/>
        </w:rPr>
        <w:t>4</w:t>
      </w:r>
      <w:r w:rsidRPr="009011C3">
        <w:rPr>
          <w:sz w:val="24"/>
          <w:szCs w:val="24"/>
        </w:rPr>
        <w:t xml:space="preserve"> лет), их родители (законные представители) и педагоги (воспитатель</w:t>
      </w:r>
      <w:r w:rsidR="00002E5A" w:rsidRPr="009011C3">
        <w:rPr>
          <w:sz w:val="24"/>
          <w:szCs w:val="24"/>
        </w:rPr>
        <w:t>, инструктор по ФК</w:t>
      </w:r>
      <w:r w:rsidRPr="009011C3">
        <w:rPr>
          <w:sz w:val="24"/>
          <w:szCs w:val="24"/>
        </w:rPr>
        <w:t xml:space="preserve"> и музыкальный руководитель).</w:t>
      </w:r>
    </w:p>
    <w:p w:rsidR="00C745EA" w:rsidRDefault="00C745EA" w:rsidP="009011C3">
      <w:pPr>
        <w:pStyle w:val="1"/>
        <w:tabs>
          <w:tab w:val="left" w:pos="844"/>
        </w:tabs>
        <w:spacing w:before="1" w:after="4"/>
        <w:rPr>
          <w:lang w:val="ru-RU"/>
        </w:rPr>
      </w:pPr>
    </w:p>
    <w:p w:rsidR="009011C3" w:rsidRDefault="009011C3" w:rsidP="009011C3">
      <w:pPr>
        <w:pStyle w:val="1"/>
        <w:tabs>
          <w:tab w:val="left" w:pos="844"/>
        </w:tabs>
        <w:spacing w:before="1" w:after="4"/>
        <w:rPr>
          <w:lang w:val="ru-RU"/>
        </w:rPr>
      </w:pPr>
      <w:r w:rsidRPr="009011C3">
        <w:rPr>
          <w:lang w:val="ru-RU"/>
        </w:rPr>
        <w:t>Социальный паспорт группы</w:t>
      </w:r>
      <w:r w:rsidR="00353644">
        <w:rPr>
          <w:lang w:val="ru-RU"/>
        </w:rPr>
        <w:t>.</w:t>
      </w:r>
    </w:p>
    <w:p w:rsidR="00353644" w:rsidRPr="009011C3" w:rsidRDefault="00353644" w:rsidP="009011C3">
      <w:pPr>
        <w:pStyle w:val="1"/>
        <w:tabs>
          <w:tab w:val="left" w:pos="844"/>
        </w:tabs>
        <w:spacing w:before="1" w:after="4"/>
        <w:rPr>
          <w:lang w:val="ru-RU"/>
        </w:rPr>
      </w:pPr>
    </w:p>
    <w:p w:rsidR="00ED2328" w:rsidRDefault="009011C3" w:rsidP="009011C3">
      <w:pPr>
        <w:pStyle w:val="1"/>
        <w:tabs>
          <w:tab w:val="left" w:pos="844"/>
        </w:tabs>
        <w:spacing w:before="1" w:after="4"/>
        <w:ind w:left="0"/>
        <w:rPr>
          <w:b w:val="0"/>
          <w:lang w:val="ru-RU"/>
        </w:rPr>
      </w:pPr>
      <w:r>
        <w:rPr>
          <w:b w:val="0"/>
          <w:bCs w:val="0"/>
          <w:sz w:val="24"/>
          <w:szCs w:val="24"/>
          <w:lang w:val="ru-RU" w:eastAsia="zh-CN"/>
        </w:rPr>
        <w:t xml:space="preserve">  </w:t>
      </w:r>
      <w:r w:rsidR="00ED2328" w:rsidRPr="00ED06D4">
        <w:rPr>
          <w:b w:val="0"/>
          <w:lang w:val="ru-RU"/>
        </w:rPr>
        <w:t>Возрастная группа –</w:t>
      </w:r>
      <w:r w:rsidR="004219F1">
        <w:rPr>
          <w:b w:val="0"/>
          <w:lang w:val="ru-RU"/>
        </w:rPr>
        <w:t xml:space="preserve"> </w:t>
      </w:r>
      <w:r w:rsidR="00002E5A">
        <w:rPr>
          <w:b w:val="0"/>
          <w:lang w:val="ru-RU"/>
        </w:rPr>
        <w:t xml:space="preserve">разновозрастная </w:t>
      </w:r>
      <w:r w:rsidR="00ED2328">
        <w:rPr>
          <w:b w:val="0"/>
          <w:lang w:val="ru-RU"/>
        </w:rPr>
        <w:t>группа</w:t>
      </w:r>
      <w:r w:rsidR="00ED2328" w:rsidRPr="00ED06D4">
        <w:rPr>
          <w:b w:val="0"/>
          <w:lang w:val="ru-RU"/>
        </w:rPr>
        <w:t xml:space="preserve"> </w:t>
      </w:r>
      <w:r w:rsidR="00860BA5">
        <w:rPr>
          <w:b w:val="0"/>
          <w:lang w:val="ru-RU"/>
        </w:rPr>
        <w:t>(дети от 1</w:t>
      </w:r>
      <w:r w:rsidR="00002E5A">
        <w:rPr>
          <w:b w:val="0"/>
          <w:lang w:val="ru-RU"/>
        </w:rPr>
        <w:t xml:space="preserve"> до 4</w:t>
      </w:r>
      <w:r w:rsidR="00ED2328" w:rsidRPr="000976F0">
        <w:rPr>
          <w:b w:val="0"/>
          <w:lang w:val="ru-RU"/>
        </w:rPr>
        <w:t xml:space="preserve"> лет). </w:t>
      </w:r>
    </w:p>
    <w:p w:rsidR="00ED2328" w:rsidRPr="000976F0" w:rsidRDefault="00FB3078" w:rsidP="00ED2328">
      <w:pPr>
        <w:pStyle w:val="1"/>
        <w:tabs>
          <w:tab w:val="left" w:pos="844"/>
        </w:tabs>
        <w:spacing w:before="1" w:after="4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Количество </w:t>
      </w:r>
      <w:r w:rsidR="00002E5A">
        <w:rPr>
          <w:b w:val="0"/>
          <w:lang w:val="ru-RU"/>
        </w:rPr>
        <w:t xml:space="preserve">детей в группе – </w:t>
      </w:r>
      <w:r w:rsidR="00ED2328" w:rsidRPr="000976F0">
        <w:rPr>
          <w:b w:val="0"/>
          <w:lang w:val="ru-RU"/>
        </w:rPr>
        <w:t xml:space="preserve"> </w:t>
      </w:r>
      <w:r w:rsidR="00860BA5">
        <w:rPr>
          <w:b w:val="0"/>
          <w:lang w:val="ru-RU"/>
        </w:rPr>
        <w:t xml:space="preserve">24  </w:t>
      </w:r>
      <w:r w:rsidR="00ED2328" w:rsidRPr="000976F0">
        <w:rPr>
          <w:b w:val="0"/>
          <w:lang w:val="ru-RU"/>
        </w:rPr>
        <w:t>человек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8"/>
        <w:gridCol w:w="3313"/>
        <w:gridCol w:w="3346"/>
      </w:tblGrid>
      <w:tr w:rsidR="00ED2328" w:rsidRPr="000A468E" w:rsidTr="00ED2328">
        <w:trPr>
          <w:trHeight w:val="320"/>
        </w:trPr>
        <w:tc>
          <w:tcPr>
            <w:tcW w:w="2688" w:type="dxa"/>
            <w:vMerge w:val="restart"/>
          </w:tcPr>
          <w:p w:rsidR="00ED2328" w:rsidRPr="000A468E" w:rsidRDefault="00ED2328" w:rsidP="00ED2328">
            <w:pPr>
              <w:pStyle w:val="TableParagraph"/>
              <w:spacing w:line="320" w:lineRule="exact"/>
              <w:ind w:left="840"/>
              <w:rPr>
                <w:b/>
                <w:sz w:val="28"/>
                <w:lang w:val="ru-RU"/>
              </w:rPr>
            </w:pPr>
            <w:r w:rsidRPr="000A468E">
              <w:rPr>
                <w:b/>
                <w:sz w:val="28"/>
                <w:lang w:val="ru-RU"/>
              </w:rPr>
              <w:t>Возраст</w:t>
            </w:r>
          </w:p>
        </w:tc>
        <w:tc>
          <w:tcPr>
            <w:tcW w:w="6659" w:type="dxa"/>
            <w:gridSpan w:val="2"/>
          </w:tcPr>
          <w:p w:rsidR="00ED2328" w:rsidRPr="000A468E" w:rsidRDefault="00ED2328" w:rsidP="00ED2328">
            <w:pPr>
              <w:pStyle w:val="TableParagraph"/>
              <w:spacing w:line="320" w:lineRule="exact"/>
              <w:ind w:right="15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Состав группы</w:t>
            </w:r>
          </w:p>
        </w:tc>
      </w:tr>
      <w:tr w:rsidR="00ED2328" w:rsidTr="00ED2328">
        <w:trPr>
          <w:trHeight w:val="320"/>
        </w:trPr>
        <w:tc>
          <w:tcPr>
            <w:tcW w:w="2688" w:type="dxa"/>
            <w:vMerge/>
            <w:tcBorders>
              <w:top w:val="nil"/>
            </w:tcBorders>
          </w:tcPr>
          <w:p w:rsidR="00ED2328" w:rsidRDefault="00ED2328" w:rsidP="00ED2328"/>
        </w:tc>
        <w:tc>
          <w:tcPr>
            <w:tcW w:w="3313" w:type="dxa"/>
          </w:tcPr>
          <w:p w:rsidR="00ED2328" w:rsidRPr="00ED06D4" w:rsidRDefault="00ED2328" w:rsidP="00ED2328">
            <w:pPr>
              <w:pStyle w:val="TableParagraph"/>
              <w:spacing w:line="320" w:lineRule="exact"/>
              <w:ind w:lef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Количество мальчиков</w:t>
            </w:r>
          </w:p>
        </w:tc>
        <w:tc>
          <w:tcPr>
            <w:tcW w:w="3346" w:type="dxa"/>
          </w:tcPr>
          <w:p w:rsidR="00ED2328" w:rsidRPr="00ED06D4" w:rsidRDefault="00ED2328" w:rsidP="00ED2328">
            <w:pPr>
              <w:pStyle w:val="TableParagraph"/>
              <w:spacing w:line="320" w:lineRule="exact"/>
              <w:ind w:left="0" w:right="5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Количество девочек</w:t>
            </w:r>
          </w:p>
        </w:tc>
      </w:tr>
      <w:tr w:rsidR="00ED2328" w:rsidTr="00ED2328">
        <w:trPr>
          <w:trHeight w:val="320"/>
        </w:trPr>
        <w:tc>
          <w:tcPr>
            <w:tcW w:w="2688" w:type="dxa"/>
          </w:tcPr>
          <w:p w:rsidR="00ED2328" w:rsidRPr="000A468E" w:rsidRDefault="00860BA5" w:rsidP="0024225A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  <w:r w:rsidR="0024225A">
              <w:rPr>
                <w:b/>
                <w:sz w:val="28"/>
                <w:lang w:val="ru-RU"/>
              </w:rPr>
              <w:t xml:space="preserve"> - 3</w:t>
            </w:r>
            <w:r w:rsidR="00ED2328">
              <w:rPr>
                <w:b/>
                <w:sz w:val="28"/>
              </w:rPr>
              <w:t xml:space="preserve"> </w:t>
            </w:r>
            <w:r w:rsidR="00ED2328">
              <w:rPr>
                <w:b/>
                <w:sz w:val="28"/>
                <w:lang w:val="ru-RU"/>
              </w:rPr>
              <w:t>лет</w:t>
            </w:r>
          </w:p>
        </w:tc>
        <w:tc>
          <w:tcPr>
            <w:tcW w:w="3313" w:type="dxa"/>
          </w:tcPr>
          <w:p w:rsidR="00ED2328" w:rsidRPr="00FA051E" w:rsidRDefault="00953055" w:rsidP="00953055">
            <w:pPr>
              <w:pStyle w:val="TableParagraph"/>
              <w:spacing w:line="320" w:lineRule="exact"/>
              <w:ind w:right="1604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</w:t>
            </w:r>
            <w:r w:rsidR="00FA051E" w:rsidRPr="00FA051E">
              <w:rPr>
                <w:sz w:val="28"/>
                <w:lang w:val="ru-RU"/>
              </w:rPr>
              <w:t>2</w:t>
            </w:r>
            <w:r w:rsidRPr="00FA051E">
              <w:rPr>
                <w:sz w:val="28"/>
                <w:lang w:val="ru-RU"/>
              </w:rPr>
              <w:t xml:space="preserve">    </w:t>
            </w:r>
          </w:p>
        </w:tc>
        <w:tc>
          <w:tcPr>
            <w:tcW w:w="3346" w:type="dxa"/>
          </w:tcPr>
          <w:p w:rsidR="00ED2328" w:rsidRPr="00AF4937" w:rsidRDefault="00ED2328" w:rsidP="00ED2328">
            <w:pPr>
              <w:pStyle w:val="TableParagraph"/>
              <w:spacing w:line="320" w:lineRule="exact"/>
              <w:ind w:left="0" w:right="1479"/>
              <w:jc w:val="right"/>
              <w:rPr>
                <w:b/>
                <w:sz w:val="28"/>
                <w:lang w:val="ru-RU"/>
              </w:rPr>
            </w:pPr>
          </w:p>
        </w:tc>
      </w:tr>
      <w:tr w:rsidR="00350BFC" w:rsidTr="00ED2328">
        <w:trPr>
          <w:trHeight w:val="320"/>
        </w:trPr>
        <w:tc>
          <w:tcPr>
            <w:tcW w:w="2688" w:type="dxa"/>
          </w:tcPr>
          <w:p w:rsidR="00350BFC" w:rsidRPr="00350BFC" w:rsidRDefault="00350BFC" w:rsidP="0024225A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3 -4 лет</w:t>
            </w:r>
          </w:p>
        </w:tc>
        <w:tc>
          <w:tcPr>
            <w:tcW w:w="3313" w:type="dxa"/>
          </w:tcPr>
          <w:p w:rsidR="00350BFC" w:rsidRPr="00FA051E" w:rsidRDefault="00FA051E" w:rsidP="00953055">
            <w:pPr>
              <w:pStyle w:val="TableParagraph"/>
              <w:spacing w:line="320" w:lineRule="exact"/>
              <w:ind w:right="1604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</w:t>
            </w:r>
            <w:r w:rsidRPr="00FA051E">
              <w:rPr>
                <w:sz w:val="28"/>
                <w:lang w:val="ru-RU"/>
              </w:rPr>
              <w:t>14</w:t>
            </w:r>
          </w:p>
        </w:tc>
        <w:tc>
          <w:tcPr>
            <w:tcW w:w="3346" w:type="dxa"/>
          </w:tcPr>
          <w:p w:rsidR="00350BFC" w:rsidRPr="00FA051E" w:rsidRDefault="00FA051E" w:rsidP="00FA051E">
            <w:pPr>
              <w:pStyle w:val="TableParagraph"/>
              <w:spacing w:line="320" w:lineRule="exact"/>
              <w:ind w:left="0" w:right="1479"/>
              <w:jc w:val="center"/>
              <w:rPr>
                <w:sz w:val="28"/>
                <w:lang w:val="ru-RU"/>
              </w:rPr>
            </w:pPr>
            <w:r w:rsidRPr="00FA051E">
              <w:rPr>
                <w:sz w:val="28"/>
                <w:lang w:val="ru-RU"/>
              </w:rPr>
              <w:t>8</w:t>
            </w:r>
          </w:p>
        </w:tc>
      </w:tr>
    </w:tbl>
    <w:p w:rsidR="00ED2328" w:rsidRDefault="00ED2328" w:rsidP="00ED2328">
      <w:pPr>
        <w:pStyle w:val="ad"/>
        <w:spacing w:before="8"/>
        <w:rPr>
          <w:b/>
          <w:sz w:val="27"/>
        </w:rPr>
      </w:pPr>
    </w:p>
    <w:p w:rsidR="00ED2328" w:rsidRPr="0008171A" w:rsidRDefault="00ED2328" w:rsidP="0024225A">
      <w:pPr>
        <w:widowControl w:val="0"/>
        <w:tabs>
          <w:tab w:val="left" w:pos="844"/>
        </w:tabs>
        <w:autoSpaceDE w:val="0"/>
        <w:autoSpaceDN w:val="0"/>
        <w:spacing w:before="1"/>
        <w:ind w:left="112"/>
        <w:rPr>
          <w:rFonts w:ascii="Times New Roman" w:hAnsi="Times New Roman" w:cs="Times New Roman"/>
          <w:b/>
          <w:color w:val="000000" w:themeColor="text1"/>
          <w:sz w:val="28"/>
        </w:rPr>
      </w:pPr>
      <w:r w:rsidRPr="0008171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Состав семьи воспитанников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0"/>
        <w:gridCol w:w="4197"/>
      </w:tblGrid>
      <w:tr w:rsidR="00ED2328" w:rsidRPr="00AF4937" w:rsidTr="00ED2328">
        <w:trPr>
          <w:trHeight w:val="320"/>
        </w:trPr>
        <w:tc>
          <w:tcPr>
            <w:tcW w:w="5150" w:type="dxa"/>
          </w:tcPr>
          <w:p w:rsidR="00ED2328" w:rsidRPr="00AF4937" w:rsidRDefault="00ED2328" w:rsidP="00ED2328">
            <w:pPr>
              <w:pStyle w:val="TableParagraph"/>
              <w:spacing w:line="315" w:lineRule="exact"/>
              <w:ind w:left="433" w:right="433"/>
              <w:rPr>
                <w:sz w:val="28"/>
                <w:lang w:val="ru-RU"/>
              </w:rPr>
            </w:pPr>
            <w:r w:rsidRPr="00AF4937">
              <w:rPr>
                <w:sz w:val="28"/>
                <w:lang w:val="ru-RU"/>
              </w:rPr>
              <w:t>Полная семья</w:t>
            </w:r>
          </w:p>
        </w:tc>
        <w:tc>
          <w:tcPr>
            <w:tcW w:w="4197" w:type="dxa"/>
          </w:tcPr>
          <w:p w:rsidR="00ED2328" w:rsidRPr="00AF4937" w:rsidRDefault="00FA051E" w:rsidP="00ED2328">
            <w:pPr>
              <w:pStyle w:val="TableParagraph"/>
              <w:spacing w:line="315" w:lineRule="exact"/>
              <w:ind w:right="16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  <w:r w:rsidR="0024225A">
              <w:rPr>
                <w:sz w:val="28"/>
                <w:lang w:val="ru-RU"/>
              </w:rPr>
              <w:t xml:space="preserve">                 </w:t>
            </w:r>
          </w:p>
        </w:tc>
      </w:tr>
      <w:tr w:rsidR="00ED2328" w:rsidRPr="00AF4937" w:rsidTr="00ED2328">
        <w:trPr>
          <w:trHeight w:val="320"/>
        </w:trPr>
        <w:tc>
          <w:tcPr>
            <w:tcW w:w="5150" w:type="dxa"/>
          </w:tcPr>
          <w:p w:rsidR="00ED2328" w:rsidRPr="00AF4937" w:rsidRDefault="00ED2328" w:rsidP="00ED2328">
            <w:pPr>
              <w:pStyle w:val="TableParagraph"/>
              <w:spacing w:line="315" w:lineRule="exact"/>
              <w:ind w:left="433" w:right="434"/>
              <w:rPr>
                <w:sz w:val="28"/>
                <w:lang w:val="ru-RU"/>
              </w:rPr>
            </w:pPr>
            <w:r w:rsidRPr="00AF4937">
              <w:rPr>
                <w:sz w:val="28"/>
                <w:lang w:val="ru-RU"/>
              </w:rPr>
              <w:t>Неполная семья</w:t>
            </w:r>
          </w:p>
        </w:tc>
        <w:tc>
          <w:tcPr>
            <w:tcW w:w="4197" w:type="dxa"/>
          </w:tcPr>
          <w:p w:rsidR="00ED2328" w:rsidRPr="00AF4937" w:rsidRDefault="00FA051E" w:rsidP="0024225A">
            <w:pPr>
              <w:pStyle w:val="TableParagraph"/>
              <w:spacing w:line="315" w:lineRule="exact"/>
              <w:ind w:lef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2</w:t>
            </w:r>
          </w:p>
        </w:tc>
      </w:tr>
      <w:tr w:rsidR="00ED2328" w:rsidRPr="00AF4937" w:rsidTr="00ED2328">
        <w:trPr>
          <w:trHeight w:val="320"/>
        </w:trPr>
        <w:tc>
          <w:tcPr>
            <w:tcW w:w="5150" w:type="dxa"/>
          </w:tcPr>
          <w:p w:rsidR="00ED2328" w:rsidRPr="00AF4937" w:rsidRDefault="00ED2328" w:rsidP="00ED2328">
            <w:pPr>
              <w:pStyle w:val="TableParagraph"/>
              <w:spacing w:line="315" w:lineRule="exact"/>
              <w:ind w:left="189"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Законные представители (опекуны)</w:t>
            </w:r>
          </w:p>
        </w:tc>
        <w:tc>
          <w:tcPr>
            <w:tcW w:w="4197" w:type="dxa"/>
          </w:tcPr>
          <w:p w:rsidR="00ED2328" w:rsidRDefault="00FA051E" w:rsidP="00FA051E">
            <w:pPr>
              <w:pStyle w:val="TableParagraph"/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</w:t>
            </w:r>
            <w:r w:rsidR="00ED2328">
              <w:rPr>
                <w:sz w:val="28"/>
                <w:lang w:val="ru-RU"/>
              </w:rPr>
              <w:t>-</w:t>
            </w:r>
          </w:p>
        </w:tc>
      </w:tr>
    </w:tbl>
    <w:p w:rsidR="00353644" w:rsidRDefault="00353644" w:rsidP="00783DB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DB3" w:rsidRPr="00783DB3" w:rsidRDefault="00783DB3" w:rsidP="00C745E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B3">
        <w:rPr>
          <w:rFonts w:ascii="Times New Roman" w:hAnsi="Times New Roman" w:cs="Times New Roman"/>
          <w:b/>
          <w:sz w:val="28"/>
          <w:szCs w:val="28"/>
        </w:rPr>
        <w:t>Н</w:t>
      </w:r>
      <w:r w:rsidRPr="00783D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ационально – культурные особенности</w:t>
      </w:r>
      <w:r w:rsidRPr="00783DB3">
        <w:rPr>
          <w:rFonts w:ascii="Times New Roman" w:hAnsi="Times New Roman" w:cs="Times New Roman"/>
          <w:b/>
          <w:sz w:val="28"/>
          <w:szCs w:val="28"/>
        </w:rPr>
        <w:t>:</w:t>
      </w:r>
    </w:p>
    <w:p w:rsidR="00783DB3" w:rsidRDefault="00187015" w:rsidP="00C745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DB3" w:rsidRPr="00187015">
        <w:rPr>
          <w:rFonts w:ascii="Times New Roman" w:hAnsi="Times New Roman" w:cs="Times New Roman"/>
          <w:sz w:val="24"/>
          <w:szCs w:val="24"/>
        </w:rPr>
        <w:t>Этнический состав воспитанников группы: русские. Обучение и воспитание в ДОУ осуществляется на русском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DB3" w:rsidRPr="00187015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DB3" w:rsidRPr="00187015">
        <w:rPr>
          <w:rFonts w:ascii="Times New Roman" w:hAnsi="Times New Roman" w:cs="Times New Roman"/>
          <w:sz w:val="24"/>
          <w:szCs w:val="24"/>
        </w:rPr>
        <w:t>реги</w:t>
      </w:r>
      <w:r w:rsidR="00783DB3" w:rsidRPr="00187015">
        <w:rPr>
          <w:rFonts w:ascii="Times New Roman" w:hAnsi="Times New Roman" w:cs="Times New Roman"/>
          <w:sz w:val="24"/>
          <w:szCs w:val="24"/>
        </w:rPr>
        <w:t>о</w:t>
      </w:r>
      <w:r w:rsidR="00783DB3" w:rsidRPr="00187015">
        <w:rPr>
          <w:rFonts w:ascii="Times New Roman" w:hAnsi="Times New Roman" w:cs="Times New Roman"/>
          <w:sz w:val="24"/>
          <w:szCs w:val="24"/>
        </w:rPr>
        <w:t>нального компонента осуществляется через знакомство с национально-культурными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казачества Ростовской области</w:t>
      </w:r>
      <w:r w:rsidR="00783DB3" w:rsidRPr="00187015">
        <w:rPr>
          <w:rFonts w:ascii="Times New Roman" w:hAnsi="Times New Roman" w:cs="Times New Roman"/>
          <w:sz w:val="24"/>
          <w:szCs w:val="24"/>
        </w:rPr>
        <w:t>. Знак</w:t>
      </w:r>
      <w:r w:rsidR="00783DB3" w:rsidRPr="00187015">
        <w:rPr>
          <w:rFonts w:ascii="Times New Roman" w:hAnsi="Times New Roman" w:cs="Times New Roman"/>
          <w:sz w:val="24"/>
          <w:szCs w:val="24"/>
        </w:rPr>
        <w:t>о</w:t>
      </w:r>
      <w:r w:rsidR="00783DB3" w:rsidRPr="00187015">
        <w:rPr>
          <w:rFonts w:ascii="Times New Roman" w:hAnsi="Times New Roman" w:cs="Times New Roman"/>
          <w:sz w:val="24"/>
          <w:szCs w:val="24"/>
        </w:rPr>
        <w:t>мясь с родным краем, его достопримечательностями, ребенок учится осознавать себя, живущим в определенный временной период, в опр</w:t>
      </w:r>
      <w:r w:rsidR="00783DB3" w:rsidRPr="00187015">
        <w:rPr>
          <w:rFonts w:ascii="Times New Roman" w:hAnsi="Times New Roman" w:cs="Times New Roman"/>
          <w:sz w:val="24"/>
          <w:szCs w:val="24"/>
        </w:rPr>
        <w:t>е</w:t>
      </w:r>
      <w:r w:rsidR="00783DB3" w:rsidRPr="00187015">
        <w:rPr>
          <w:rFonts w:ascii="Times New Roman" w:hAnsi="Times New Roman" w:cs="Times New Roman"/>
          <w:sz w:val="24"/>
          <w:szCs w:val="24"/>
        </w:rPr>
        <w:t>деленных этнокультурных условиях. Данная информация реализуется через целевые прогулки, беседы, проекты</w:t>
      </w:r>
      <w:r w:rsidR="00353644">
        <w:rPr>
          <w:rFonts w:ascii="Times New Roman" w:hAnsi="Times New Roman" w:cs="Times New Roman"/>
          <w:sz w:val="24"/>
          <w:szCs w:val="24"/>
        </w:rPr>
        <w:t>, презентации</w:t>
      </w:r>
      <w:r w:rsidR="00783DB3" w:rsidRPr="00187015">
        <w:rPr>
          <w:rFonts w:ascii="Times New Roman" w:hAnsi="Times New Roman" w:cs="Times New Roman"/>
          <w:sz w:val="24"/>
          <w:szCs w:val="24"/>
        </w:rPr>
        <w:t>.</w:t>
      </w:r>
    </w:p>
    <w:p w:rsidR="00EA4EED" w:rsidRDefault="00EA4EED" w:rsidP="00255F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977726" w:rsidRPr="00353644" w:rsidRDefault="00977726" w:rsidP="00255FC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5364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Возрастные особенности дете</w:t>
      </w:r>
      <w:r w:rsidR="00860BA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й 1</w:t>
      </w:r>
      <w:r w:rsidR="00187015" w:rsidRPr="0035364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</w:t>
      </w:r>
      <w:r w:rsidR="00FA051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187015" w:rsidRPr="0035364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4</w:t>
      </w:r>
      <w:r w:rsidRPr="0035364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лет.</w:t>
      </w:r>
    </w:p>
    <w:p w:rsidR="00977726" w:rsidRPr="00255FC6" w:rsidRDefault="00255FC6" w:rsidP="00E413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5FC6">
        <w:rPr>
          <w:rFonts w:ascii="Times New Roman" w:hAnsi="Times New Roman" w:cs="Times New Roman"/>
          <w:sz w:val="24"/>
          <w:szCs w:val="24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</w:t>
      </w:r>
    </w:p>
    <w:p w:rsidR="00255FC6" w:rsidRPr="00CD6926" w:rsidRDefault="00255FC6" w:rsidP="00E41352">
      <w:pPr>
        <w:pStyle w:val="ad"/>
        <w:spacing w:after="0"/>
      </w:pPr>
      <w:r>
        <w:t xml:space="preserve">     </w:t>
      </w:r>
      <w:r w:rsidRPr="00CD6926">
        <w:t>В разных видах деятельности обогащается сенсорный опыт.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 При этом происходит и ознакомление с основными фигурами (квадрат, четырехугольник, круг, треугольник).</w:t>
      </w:r>
    </w:p>
    <w:p w:rsidR="00255FC6" w:rsidRPr="00CD6926" w:rsidRDefault="00255FC6" w:rsidP="00E41352">
      <w:pPr>
        <w:pStyle w:val="ad"/>
        <w:spacing w:after="0"/>
      </w:pPr>
      <w:r w:rsidRPr="00CD6926"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255FC6" w:rsidRPr="00FE7383" w:rsidRDefault="00255FC6" w:rsidP="00E41352">
      <w:pPr>
        <w:pStyle w:val="ad"/>
        <w:spacing w:after="0" w:line="322" w:lineRule="exact"/>
        <w:rPr>
          <w:b/>
        </w:rPr>
      </w:pPr>
      <w:r>
        <w:t xml:space="preserve">   </w:t>
      </w:r>
      <w:r w:rsidRPr="00255FC6">
        <w:t>Совершенствуется самостоятельность детей в предметно-игровой деятельности и самообслуживании</w:t>
      </w:r>
      <w:r w:rsidRPr="00FE7383">
        <w:rPr>
          <w:b/>
        </w:rPr>
        <w:t>.</w:t>
      </w:r>
      <w:r>
        <w:rPr>
          <w:b/>
        </w:rPr>
        <w:t xml:space="preserve"> </w:t>
      </w:r>
      <w:r w:rsidRPr="00CD6926">
        <w:t>Малыш постепенно овладевает умением самостоятельно есть</w:t>
      </w:r>
      <w:r>
        <w:t xml:space="preserve"> </w:t>
      </w:r>
      <w:r w:rsidRPr="00CD6926">
        <w:t>любую пищу, умываться и мыть руки, приобретает навыки опрятности, аккуратности.</w:t>
      </w:r>
    </w:p>
    <w:p w:rsidR="00255FC6" w:rsidRDefault="00255FC6" w:rsidP="00E41352">
      <w:pPr>
        <w:pStyle w:val="ad"/>
        <w:spacing w:after="0"/>
      </w:pPr>
      <w:r w:rsidRPr="00CD6926">
        <w:t>Происходит быстрое развитие разных сторон речи и ее функций. Хотя темп развития понимания речи окружающих по- 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977726" w:rsidRPr="00977726" w:rsidRDefault="00255FC6" w:rsidP="00E41352">
      <w:pPr>
        <w:pStyle w:val="ad"/>
        <w:spacing w:after="0"/>
      </w:pPr>
      <w:r w:rsidRPr="00CD6926"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</w:t>
      </w:r>
      <w:r>
        <w:t xml:space="preserve"> совместной игровой деятельности.</w:t>
      </w:r>
      <w:r w:rsidR="00C745EA">
        <w:t xml:space="preserve"> </w:t>
      </w:r>
      <w:r w:rsidR="00977726" w:rsidRPr="00255FC6">
        <w:t>На</w:t>
      </w:r>
      <w:r w:rsidR="00977726" w:rsidRPr="00977726">
        <w:t xml:space="preserve"> третьем году </w:t>
      </w:r>
      <w:r w:rsidR="00977726" w:rsidRPr="00977726">
        <w:rPr>
          <w:bCs/>
        </w:rPr>
        <w:t xml:space="preserve">жизни </w:t>
      </w:r>
      <w:r w:rsidR="00977726" w:rsidRPr="00977726">
        <w:t>дети становятся самостоятельнее. Продолжает развиваться предметная деятельность, ситуативно-деловое общение ребен</w:t>
      </w:r>
      <w:r w:rsidR="00977726" w:rsidRPr="00977726"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977726" w:rsidRPr="00977726" w:rsidRDefault="00977726" w:rsidP="00E413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977726" w:rsidRPr="00977726" w:rsidRDefault="00977726" w:rsidP="00255FC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Умение выполнять орудийные действия развивает произвольность, преобразуя натуральные формы активности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культурные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основе пред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лагаемой взрослыми модели, которая выступает в качестве не только объ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екта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для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подражания, но и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образца, регулирующего собственную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ность ребенка.</w:t>
      </w:r>
    </w:p>
    <w:p w:rsidR="00977726" w:rsidRPr="00977726" w:rsidRDefault="00977726" w:rsidP="00255FC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совместной со взрослыми предметной деятельности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продолжает развиваться понимание речи.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понимаемых слов значительно возрастает. Совершен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ствуется регуляция поведения в результате обращения взрослых к ребен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ку,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который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начинает понимать не только инструкцию, но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рассказ взрослых.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Интенсивно развивается активная речь детей. К трем годам они осваи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вают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грамматические структуры, пытаются строить простые предложения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242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разговоре со взрослым используют практически все части </w:t>
      </w:r>
      <w:r w:rsidRPr="00977726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речи. 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Активный словарь достигает примерно 1000-1500 слов.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 концу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третьего года жизни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речь становится средством общения ребенка</w:t>
      </w:r>
      <w:r w:rsidR="002422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 сверстниками.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этом возрасте у детей формируются новые виды </w:t>
      </w:r>
      <w:r w:rsidRPr="00977726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деятельности: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игра, рисование, конструирование.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Игра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носит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процессуальный характер, главное в ней — действия, которые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совершаются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игровыми предметами, приближенными к реальности. 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В </w:t>
      </w:r>
      <w:r w:rsidR="00390E2E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 xml:space="preserve"> середине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третьего года жизни появляются действия с предметами заместителями.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оявление собственно изобразительной деятельности обусловлено тем, что ребенок уже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способен сформулировать намерение изобразить какой либо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предмет. Типичным является изображение человека в виде «голово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нога» — окружности и отходящих от нее линий.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третьем году жизни совершенствуются зрительные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слуховые ори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ентировки, что позволяет детям безошибочно выполнять ряд заданий: осу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ществлять выбор из 2-3 предметов по форме, величине и цвету; различать мелодии; петь.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Совершенствуется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слуховое восприятие, прежде всего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фонематический слух.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К трем годам дети воспринимают все звуки родного языка, но произносят их с большими искажениями.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блемные ситуации разрешаются путем реального действия с предметами.</w:t>
      </w:r>
    </w:p>
    <w:p w:rsidR="00187015" w:rsidRDefault="00977726" w:rsidP="001870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детей этого возраста характерна неосознанность мотивов, импуль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сивность и зависимость чувств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желаний от ситуации. Дети легко заража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ются эмоциональным состоянием сверстников. Однако в этот период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начи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нает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складываться и произвольность поведения</w:t>
      </w: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Она обусловлена развитием орудийных действий и речи. У детей появляются чувства гор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дости и стыда, начинают формироваться элементы самосознания, связан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ного </w:t>
      </w:r>
      <w:r w:rsidRPr="0097772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от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взрослого. У него формируется образ Я. Кризис часто сопровожда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ется рядом отрицательных проявлений: негативизмом, упрямством, нару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шением общения со взрослым и др. Кризис может продолжаться от нескольких месяцев до двух лет.</w:t>
      </w:r>
    </w:p>
    <w:p w:rsidR="00F652BF" w:rsidRPr="00187015" w:rsidRDefault="00187015" w:rsidP="003D0C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536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652BF" w:rsidRPr="00681926">
        <w:rPr>
          <w:rFonts w:ascii="Times New Roman" w:hAnsi="Times New Roman" w:cs="Times New Roman"/>
          <w:sz w:val="24"/>
          <w:szCs w:val="24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F652BF" w:rsidRPr="00681926" w:rsidRDefault="00F652BF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тами-заместителями. Продолжительность игры небольшая. Младшие дошкольники ограничиваются игрой с одной-двумя ролями и прост</w:t>
      </w:r>
      <w:r w:rsidRPr="00681926">
        <w:rPr>
          <w:rFonts w:ascii="Times New Roman" w:hAnsi="Times New Roman" w:cs="Times New Roman"/>
          <w:sz w:val="24"/>
          <w:szCs w:val="24"/>
        </w:rPr>
        <w:t>ы</w:t>
      </w:r>
      <w:r w:rsidRPr="00681926">
        <w:rPr>
          <w:rFonts w:ascii="Times New Roman" w:hAnsi="Times New Roman" w:cs="Times New Roman"/>
          <w:sz w:val="24"/>
          <w:szCs w:val="24"/>
        </w:rPr>
        <w:t>ми, неразвернутыми сюжетами. Игры с правилами в этом возрасте только начинают формироваться.</w:t>
      </w:r>
    </w:p>
    <w:p w:rsidR="00F652BF" w:rsidRPr="00681926" w:rsidRDefault="00F652BF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Младшие дошкольники способны под руков</w:t>
      </w:r>
      <w:r w:rsidRPr="00681926">
        <w:rPr>
          <w:rFonts w:ascii="Times New Roman" w:hAnsi="Times New Roman" w:cs="Times New Roman"/>
          <w:sz w:val="24"/>
          <w:szCs w:val="24"/>
        </w:rPr>
        <w:t>о</w:t>
      </w:r>
      <w:r w:rsidRPr="00681926">
        <w:rPr>
          <w:rFonts w:ascii="Times New Roman" w:hAnsi="Times New Roman" w:cs="Times New Roman"/>
          <w:sz w:val="24"/>
          <w:szCs w:val="24"/>
        </w:rPr>
        <w:t>дством взрослого вылепить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предметы.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сложных построек по образцу и по замыслу.</w:t>
      </w:r>
      <w:r w:rsidR="00FA051E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 младшем дошкольном возрасте развивается перцептивная деятельность. Дети от использов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ния предэталонов — индивидуальных единиц восприятия, переходят к сенсорным эталонам — культурно-выработанным средствам воспр</w:t>
      </w:r>
      <w:r w:rsidRPr="00681926">
        <w:rPr>
          <w:rFonts w:ascii="Times New Roman" w:hAnsi="Times New Roman" w:cs="Times New Roman"/>
          <w:sz w:val="24"/>
          <w:szCs w:val="24"/>
        </w:rPr>
        <w:t>и</w:t>
      </w:r>
      <w:r w:rsidRPr="00681926">
        <w:rPr>
          <w:rFonts w:ascii="Times New Roman" w:hAnsi="Times New Roman" w:cs="Times New Roman"/>
          <w:sz w:val="24"/>
          <w:szCs w:val="24"/>
        </w:rPr>
        <w:t>ятия. К концу младшего дошкольного возраста дети могут воспринимать до 5 и более форм предметов и до 7 и более цветов, способны ди</w:t>
      </w:r>
      <w:r w:rsidRPr="00681926">
        <w:rPr>
          <w:rFonts w:ascii="Times New Roman" w:hAnsi="Times New Roman" w:cs="Times New Roman"/>
          <w:sz w:val="24"/>
          <w:szCs w:val="24"/>
        </w:rPr>
        <w:t>ф</w:t>
      </w:r>
      <w:r w:rsidRPr="00681926">
        <w:rPr>
          <w:rFonts w:ascii="Times New Roman" w:hAnsi="Times New Roman" w:cs="Times New Roman"/>
          <w:sz w:val="24"/>
          <w:szCs w:val="24"/>
        </w:rPr>
        <w:t>ференцировать предметы по величине, ориентироваться в пространстве группы детского сада, а при определенной организации образов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тельного процесса — и в помещении всего дошкольного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 з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</w:t>
      </w:r>
      <w:r w:rsidRPr="00681926">
        <w:rPr>
          <w:rFonts w:ascii="Times New Roman" w:hAnsi="Times New Roman" w:cs="Times New Roman"/>
          <w:sz w:val="24"/>
          <w:szCs w:val="24"/>
        </w:rPr>
        <w:t>у</w:t>
      </w:r>
      <w:r w:rsidRPr="00681926">
        <w:rPr>
          <w:rFonts w:ascii="Times New Roman" w:hAnsi="Times New Roman" w:cs="Times New Roman"/>
          <w:sz w:val="24"/>
          <w:szCs w:val="24"/>
        </w:rPr>
        <w:t>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Взаимоотношения детей обусловлены нормами и пр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вилами. В результате целенаправленного воздействия они могут усвоить относительно большое количество норм, которые выступают осн</w:t>
      </w:r>
      <w:r w:rsidRPr="00681926">
        <w:rPr>
          <w:rFonts w:ascii="Times New Roman" w:hAnsi="Times New Roman" w:cs="Times New Roman"/>
          <w:sz w:val="24"/>
          <w:szCs w:val="24"/>
        </w:rPr>
        <w:t>о</w:t>
      </w:r>
      <w:r w:rsidRPr="00681926">
        <w:rPr>
          <w:rFonts w:ascii="Times New Roman" w:hAnsi="Times New Roman" w:cs="Times New Roman"/>
          <w:sz w:val="24"/>
          <w:szCs w:val="24"/>
        </w:rPr>
        <w:t>ванием для оценки собственных действий и действий других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</w:t>
      </w:r>
    </w:p>
    <w:p w:rsidR="00F652BF" w:rsidRPr="00681926" w:rsidRDefault="00F652BF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Они скорее играют рядом, чем активно вступают во взаимодействие.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Однако уже в этом возрасте могут наблюдаться устойчивые избир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тельные взаимоотношения. Конфликты между детьми возникают преимущественно по поводу игрушек. Положение ребенка в группе све</w:t>
      </w:r>
      <w:r w:rsidRPr="00681926">
        <w:rPr>
          <w:rFonts w:ascii="Times New Roman" w:hAnsi="Times New Roman" w:cs="Times New Roman"/>
          <w:sz w:val="24"/>
          <w:szCs w:val="24"/>
        </w:rPr>
        <w:t>р</w:t>
      </w:r>
      <w:r w:rsidRPr="00681926">
        <w:rPr>
          <w:rFonts w:ascii="Times New Roman" w:hAnsi="Times New Roman" w:cs="Times New Roman"/>
          <w:sz w:val="24"/>
          <w:szCs w:val="24"/>
        </w:rPr>
        <w:t>стников во многом определяется мнением воспитателя.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 мотивов повед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</w:t>
      </w:r>
      <w:r w:rsidRPr="00681926">
        <w:rPr>
          <w:rFonts w:ascii="Times New Roman" w:hAnsi="Times New Roman" w:cs="Times New Roman"/>
          <w:sz w:val="24"/>
          <w:szCs w:val="24"/>
        </w:rPr>
        <w:t>с</w:t>
      </w:r>
      <w:r w:rsidRPr="00681926">
        <w:rPr>
          <w:rFonts w:ascii="Times New Roman" w:hAnsi="Times New Roman" w:cs="Times New Roman"/>
          <w:sz w:val="24"/>
          <w:szCs w:val="24"/>
        </w:rPr>
        <w:t>ными указаниями. Начинает развиваться самооценка, при этом дети в значительной мере ориентируются на оценку воспитателя. Продолж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ет развиваться также их половая идентификация, что проявляется в характере выбираемых игрушек и сюжетов.</w:t>
      </w:r>
    </w:p>
    <w:p w:rsidR="004219F1" w:rsidRDefault="004219F1" w:rsidP="00C218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28B" w:rsidRDefault="0015028B" w:rsidP="004219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3644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основной</w:t>
      </w:r>
      <w:r w:rsidR="00C218A9" w:rsidRPr="003536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644"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программы</w:t>
      </w:r>
      <w:r w:rsidR="00C218A9" w:rsidRPr="003536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644">
        <w:rPr>
          <w:rFonts w:ascii="Times New Roman" w:hAnsi="Times New Roman" w:cs="Times New Roman"/>
          <w:b/>
          <w:i/>
          <w:sz w:val="28"/>
          <w:szCs w:val="28"/>
        </w:rPr>
        <w:t>дошкольного  образования</w:t>
      </w:r>
      <w:r w:rsidR="00860BA5">
        <w:rPr>
          <w:rFonts w:ascii="Times New Roman" w:hAnsi="Times New Roman" w:cs="Times New Roman"/>
          <w:b/>
          <w:i/>
          <w:sz w:val="28"/>
          <w:szCs w:val="28"/>
        </w:rPr>
        <w:t xml:space="preserve"> детьми 1</w:t>
      </w:r>
      <w:r w:rsidRPr="00353644">
        <w:rPr>
          <w:rFonts w:ascii="Times New Roman" w:hAnsi="Times New Roman" w:cs="Times New Roman"/>
          <w:b/>
          <w:i/>
          <w:sz w:val="28"/>
          <w:szCs w:val="28"/>
        </w:rPr>
        <w:t>– 4 лет.</w:t>
      </w:r>
    </w:p>
    <w:p w:rsidR="00141040" w:rsidRPr="004219F1" w:rsidRDefault="00141040" w:rsidP="004219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28B" w:rsidRPr="00681926" w:rsidRDefault="0015028B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5028B" w:rsidRPr="00681926" w:rsidRDefault="0015028B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</w:t>
      </w:r>
      <w:r w:rsidRPr="00681926">
        <w:rPr>
          <w:rFonts w:ascii="Times New Roman" w:hAnsi="Times New Roman" w:cs="Times New Roman"/>
          <w:sz w:val="24"/>
          <w:szCs w:val="24"/>
        </w:rPr>
        <w:t>а</w:t>
      </w:r>
      <w:r w:rsidRPr="00681926">
        <w:rPr>
          <w:rFonts w:ascii="Times New Roman" w:hAnsi="Times New Roman" w:cs="Times New Roman"/>
          <w:sz w:val="24"/>
          <w:szCs w:val="24"/>
        </w:rPr>
        <w:t>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15028B" w:rsidRPr="00681926" w:rsidRDefault="0015028B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</w:t>
      </w:r>
      <w:r w:rsidRPr="00681926">
        <w:rPr>
          <w:rFonts w:ascii="Times New Roman" w:hAnsi="Times New Roman" w:cs="Times New Roman"/>
          <w:sz w:val="24"/>
          <w:szCs w:val="24"/>
        </w:rPr>
        <w:t>и</w:t>
      </w:r>
      <w:r w:rsidRPr="00681926">
        <w:rPr>
          <w:rFonts w:ascii="Times New Roman" w:hAnsi="Times New Roman" w:cs="Times New Roman"/>
          <w:sz w:val="24"/>
          <w:szCs w:val="24"/>
        </w:rPr>
        <w:t>це и старается соблюдать их.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15028B" w:rsidRPr="00681926" w:rsidRDefault="0015028B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5028B" w:rsidRPr="00681926" w:rsidRDefault="0015028B" w:rsidP="003D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</w:t>
      </w:r>
      <w:r w:rsidRPr="00681926">
        <w:rPr>
          <w:rFonts w:ascii="Times New Roman" w:hAnsi="Times New Roman" w:cs="Times New Roman"/>
          <w:sz w:val="24"/>
          <w:szCs w:val="24"/>
        </w:rPr>
        <w:t>в</w:t>
      </w:r>
      <w:r w:rsidRPr="00681926">
        <w:rPr>
          <w:rFonts w:ascii="Times New Roman" w:hAnsi="Times New Roman" w:cs="Times New Roman"/>
          <w:sz w:val="24"/>
          <w:szCs w:val="24"/>
        </w:rPr>
        <w:t>ляет интерес к совместным играм небольшими группами.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</w:t>
      </w:r>
      <w:r w:rsidRPr="00681926">
        <w:rPr>
          <w:rFonts w:ascii="Times New Roman" w:hAnsi="Times New Roman" w:cs="Times New Roman"/>
          <w:sz w:val="24"/>
          <w:szCs w:val="24"/>
        </w:rPr>
        <w:t>н</w:t>
      </w:r>
      <w:r w:rsidRPr="00681926">
        <w:rPr>
          <w:rFonts w:ascii="Times New Roman" w:hAnsi="Times New Roman" w:cs="Times New Roman"/>
          <w:sz w:val="24"/>
          <w:szCs w:val="24"/>
        </w:rPr>
        <w:t>ных наблюдениях.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</w:t>
      </w:r>
      <w:r w:rsidRPr="00681926">
        <w:rPr>
          <w:rFonts w:ascii="Times New Roman" w:hAnsi="Times New Roman" w:cs="Times New Roman"/>
          <w:sz w:val="24"/>
          <w:szCs w:val="24"/>
        </w:rPr>
        <w:t>ь</w:t>
      </w:r>
      <w:r w:rsidRPr="00681926">
        <w:rPr>
          <w:rFonts w:ascii="Times New Roman" w:hAnsi="Times New Roman" w:cs="Times New Roman"/>
          <w:sz w:val="24"/>
          <w:szCs w:val="24"/>
        </w:rPr>
        <w:t>но откликается на различные произведения культуры и искусства.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  <w:r w:rsidR="00C218A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решагивание и пр.). С интересом участвует в подвижных играх с простым содержанием, несложными движениями.</w:t>
      </w:r>
    </w:p>
    <w:p w:rsidR="0015028B" w:rsidRPr="00681926" w:rsidRDefault="0015028B" w:rsidP="003D0C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1040" w:rsidRDefault="003D0C89" w:rsidP="00C218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977726" w:rsidRPr="00910A8B" w:rsidRDefault="00977726" w:rsidP="00EA4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E2B">
        <w:rPr>
          <w:rFonts w:ascii="Times New Roman" w:eastAsia="Calibri" w:hAnsi="Times New Roman" w:cs="Times New Roman"/>
          <w:b/>
          <w:sz w:val="32"/>
          <w:szCs w:val="32"/>
        </w:rPr>
        <w:t>2.Содержательный раздел</w:t>
      </w:r>
    </w:p>
    <w:p w:rsidR="00977726" w:rsidRPr="00977726" w:rsidRDefault="00977726" w:rsidP="003D0C89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977726" w:rsidRPr="00977726" w:rsidRDefault="00977726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данной  рабочей программе запланированная</w:t>
      </w:r>
      <w:r w:rsidR="00860B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работа, проводимая с детьми 1</w:t>
      </w:r>
      <w:r w:rsidR="0078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601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78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601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лет в специально организованной деятельности по следующим образовательным областям:</w:t>
      </w:r>
    </w:p>
    <w:p w:rsidR="00977726" w:rsidRPr="00977726" w:rsidRDefault="00977726" w:rsidP="00153ED1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«Социально- коммуникативное развитие»</w:t>
      </w:r>
    </w:p>
    <w:p w:rsidR="00977726" w:rsidRPr="00977726" w:rsidRDefault="00977726" w:rsidP="00153ED1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«Познавательное развитие»</w:t>
      </w:r>
    </w:p>
    <w:p w:rsidR="00977726" w:rsidRPr="00977726" w:rsidRDefault="00977726" w:rsidP="00153ED1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«Речевое развитие»</w:t>
      </w:r>
    </w:p>
    <w:p w:rsidR="00977726" w:rsidRPr="00977726" w:rsidRDefault="00977726" w:rsidP="00153ED1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«Художественно- эстетическое развитие»</w:t>
      </w:r>
    </w:p>
    <w:p w:rsidR="00977726" w:rsidRPr="00977726" w:rsidRDefault="00977726" w:rsidP="00153ED1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 Физическое развитие»</w:t>
      </w:r>
    </w:p>
    <w:p w:rsidR="00977726" w:rsidRPr="00977726" w:rsidRDefault="00977726" w:rsidP="007854F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Методики проведения </w:t>
      </w: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непосредственно — образовательной деятельности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разным видам 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НОД как групповые, так и по подгруппам.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 организации педагогического процесса осуществляется 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</w:t>
      </w:r>
    </w:p>
    <w:p w:rsidR="00977726" w:rsidRPr="00977726" w:rsidRDefault="00977726" w:rsidP="003D0C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3D0C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с детьми организуется в следующих формах:</w:t>
      </w:r>
    </w:p>
    <w:p w:rsidR="00977726" w:rsidRPr="00977726" w:rsidRDefault="00977726" w:rsidP="003D0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BA06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Непосредственно образовательная деятельность.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Специально организованная деятельность педагога с детьми. </w:t>
      </w:r>
    </w:p>
    <w:p w:rsidR="00977726" w:rsidRPr="00977726" w:rsidRDefault="00977726" w:rsidP="003D0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A06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Совместная деятельность.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педагога с детьми, включающие совместные игры, творческие, спортивные мероприятия на территории   дошкольного учреждения.</w:t>
      </w:r>
    </w:p>
    <w:p w:rsidR="00977726" w:rsidRPr="00977726" w:rsidRDefault="00977726" w:rsidP="003D0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Самостоятельная деятельность дошкольников.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все виды НОД включаются 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Физкультурные минутки  проводятся с целью смены деятельности физической нагрузки на группы мышц с музыкальным сопровождением.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Физкультурные занятия проводятся </w:t>
      </w:r>
      <w:r w:rsidR="00B156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инструктором по ФК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3 раза в неделю. 2 занятия в спортивном зале, 1 занятие на прогулке.</w:t>
      </w:r>
    </w:p>
    <w:p w:rsidR="00977726" w:rsidRPr="00977726" w:rsidRDefault="00977726" w:rsidP="00977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Музыкальные занятия проводятся музыкальным руководителем</w:t>
      </w:r>
      <w:r w:rsidR="00B156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раза в неделю.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Обучение заканчивается в мае.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этому времени дети овладевают знаниями, умениями и навыками согласно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Основной общеобразовательной программе дошкольного образования МБДОУ Ремонтненского детского сада «Солнышко».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0C89" w:rsidRDefault="003D0C89" w:rsidP="003D0C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4EED" w:rsidRDefault="00EA4EED" w:rsidP="003D0C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7726" w:rsidRPr="00141040" w:rsidRDefault="00977726" w:rsidP="003D0C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 по реализации основной общеобразовательной программы дошкольного образования МБДОУ</w:t>
      </w:r>
      <w:r w:rsidR="003947BE"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Ремонтненского дет</w:t>
      </w:r>
      <w:r w:rsidR="00F85503"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ского сада «Солнышко» для разновозрастной группы </w:t>
      </w:r>
      <w:r w:rsidR="009A1FE4"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860B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1 </w:t>
      </w:r>
      <w:r w:rsidR="00F85503"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 4</w:t>
      </w:r>
      <w:r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лет</w:t>
      </w:r>
      <w:r w:rsidR="009A1FE4"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1410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FB6E2B" w:rsidRPr="00FB6E2B" w:rsidRDefault="00FB6E2B" w:rsidP="009A1FE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77726" w:rsidRPr="00141040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="00860B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действующему СанПиН для детей 1- 4</w:t>
      </w:r>
      <w:r w:rsidR="00DA78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лет планируют не более 11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занятий в неделю продолжи</w:t>
      </w:r>
      <w:r w:rsidR="00F855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тельностью не более 15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минут</w:t>
      </w:r>
      <w:r w:rsidR="003947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B30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каникулы с 26 декабря -</w:t>
      </w:r>
      <w:r w:rsidR="00997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07</w:t>
      </w:r>
      <w:r w:rsidR="009A1F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января  </w:t>
      </w:r>
      <w:r w:rsidR="000D2795">
        <w:rPr>
          <w:rFonts w:ascii="Times New Roman" w:eastAsia="Times New Roman" w:hAnsi="Times New Roman" w:cs="Times New Roman"/>
          <w:sz w:val="24"/>
          <w:szCs w:val="24"/>
          <w:lang w:eastAsia="zh-CN"/>
        </w:rPr>
        <w:t>(СанПиН 2.4.1.3049-13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</w:p>
    <w:tbl>
      <w:tblPr>
        <w:tblpPr w:leftFromText="180" w:rightFromText="180" w:vertAnchor="text" w:horzAnchor="margin" w:tblpXSpec="center" w:tblpY="165"/>
        <w:tblW w:w="139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7"/>
        <w:gridCol w:w="1933"/>
        <w:gridCol w:w="1297"/>
        <w:gridCol w:w="1154"/>
        <w:gridCol w:w="1011"/>
        <w:gridCol w:w="3607"/>
      </w:tblGrid>
      <w:tr w:rsidR="00977726" w:rsidRPr="00977726" w:rsidTr="00EA4EED">
        <w:trPr>
          <w:trHeight w:val="992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26" w:rsidRPr="003947BE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часть</w:t>
            </w:r>
          </w:p>
          <w:p w:rsidR="00977726" w:rsidRPr="00977726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(инвариативная)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947BE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947BE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947BE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3947BE" w:rsidRDefault="00977726" w:rsidP="0097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977726" w:rsidRPr="00977726" w:rsidTr="00EA4EED">
        <w:trPr>
          <w:trHeight w:val="317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36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77726" w:rsidRPr="00315391" w:rsidRDefault="00977726" w:rsidP="00977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5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жизнедеятельности детей строится по основной общеобразовательной программе.</w:t>
            </w:r>
          </w:p>
          <w:p w:rsidR="00977726" w:rsidRPr="00315391" w:rsidRDefault="00977726" w:rsidP="009777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1"/>
                <w:sz w:val="24"/>
                <w:szCs w:val="24"/>
              </w:rPr>
            </w:pPr>
          </w:p>
          <w:p w:rsidR="00977726" w:rsidRPr="00315391" w:rsidRDefault="00977726" w:rsidP="009777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1"/>
                <w:sz w:val="24"/>
                <w:szCs w:val="24"/>
              </w:rPr>
            </w:pPr>
          </w:p>
          <w:p w:rsidR="00977726" w:rsidRPr="00315391" w:rsidRDefault="00977726" w:rsidP="00977726">
            <w:pPr>
              <w:widowControl w:val="0"/>
              <w:suppressAutoHyphens/>
              <w:autoSpaceDE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3D0A3C" w:rsidRPr="00977726" w:rsidTr="00EA4EED">
        <w:trPr>
          <w:trHeight w:val="317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3C" w:rsidRPr="00315391" w:rsidRDefault="00315391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A3C" w:rsidRPr="00315391" w:rsidRDefault="00315391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A3C" w:rsidRPr="00315391" w:rsidRDefault="00315391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A3C" w:rsidRPr="00315391" w:rsidRDefault="00315391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360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0A3C" w:rsidRPr="00977726" w:rsidRDefault="003D0A3C" w:rsidP="00977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0BA5" w:rsidRPr="00977726" w:rsidTr="00EA4EED">
        <w:trPr>
          <w:trHeight w:val="317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A5" w:rsidRPr="00315391" w:rsidRDefault="00860BA5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BA5" w:rsidRPr="00315391" w:rsidRDefault="00860BA5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0BA5" w:rsidRPr="00315391" w:rsidRDefault="00860BA5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0BA5" w:rsidRPr="00315391" w:rsidRDefault="00860BA5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360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0BA5" w:rsidRPr="00977726" w:rsidRDefault="00860BA5" w:rsidP="00977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77726" w:rsidRPr="00977726" w:rsidTr="00EA4EED">
        <w:trPr>
          <w:trHeight w:val="29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9777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Развитие речи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F85503" w:rsidP="00977726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F85503" w:rsidP="009777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F85503" w:rsidP="009777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  <w:r w:rsidR="00977726"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6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widowControl w:val="0"/>
              <w:suppressAutoHyphens/>
              <w:autoSpaceDE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77726" w:rsidRPr="00977726" w:rsidTr="00EA4EED">
        <w:trPr>
          <w:trHeight w:val="626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Рисование</w:t>
            </w:r>
          </w:p>
          <w:p w:rsidR="00977726" w:rsidRPr="00315391" w:rsidRDefault="00315391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 xml:space="preserve"> </w:t>
            </w:r>
            <w:r w:rsidR="00977726"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Лепка</w:t>
            </w:r>
            <w:r w:rsidR="00F85503"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/аппликация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1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3D0A3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</w:pPr>
            <w:r w:rsidRPr="00315391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  <w:t>4</w:t>
            </w:r>
          </w:p>
          <w:p w:rsidR="00977726" w:rsidRPr="00315391" w:rsidRDefault="00977726" w:rsidP="003D0A3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</w:pPr>
            <w:r w:rsidRPr="00315391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A3C" w:rsidRPr="00315391" w:rsidRDefault="00977726" w:rsidP="003D0A3C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</w:pPr>
            <w:r w:rsidRPr="00315391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  <w:t>32</w:t>
            </w:r>
          </w:p>
          <w:p w:rsidR="00977726" w:rsidRPr="00315391" w:rsidRDefault="00977726" w:rsidP="003D0A3C">
            <w:pPr>
              <w:spacing w:after="0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</w:pPr>
            <w:r w:rsidRPr="00315391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6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77726" w:rsidRPr="00977726" w:rsidTr="00EA4EED">
        <w:trPr>
          <w:trHeight w:val="342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Физическая культура</w:t>
            </w:r>
          </w:p>
          <w:p w:rsidR="00315391" w:rsidRPr="00315391" w:rsidRDefault="00315391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Физическая культура (на воздухе)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315391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315391" w:rsidRPr="00315391" w:rsidRDefault="00315391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  <w:r w:rsidR="00315391"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  <w:p w:rsidR="00315391" w:rsidRPr="00315391" w:rsidRDefault="00315391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315391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72</w:t>
            </w:r>
          </w:p>
          <w:p w:rsidR="00315391" w:rsidRPr="00315391" w:rsidRDefault="00315391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36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77726" w:rsidRPr="00977726" w:rsidTr="00EA4EED">
        <w:trPr>
          <w:trHeight w:val="326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72</w:t>
            </w:r>
          </w:p>
        </w:tc>
        <w:tc>
          <w:tcPr>
            <w:tcW w:w="360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8"/>
                <w:szCs w:val="28"/>
              </w:rPr>
            </w:pPr>
          </w:p>
        </w:tc>
      </w:tr>
      <w:tr w:rsidR="00977726" w:rsidRPr="00977726" w:rsidTr="00EA4EED">
        <w:trPr>
          <w:trHeight w:val="342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315391" w:rsidRDefault="00977726" w:rsidP="003153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Общее количество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  <w:r w:rsidR="00860B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  <w:r w:rsidR="00860B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  <w:r w:rsidR="00860B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36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77726" w:rsidRPr="00977726" w:rsidTr="00EA4EED">
        <w:trPr>
          <w:trHeight w:val="342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777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Дни  недели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97772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НОД</w:t>
            </w:r>
          </w:p>
        </w:tc>
      </w:tr>
      <w:tr w:rsidR="00977726" w:rsidRPr="00977726" w:rsidTr="00EA4EED">
        <w:trPr>
          <w:trHeight w:val="603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89B" w:rsidRPr="00DA789B" w:rsidRDefault="00DA789B" w:rsidP="00DA789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9.00 – 9.15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</w:t>
            </w:r>
          </w:p>
          <w:p w:rsidR="00977726" w:rsidRPr="00DA789B" w:rsidRDefault="00DA789B" w:rsidP="00DA789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9.30  - 9.45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Познавательное развитие</w:t>
            </w:r>
          </w:p>
        </w:tc>
      </w:tr>
      <w:tr w:rsidR="00977726" w:rsidRPr="00977726" w:rsidTr="00EA4EED">
        <w:trPr>
          <w:trHeight w:val="583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Вторник 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9.00 - 9.15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Физическая культура  </w:t>
            </w:r>
          </w:p>
          <w:p w:rsidR="00977726" w:rsidRPr="00DA789B" w:rsidRDefault="00DA789B" w:rsidP="00DA789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9.30 - 9.45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Рисование </w:t>
            </w:r>
          </w:p>
        </w:tc>
      </w:tr>
      <w:tr w:rsidR="00977726" w:rsidRPr="00977726" w:rsidTr="00EA4EED">
        <w:trPr>
          <w:trHeight w:val="489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9.00 - 9.15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Физическая культура </w:t>
            </w:r>
          </w:p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9.30 – 9.45    ФЭМП</w:t>
            </w:r>
          </w:p>
        </w:tc>
      </w:tr>
      <w:tr w:rsidR="00977726" w:rsidRPr="00977726" w:rsidTr="00EA4EED">
        <w:trPr>
          <w:trHeight w:val="543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Четверг 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9.00 - 9.15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Лепка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/ аппликация (через неделю)</w:t>
            </w:r>
          </w:p>
          <w:p w:rsidR="00977726" w:rsidRPr="00DA789B" w:rsidRDefault="00DA789B" w:rsidP="00DA789B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9.30 – 9.45</w:t>
            </w:r>
            <w:r w:rsidR="00977726"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Развитие речи</w:t>
            </w:r>
          </w:p>
        </w:tc>
      </w:tr>
      <w:tr w:rsidR="00977726" w:rsidRPr="00977726" w:rsidTr="00EA4EED">
        <w:trPr>
          <w:trHeight w:val="666"/>
        </w:trPr>
        <w:tc>
          <w:tcPr>
            <w:tcW w:w="4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7726" w:rsidRPr="00315391" w:rsidRDefault="00977726" w:rsidP="009777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153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0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9.00 - 9.15        Музыка</w:t>
            </w:r>
          </w:p>
          <w:p w:rsidR="00977726" w:rsidRPr="00DA789B" w:rsidRDefault="00DA789B" w:rsidP="00977726">
            <w:pPr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9.30 – 9.45       Конструктивно – модельная деятельность</w:t>
            </w:r>
          </w:p>
          <w:p w:rsidR="00DA789B" w:rsidRPr="00DA789B" w:rsidRDefault="00DA789B" w:rsidP="00DA789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A789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15.40 – 15. 55  Физическая культура (на воздухе)</w:t>
            </w:r>
          </w:p>
        </w:tc>
      </w:tr>
    </w:tbl>
    <w:p w:rsidR="00EA4EED" w:rsidRDefault="00EA4EED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EA4EED" w:rsidRDefault="00EA4EED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77726" w:rsidRPr="001D1DE4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D1DE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Перспективный план п</w:t>
      </w:r>
      <w:r w:rsidR="00255FC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о взаимодействию с родителями в </w:t>
      </w:r>
      <w:r w:rsidR="00E4135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группе №2 «Ромашка</w:t>
      </w:r>
      <w:r w:rsidR="00255FC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  <w:r w:rsidRPr="001D1DE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.</w:t>
      </w:r>
    </w:p>
    <w:p w:rsidR="00977726" w:rsidRPr="001D1DE4" w:rsidRDefault="00977726" w:rsidP="0097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3891"/>
      </w:tblGrid>
      <w:tr w:rsidR="00977726" w:rsidRPr="00977726" w:rsidTr="003A1E62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Месяцы</w:t>
            </w:r>
          </w:p>
        </w:tc>
        <w:tc>
          <w:tcPr>
            <w:tcW w:w="13891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мероприятия</w:t>
            </w:r>
          </w:p>
        </w:tc>
      </w:tr>
      <w:tr w:rsidR="00977726" w:rsidRPr="00977726" w:rsidTr="003A1E62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Сентябрь </w:t>
            </w:r>
          </w:p>
        </w:tc>
        <w:tc>
          <w:tcPr>
            <w:tcW w:w="13891" w:type="dxa"/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Индивидуальные консультации с родителями детей: «Идём в детский сад», «Как облегчить адаптацию?», «Что должно быть в шкафчике»;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Групповое родительское собрание «Задачи воспитания и обучения на учебный год. Выбор родительского к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митета»;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Оформление уголка для родителей: режим дня, сетка занятий, возрастные особенности детей, антропометрия.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Консультации «Возрастные психологические особенности дошкольника»;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Беседа «О соблюдении режима дня в детском саду и дома»;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Консультация «Воспитание культурно – гигиенических навыков у детей младшего дошкольного возраста».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Составление социального паспорта семьи;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Наглядно – текстовая информация «Адаптация в ДОУ»;</w:t>
            </w:r>
          </w:p>
          <w:p w:rsidR="00977726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9.Ежедневные беседы о питании, сне, играх детей, о том, на что родителям следует обратить внимание, об усп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хах на занятиях.</w:t>
            </w:r>
          </w:p>
        </w:tc>
      </w:tr>
      <w:tr w:rsidR="00977726" w:rsidRPr="00977726" w:rsidTr="00FB6E2B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3891" w:type="dxa"/>
            <w:tcBorders>
              <w:bottom w:val="single" w:sz="4" w:space="0" w:color="auto"/>
            </w:tcBorders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1.Консультация «Одежда детей в группе и на улице».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«Поговорим о правильном питании»;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Наглядная агитация «Уголок здоровья»;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Беседа «О необходимости развития мелкой моторики рук»;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Беседа «О необходимости регулярного посещения детского сада»;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6.Помощь родителей в совершенствовании предметно – развивающей среды в группе;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Памятка для родителей по оздоровлению детей в осенний период;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Выставка осенних поделок из природных материалов</w:t>
            </w:r>
            <w:r w:rsidR="00A4673F" w:rsidRPr="00EA4E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сделанных родителями и детьми.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9. Праздник осени.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10. Консультация «Как вести здоровый образ жизни вместе с ребенком?».</w:t>
            </w:r>
          </w:p>
          <w:p w:rsidR="00977726" w:rsidRPr="00EA4EED" w:rsidRDefault="001D1DE4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="00977726"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Информационный стенд «Уроки светофора».</w:t>
            </w:r>
          </w:p>
          <w:p w:rsidR="00977726" w:rsidRPr="00EA4EED" w:rsidRDefault="001D1DE4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  <w:r w:rsidR="00977726"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Оформление информации в «Уголке здоровья»: «Здоровье всему голова» (профилактика гриппа).</w:t>
            </w:r>
          </w:p>
        </w:tc>
      </w:tr>
      <w:tr w:rsidR="00977726" w:rsidRPr="00977726" w:rsidTr="00867950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13891" w:type="dxa"/>
            <w:tcBorders>
              <w:bottom w:val="single" w:sz="4" w:space="0" w:color="auto"/>
            </w:tcBorders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Консультация «Как развивать речь младших дошкольников».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«Как дошкольнику подружиться с математикой».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Консультация «Профилактика гриппа – оздоровление детей в детском саду и дома»;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Развлечение «Мамочка любимая» и организация чаепития;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Фотовыставка «Мамочка моя»;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Выставка детских рисунков «Моя милая мама»;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Папка – передвижка. «Нашим дорогим мамам посвящается!».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Анкета «Закаливание детей дома».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9. К</w:t>
            </w:r>
            <w:r w:rsidR="0088041C" w:rsidRPr="00EA4EE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DA789B"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«Закаливание детей 1 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- 4 лет».</w:t>
            </w:r>
          </w:p>
          <w:p w:rsidR="00977726" w:rsidRPr="0088041C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10. Памятка «Что за прелесть эти сказки!». Рекомендации о чтении сказок детям дома.</w:t>
            </w:r>
          </w:p>
        </w:tc>
      </w:tr>
      <w:tr w:rsidR="00977726" w:rsidRPr="00977726" w:rsidTr="00867950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3891" w:type="dxa"/>
            <w:tcBorders>
              <w:top w:val="single" w:sz="4" w:space="0" w:color="auto"/>
              <w:bottom w:val="single" w:sz="4" w:space="0" w:color="auto"/>
            </w:tcBorders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Помощь родителей в подготовке костюмов к новогоднему утреннику;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«Зачем и как учить стихи»;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Беседа «О правилах поведения на празднике»;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Общее родительское собрание ««Познавательно-речевое развитие детей четвертого года жизни»;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Привлечение родителей к совместному украшению группы к Новому году, изготовлению костюмов, нового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 xml:space="preserve">них подарков. 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Утренник «Здравствуй, праздник Новогодний»;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Конкурс поделок к Новому году.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Индивидуальные беседы с родителями по возникшим вопросам.</w:t>
            </w:r>
          </w:p>
          <w:p w:rsidR="00977726" w:rsidRPr="00EA4EED" w:rsidRDefault="001D1DE4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977726"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Праздничная газета поздравлений «С Новым годом, с новым счастьем!».</w:t>
            </w:r>
          </w:p>
        </w:tc>
      </w:tr>
      <w:tr w:rsidR="00977726" w:rsidRPr="00977726" w:rsidTr="00867950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3891" w:type="dxa"/>
            <w:tcBorders>
              <w:top w:val="single" w:sz="4" w:space="0" w:color="auto"/>
            </w:tcBorders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Наглядно – текстовая информация «Игры и забавы зимой»;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«Сказки читаем-</w:t>
            </w:r>
            <w:r w:rsidR="00A4673F" w:rsidRPr="00EA4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речь развиваем»;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Подготовить раскраски по народным сказкам, шаблоны дымковских игрушек.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Папки – передвижки: «Зимние игры и развлечения»;«Как уберечься от простуды»;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Показ выполнения артикуляционной гимнастики.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 Памятка для родителей по оздоровлению детей в зимний период;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Ежедневные беседы с родителями о поведении, общении детей в группе друг с другом.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Творческая выставка детских работ «Красота дымки».</w:t>
            </w:r>
          </w:p>
          <w:p w:rsidR="00977726" w:rsidRDefault="00133C50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977726"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Картотека пальчиковых игр «Мои пальчики расскажут».</w:t>
            </w:r>
          </w:p>
          <w:p w:rsidR="00AE46CF" w:rsidRPr="00EA4EED" w:rsidRDefault="00AE46CF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77726" w:rsidRPr="00977726" w:rsidTr="003A1E62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3891" w:type="dxa"/>
          </w:tcPr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Фотовыставка «Знакомьтесь, мой замечательный папа»;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«Дыхательная гимнастика для профилактики простудных заболеваний».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Беседа на тему: «Детское хочу и родительское снисхождение».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Консультация «Можно, нельзя, надо» (о моральном воспитании ребенка);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Выставка детских рисунков «Мой папа».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Оформить праздничное поздравление к празднику пап.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Наглядно – текстовая информация «Этикет».</w:t>
            </w:r>
          </w:p>
          <w:p w:rsidR="001D1DE4" w:rsidRPr="00EA4EED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Индивидуальные беседы «Как приучать малыша самому одеваться и раздеваться».</w:t>
            </w:r>
          </w:p>
          <w:p w:rsidR="00977726" w:rsidRPr="001D1DE4" w:rsidRDefault="001D1DE4" w:rsidP="00EA4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9. Привлечение родителей к созданию мини-музея «Куклы в народных костюмах».</w:t>
            </w:r>
          </w:p>
        </w:tc>
      </w:tr>
      <w:tr w:rsidR="00977726" w:rsidRPr="00977726" w:rsidTr="003A1E62">
        <w:trPr>
          <w:trHeight w:val="14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Март</w:t>
            </w:r>
          </w:p>
        </w:tc>
        <w:tc>
          <w:tcPr>
            <w:tcW w:w="13891" w:type="dxa"/>
          </w:tcPr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Фотовыставка «Я мамин помощник»;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 «7 правил для всех (о наказаниях ребенка)»;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Консультация «Мамы разные нужны»;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Утренник 8 Марта;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Консультации «Как преодолеть капризы»;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Консультация «Знакомьте малышей с народным фольклором»;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Наглядная агитация «Это интересно»;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Наглядно – текстовая информация «Роль искусства в развитии ребенка»;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9. Совместное создание в группе огорода;</w:t>
            </w:r>
          </w:p>
          <w:p w:rsidR="00977726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10. Фоторепортаж «Как мы ухаживаем за растениями!»</w:t>
            </w:r>
          </w:p>
        </w:tc>
      </w:tr>
      <w:tr w:rsidR="00977726" w:rsidRPr="00977726" w:rsidTr="00EA4EED">
        <w:trPr>
          <w:trHeight w:val="2304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3891" w:type="dxa"/>
          </w:tcPr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Наглядно – текстовая информация «Особенности развития речи ребенка»;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Консультация «Я и дорога»;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 Анкетирование «Ваше мнение о работе ДОУ»;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Развлечение «День смеха»;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Наглядно – текстовая информация «Роль семьи в воспитании ребенка»;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Проведение субботника по благоустройству детской площадки;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7. Беседа «О совместном с детьми наблюдении за весенней погодой, явлениями, изменениями в природе».</w:t>
            </w:r>
          </w:p>
          <w:p w:rsidR="00977726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bCs/>
                <w:sz w:val="28"/>
                <w:szCs w:val="28"/>
              </w:rPr>
              <w:t>8. Беседа с родителями о соблюдении режима дня в выходные дни.</w:t>
            </w:r>
          </w:p>
        </w:tc>
      </w:tr>
      <w:tr w:rsidR="00977726" w:rsidRPr="00977726" w:rsidTr="00EA4EED">
        <w:trPr>
          <w:trHeight w:val="300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3891" w:type="dxa"/>
          </w:tcPr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1. Родительское собрание «Чему мы научились»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2. Вручение благодарностей родителям, принимавших активное участие в жизни группы.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3.«День добрых дел» по благоустройству территории детского сада;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4. Оформление наглядной агитации в группах «Уголок для родителей»: «Что должен знать и уметь выпускник младшей группы»;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5. Консультация «Как организовать летний отдых детей»;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6. Наглядно – текстовая информация «Ребенок в мире техники и технологии»;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Оформление альбома «Игры на свежем воздухе»;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8. Фотовыставка «Наша дружная семья-</w:t>
            </w:r>
            <w:r w:rsidR="007854F2" w:rsidRPr="00EA4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>детский сад».</w:t>
            </w:r>
          </w:p>
          <w:p w:rsidR="00712A5C" w:rsidRPr="00EA4EED" w:rsidRDefault="00712A5C" w:rsidP="00EA4EED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4EE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A4EE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родителями о предстоящем летнем периоде: требования к одежде, режим дня в летний период и др.</w:t>
            </w:r>
          </w:p>
          <w:p w:rsidR="00977726" w:rsidRPr="00712A5C" w:rsidRDefault="00712A5C" w:rsidP="00712A5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EED">
              <w:rPr>
                <w:rFonts w:ascii="Times New Roman" w:hAnsi="Times New Roman" w:cs="Times New Roman"/>
                <w:bCs/>
                <w:sz w:val="28"/>
                <w:szCs w:val="28"/>
              </w:rPr>
              <w:t>10. Индивидуальные беседы с родителями по возникшим вопросам.</w:t>
            </w:r>
          </w:p>
        </w:tc>
      </w:tr>
      <w:tr w:rsidR="00977726" w:rsidRPr="00977726" w:rsidTr="003A1E62">
        <w:trPr>
          <w:trHeight w:val="2228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Июнь</w:t>
            </w:r>
          </w:p>
        </w:tc>
        <w:tc>
          <w:tcPr>
            <w:tcW w:w="13891" w:type="dxa"/>
          </w:tcPr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   Родительский дневничок  «Будь здоров малыш!».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   Рекомендации: «Правильное питание – основа здоровья»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  Беседы с родителями «Как избавить ребенка от нежелательной привычки», «Раннее детство: у истоков развития личности».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  Фотовыставка «В детском саду играем много нового узнаем!».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  Информационный лист «Как развивать речь ребенка во время прогулки».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  Картотека для родителей пальчиковых игр «Мои пальчики расскажут».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  Презентация «Фольклор для маленьких».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8  Анкета для родителей «Путь к здоровью ребенка лежит через семью». </w:t>
            </w:r>
          </w:p>
        </w:tc>
      </w:tr>
      <w:tr w:rsidR="00977726" w:rsidRPr="00977726" w:rsidTr="003A1E62">
        <w:trPr>
          <w:trHeight w:val="2213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13891" w:type="dxa"/>
          </w:tcPr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1  Оформление папки – передвижки «Дети любят потешки». 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  Консультация: «Гигиена одежды вашего ребенка».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3  </w:t>
            </w: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Памятка для родителей «Чаще читайте детям».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  </w:t>
            </w: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Консультация: «Какие игрушки необходимы детям».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  Дискуссия за круглым столом «Раннее детство: у истоков развития личности».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6  </w:t>
            </w: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Информационные листы «Режим дня и его значение».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  Фотовитрина «Посмотрите, как стараемся, вместе закаляемся».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  </w:t>
            </w: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Консультация – практикум «Как научить ребенка играть в дидактическую игру и ее роль в развитии детей».</w:t>
            </w:r>
          </w:p>
        </w:tc>
      </w:tr>
      <w:tr w:rsidR="00977726" w:rsidRPr="00977726" w:rsidTr="003A1E62">
        <w:trPr>
          <w:trHeight w:val="1385"/>
        </w:trPr>
        <w:tc>
          <w:tcPr>
            <w:tcW w:w="127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13891" w:type="dxa"/>
          </w:tcPr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  Фотовыставка: «Делимся семейным опытом!»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   Информация в уголок здоровья «Мы растем».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  Трудовой десант «Наполним песочницы».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  Консультация: «Что должно быть в шкафчике».</w:t>
            </w:r>
          </w:p>
          <w:p w:rsidR="00977726" w:rsidRPr="00EA4EED" w:rsidRDefault="00977726" w:rsidP="00EA4EED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A4E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  Папка передвижка «Лето красное».</w:t>
            </w:r>
          </w:p>
        </w:tc>
      </w:tr>
    </w:tbl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ED1" w:rsidRDefault="00153ED1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68F" w:rsidRPr="00AE46CF" w:rsidRDefault="00B1568F" w:rsidP="00AE46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6CF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комплексно-тематическое  планиров</w:t>
      </w:r>
      <w:r w:rsidR="00255FC6" w:rsidRPr="00AE46CF">
        <w:rPr>
          <w:rFonts w:ascii="Times New Roman" w:eastAsia="Times New Roman" w:hAnsi="Times New Roman"/>
          <w:b/>
          <w:sz w:val="28"/>
          <w:szCs w:val="28"/>
          <w:lang w:eastAsia="ru-RU"/>
        </w:rPr>
        <w:t>ан</w:t>
      </w:r>
      <w:r w:rsidR="00DA789B">
        <w:rPr>
          <w:rFonts w:ascii="Times New Roman" w:eastAsia="Times New Roman" w:hAnsi="Times New Roman"/>
          <w:b/>
          <w:sz w:val="28"/>
          <w:szCs w:val="28"/>
          <w:lang w:eastAsia="ru-RU"/>
        </w:rPr>
        <w:t>ие в разновозрастной группе (1</w:t>
      </w:r>
      <w:r w:rsidRPr="00AE46C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854F2" w:rsidRPr="00AE46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46CF">
        <w:rPr>
          <w:rFonts w:ascii="Times New Roman" w:eastAsia="Times New Roman" w:hAnsi="Times New Roman"/>
          <w:b/>
          <w:sz w:val="28"/>
          <w:szCs w:val="28"/>
          <w:lang w:eastAsia="ru-RU"/>
        </w:rPr>
        <w:t>4 лет)</w:t>
      </w:r>
    </w:p>
    <w:tbl>
      <w:tblPr>
        <w:tblStyle w:val="afa"/>
        <w:tblW w:w="14884" w:type="dxa"/>
        <w:tblInd w:w="-34" w:type="dxa"/>
        <w:tblLook w:val="04A0"/>
      </w:tblPr>
      <w:tblGrid>
        <w:gridCol w:w="2269"/>
        <w:gridCol w:w="9213"/>
        <w:gridCol w:w="3402"/>
      </w:tblGrid>
      <w:tr w:rsidR="00B1568F" w:rsidTr="00FF05CD">
        <w:trPr>
          <w:trHeight w:val="2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FF05CD" w:rsidRDefault="00B1568F" w:rsidP="00B156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FF05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</w:p>
          <w:p w:rsidR="00B1568F" w:rsidRDefault="00B1568F" w:rsidP="00B1568F">
            <w:pPr>
              <w:ind w:left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AE46CF" w:rsidRDefault="00AE46CF" w:rsidP="00AE46CF">
            <w:pPr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6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 w:rsidR="00B1568F" w:rsidRPr="00AE46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Развернутое 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AE46CF" w:rsidRDefault="00B1568F" w:rsidP="00AE46C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6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Итоговые</w:t>
            </w:r>
          </w:p>
          <w:p w:rsidR="00B1568F" w:rsidRDefault="00B1568F" w:rsidP="00AE46CF">
            <w:pPr>
              <w:ind w:left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46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B1568F" w:rsidTr="00FF05CD">
        <w:trPr>
          <w:trHeight w:val="28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свидания, лето,</w:t>
            </w:r>
          </w:p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здравствуй,</w:t>
            </w:r>
          </w:p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детский сад!</w:t>
            </w:r>
          </w:p>
          <w:p w:rsidR="00B1568F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(4 неделя августа,        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 сентября)</w:t>
            </w:r>
          </w:p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68F" w:rsidRPr="00C66A51" w:rsidRDefault="00B1568F" w:rsidP="00B1568F">
            <w:pPr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Содействовать возникновению 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чувства радости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возвращения в детский сад. Продолжать знакомство с детским садом как  ближайшим социальным окружен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ребенка: профессии сотрудников детского сада (воспитатель, помощник воспитат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ля, музыкальный руководитель, врач, дворник), предметное окружение, правила  пов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B1568F" w:rsidRPr="00B21322" w:rsidRDefault="00B1568F" w:rsidP="00B1568F">
            <w:pPr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для детей, орг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низованное</w:t>
            </w: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сотрудниками  детского сада с участием родителей.</w:t>
            </w:r>
          </w:p>
          <w:p w:rsidR="00B1568F" w:rsidRPr="00C66A51" w:rsidRDefault="006454A5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подготовке не учас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вуют, но принимают активное участие в развлечении</w:t>
            </w:r>
          </w:p>
          <w:p w:rsidR="00B1568F" w:rsidRPr="00B21322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подвижных играх, викт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ринах).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9A0179" w:rsidRDefault="00B1568F" w:rsidP="00B1568F">
            <w:pPr>
              <w:pStyle w:val="Default"/>
              <w:rPr>
                <w:rFonts w:eastAsia="Calibri"/>
                <w:lang w:eastAsia="ru-RU"/>
              </w:rPr>
            </w:pPr>
            <w:r>
              <w:rPr>
                <w:b/>
                <w:bCs/>
                <w:lang w:eastAsia="ru-RU"/>
              </w:rPr>
              <w:t>Осень.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(2-4 неделя сентя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ря)</w:t>
            </w: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568F" w:rsidRPr="00C66A51" w:rsidRDefault="00B1568F" w:rsidP="00B1568F">
            <w:pPr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6454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тах, ягодах, грибах. Знакомить с сельскохозяйственными профессиями (тракторист, доярка и др.).</w:t>
            </w:r>
          </w:p>
          <w:p w:rsidR="006454A5" w:rsidRDefault="006454A5" w:rsidP="006454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нюю листву. Разучивать стихотворения об осени.</w:t>
            </w:r>
          </w:p>
          <w:p w:rsidR="00B1568F" w:rsidRPr="00C66A51" w:rsidRDefault="006454A5" w:rsidP="006454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замечать красоту осенней природы, вести наблюдения за погодой.</w:t>
            </w:r>
            <w:r w:rsidR="00B15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знания о домашних животных и птицах. 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некоторыми особе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1568F"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 поведения лесных зверей и птиц осенью.</w:t>
            </w:r>
          </w:p>
          <w:p w:rsidR="00B1568F" w:rsidRPr="00B21322" w:rsidRDefault="00B1568F" w:rsidP="00B1568F">
            <w:pPr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Побуждать рисовать, лепить, выполнять аппликацию на осенние 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«Осень».</w:t>
            </w: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 детского творчес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ва.</w:t>
            </w:r>
          </w:p>
          <w:p w:rsidR="00B1568F" w:rsidRDefault="00B1568F" w:rsidP="00B1568F">
            <w:pPr>
              <w:ind w:left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568F" w:rsidTr="00FF05CD">
        <w:trPr>
          <w:trHeight w:val="13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pStyle w:val="Default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Я и моя</w:t>
            </w:r>
            <w:r w:rsidRPr="00C66A51">
              <w:rPr>
                <w:b/>
                <w:bCs/>
                <w:lang w:eastAsia="ru-RU"/>
              </w:rPr>
              <w:t xml:space="preserve"> семья! </w:t>
            </w: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(1-я – 2-я неделя октября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rFonts w:eastAsia="Times New Roman"/>
                <w:b/>
                <w:lang w:eastAsia="ru-RU"/>
              </w:rPr>
            </w:pPr>
            <w:r>
              <w:rPr>
                <w:lang w:eastAsia="ru-RU"/>
              </w:rPr>
              <w:t>Ф</w:t>
            </w:r>
            <w:r w:rsidRPr="00C66A51">
              <w:rPr>
                <w:lang w:eastAsia="ru-RU"/>
              </w:rPr>
              <w:t xml:space="preserve">ормировать начальные представления о </w:t>
            </w:r>
            <w:r>
              <w:rPr>
                <w:lang w:eastAsia="ru-RU"/>
              </w:rPr>
              <w:t>здоровье, здоровом образе жизни. Формир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вание образа Я.Формирование элементарных навыков ухода за своим лицом и телом.</w:t>
            </w:r>
            <w:r w:rsidRPr="00C66A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Расширение </w:t>
            </w:r>
            <w:r w:rsidRPr="00C66A51">
              <w:rPr>
                <w:lang w:eastAsia="ru-RU"/>
              </w:rPr>
              <w:t xml:space="preserve"> представления о своем внешнем облике</w:t>
            </w:r>
            <w:r>
              <w:rPr>
                <w:lang w:eastAsia="ru-RU"/>
              </w:rPr>
              <w:t>. Развитие гендерных представл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ний. Побуждать </w:t>
            </w:r>
            <w:r w:rsidRPr="00C66A51">
              <w:rPr>
                <w:lang w:eastAsia="ru-RU"/>
              </w:rPr>
              <w:t xml:space="preserve"> называть свое имя, фамилию, имена членов семьи; говорить о себе </w:t>
            </w:r>
            <w:r>
              <w:rPr>
                <w:lang w:eastAsia="ru-RU"/>
              </w:rPr>
              <w:t>в первом лице.</w:t>
            </w:r>
            <w:r w:rsidRPr="00C66A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Обогащать представления о своей семье.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день здоровья. 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праздник.</w:t>
            </w:r>
          </w:p>
        </w:tc>
      </w:tr>
      <w:tr w:rsidR="00B1568F" w:rsidTr="00FF05C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D037AF" w:rsidRDefault="00B1568F" w:rsidP="00B1568F">
            <w:pPr>
              <w:pStyle w:val="Default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Мой дом, моё 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ло</w:t>
            </w:r>
            <w:r w:rsidRPr="00D037AF">
              <w:rPr>
                <w:b/>
                <w:bCs/>
                <w:lang w:eastAsia="ru-RU"/>
              </w:rPr>
              <w:t>!</w:t>
            </w:r>
          </w:p>
          <w:p w:rsidR="00B1568F" w:rsidRDefault="00B1568F" w:rsidP="00B1568F">
            <w:pPr>
              <w:pStyle w:val="Defaul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(3-я неделя октября</w:t>
            </w:r>
          </w:p>
          <w:p w:rsidR="00B1568F" w:rsidRPr="001D680A" w:rsidRDefault="00B1568F" w:rsidP="00B1568F">
            <w:pPr>
              <w:pStyle w:val="Defaul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2-я  неделя ноября</w:t>
            </w:r>
            <w:r w:rsidRPr="00D037AF">
              <w:rPr>
                <w:bCs/>
                <w:lang w:eastAsia="ru-RU"/>
              </w:rPr>
              <w:t>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Знакомство</w:t>
            </w:r>
            <w:r w:rsidRPr="00C66A51">
              <w:rPr>
                <w:lang w:eastAsia="ru-RU"/>
              </w:rPr>
              <w:t xml:space="preserve"> с домом, предметами домашнего обихода, мебелью, бытовыми приборами. </w:t>
            </w:r>
          </w:p>
          <w:p w:rsidR="00B1568F" w:rsidRPr="00C66A51" w:rsidRDefault="00B1568F" w:rsidP="00B1568F">
            <w:pPr>
              <w:pStyle w:val="Default"/>
              <w:rPr>
                <w:rFonts w:eastAsia="Times New Roman"/>
                <w:b/>
                <w:lang w:eastAsia="ru-RU"/>
              </w:rPr>
            </w:pPr>
            <w:r>
              <w:rPr>
                <w:lang w:eastAsia="ru-RU"/>
              </w:rPr>
              <w:t>Знакомство с родным сел</w:t>
            </w:r>
            <w:r w:rsidRPr="00C66A51">
              <w:rPr>
                <w:lang w:eastAsia="ru-RU"/>
              </w:rPr>
              <w:t>ом, е</w:t>
            </w:r>
            <w:r>
              <w:rPr>
                <w:lang w:eastAsia="ru-RU"/>
              </w:rPr>
              <w:t xml:space="preserve">го названием, основными достопримечательностями. Знакомство с видами транспорта, в том числе городским, с правилами поведения , с </w:t>
            </w:r>
            <w:r>
              <w:rPr>
                <w:lang w:eastAsia="ru-RU"/>
              </w:rPr>
              <w:lastRenderedPageBreak/>
              <w:t>элементарными правилами дорожного движения, светофором, надземным и подзе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переходами (взаимодействие с родителями).Знакомство с «городскими» профе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сиями (полицейский, продавец, парикмахер, шофер, водитель автобуса).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Сюжетно –ролевая игра по правилам дорожного движ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6454A5">
            <w:pPr>
              <w:pStyle w:val="Default"/>
              <w:rPr>
                <w:rFonts w:eastAsia="Calibri"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Новогодний праздник</w:t>
            </w:r>
          </w:p>
          <w:p w:rsidR="00B1568F" w:rsidRPr="006454A5" w:rsidRDefault="00B1568F" w:rsidP="006454A5">
            <w:pPr>
              <w:pStyle w:val="Default"/>
              <w:rPr>
                <w:bCs/>
                <w:lang w:eastAsia="ru-RU"/>
              </w:rPr>
            </w:pPr>
            <w:r w:rsidRPr="000A0A42">
              <w:rPr>
                <w:bCs/>
                <w:lang w:eastAsia="ru-RU"/>
              </w:rPr>
              <w:t>(</w:t>
            </w:r>
            <w:r>
              <w:rPr>
                <w:bCs/>
                <w:lang w:eastAsia="ru-RU"/>
              </w:rPr>
              <w:t>3 неделя ноября -4 неделя декабря</w:t>
            </w:r>
            <w:r w:rsidRPr="000A0A42">
              <w:rPr>
                <w:bCs/>
                <w:lang w:eastAsia="ru-RU"/>
              </w:rPr>
              <w:t>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C66A51">
              <w:rPr>
                <w:lang w:eastAsia="ru-RU"/>
              </w:rPr>
              <w:t>Орган</w:t>
            </w:r>
            <w:r>
              <w:rPr>
                <w:lang w:eastAsia="ru-RU"/>
              </w:rPr>
              <w:t xml:space="preserve">изация </w:t>
            </w:r>
            <w:r w:rsidRPr="00C66A51">
              <w:rPr>
                <w:lang w:eastAsia="ru-RU"/>
              </w:rPr>
              <w:t xml:space="preserve"> все</w:t>
            </w:r>
            <w:r>
              <w:rPr>
                <w:lang w:eastAsia="ru-RU"/>
              </w:rPr>
              <w:t>х видов</w:t>
            </w:r>
            <w:r w:rsidRPr="00C66A51">
              <w:rPr>
                <w:lang w:eastAsia="ru-RU"/>
              </w:rPr>
              <w:t xml:space="preserve"> детской деятельности</w:t>
            </w:r>
            <w:r>
              <w:rPr>
                <w:lang w:eastAsia="ru-RU"/>
              </w:rPr>
              <w:t xml:space="preserve"> (игровой, коммуникативной, трудовой, познавательно- исследовательской, продуктивной, музыкально – художественной, чтения)</w:t>
            </w:r>
            <w:r w:rsidRPr="00C66A51">
              <w:rPr>
                <w:lang w:eastAsia="ru-RU"/>
              </w:rPr>
              <w:t xml:space="preserve"> вокруг темы</w:t>
            </w:r>
            <w:r>
              <w:rPr>
                <w:lang w:eastAsia="ru-RU"/>
              </w:rPr>
              <w:t xml:space="preserve"> </w:t>
            </w:r>
            <w:r w:rsidRPr="00C66A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Нового года и </w:t>
            </w:r>
            <w:r w:rsidRPr="00C66A51">
              <w:rPr>
                <w:lang w:eastAsia="ru-RU"/>
              </w:rPr>
              <w:t>новогоднего праздника</w:t>
            </w:r>
            <w:r>
              <w:rPr>
                <w:lang w:eastAsia="ru-RU"/>
              </w:rPr>
              <w:t xml:space="preserve"> как в непосредственно 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разовательной, так и в самостоятельной деятельности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Default="00B1568F" w:rsidP="00B1568F">
            <w:pPr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«Зима»</w:t>
            </w:r>
          </w:p>
          <w:p w:rsidR="00B1568F" w:rsidRPr="00EC3968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(1 - 4 неделя янв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</w:t>
            </w:r>
            <w:r w:rsidRPr="00EC3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1568F" w:rsidRPr="00C66A51" w:rsidRDefault="00B1568F" w:rsidP="00B1568F">
            <w:pPr>
              <w:pStyle w:val="Default"/>
              <w:rPr>
                <w:rFonts w:eastAsia="Calibri"/>
                <w:b/>
                <w:bCs/>
                <w:lang w:eastAsia="ru-RU"/>
              </w:rPr>
            </w:pP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4B0485" w:rsidRDefault="00B1568F" w:rsidP="00B1568F">
            <w:pPr>
              <w:pStyle w:val="Default"/>
              <w:rPr>
                <w:lang w:eastAsia="ru-RU"/>
              </w:rPr>
            </w:pPr>
            <w:r w:rsidRPr="00C66A51">
              <w:rPr>
                <w:lang w:eastAsia="ru-RU"/>
              </w:rPr>
              <w:t>Расширять представл</w:t>
            </w:r>
            <w:r>
              <w:rPr>
                <w:lang w:eastAsia="ru-RU"/>
              </w:rPr>
              <w:t>ения о зиме. Знакомство с зимними видами спорта.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умение замечать красоту зимней природы. Расшир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ние представлений  о </w:t>
            </w:r>
            <w:r w:rsidRPr="00C66A51">
              <w:rPr>
                <w:lang w:eastAsia="ru-RU"/>
              </w:rPr>
              <w:t>сезонных изменениях в природе (изменения в погоде, растения зимой, одежде людей</w:t>
            </w:r>
            <w:r>
              <w:rPr>
                <w:lang w:eastAsia="ru-RU"/>
              </w:rPr>
              <w:t xml:space="preserve"> поведение зверей и птиц).</w:t>
            </w:r>
            <w:r w:rsidRPr="00C66A51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«Зима».</w:t>
            </w:r>
          </w:p>
          <w:p w:rsidR="00B1568F" w:rsidRPr="00C66A51" w:rsidRDefault="00B1568F" w:rsidP="00B1568F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ва.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EC3968" w:rsidRDefault="00B1568F" w:rsidP="00B1568F">
            <w:pPr>
              <w:pStyle w:val="Default"/>
              <w:rPr>
                <w:rFonts w:eastAsia="Calibri"/>
                <w:lang w:eastAsia="ru-RU"/>
              </w:rPr>
            </w:pPr>
            <w:r>
              <w:rPr>
                <w:b/>
                <w:bCs/>
                <w:lang w:eastAsia="ru-RU"/>
              </w:rPr>
              <w:t>День Защитника Отечества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( 1 -3 неделя 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раля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6454A5" w:rsidRDefault="00B1568F" w:rsidP="006454A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Осуществление патриотического воспитания, Знакомство  с «военными» профессиями. Воспитание  любви </w:t>
            </w:r>
            <w:r w:rsidRPr="00C66A51">
              <w:rPr>
                <w:lang w:eastAsia="ru-RU"/>
              </w:rPr>
              <w:t xml:space="preserve"> к Родине. </w:t>
            </w:r>
            <w:r>
              <w:rPr>
                <w:lang w:eastAsia="ru-RU"/>
              </w:rPr>
              <w:t>Формирование первичных гендерных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Праздник, посвященный дню защитника Отечества. 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для пап.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Марта</w:t>
            </w:r>
            <w:r w:rsidRPr="00C66A51">
              <w:rPr>
                <w:b/>
                <w:bCs/>
                <w:lang w:eastAsia="ru-RU"/>
              </w:rPr>
              <w:t>!</w:t>
            </w:r>
          </w:p>
          <w:p w:rsidR="00B1568F" w:rsidRDefault="00B1568F" w:rsidP="00B1568F">
            <w:pPr>
              <w:pStyle w:val="Defaul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( 4 неделя февраля</w:t>
            </w:r>
          </w:p>
          <w:p w:rsidR="00B1568F" w:rsidRPr="008B3606" w:rsidRDefault="00B1568F" w:rsidP="00B1568F">
            <w:pPr>
              <w:pStyle w:val="Defaul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неделя марта</w:t>
            </w:r>
            <w:r w:rsidRPr="00C66A51">
              <w:rPr>
                <w:bCs/>
                <w:lang w:eastAsia="ru-RU"/>
              </w:rPr>
              <w:t>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C66A51">
              <w:rPr>
                <w:lang w:eastAsia="ru-RU"/>
              </w:rPr>
              <w:t>Орган</w:t>
            </w:r>
            <w:r>
              <w:rPr>
                <w:lang w:eastAsia="ru-RU"/>
              </w:rPr>
              <w:t xml:space="preserve">изация </w:t>
            </w:r>
            <w:r w:rsidRPr="00C66A51">
              <w:rPr>
                <w:lang w:eastAsia="ru-RU"/>
              </w:rPr>
              <w:t xml:space="preserve"> все</w:t>
            </w:r>
            <w:r>
              <w:rPr>
                <w:lang w:eastAsia="ru-RU"/>
              </w:rPr>
              <w:t>х видов</w:t>
            </w:r>
            <w:r w:rsidRPr="00C66A51">
              <w:rPr>
                <w:lang w:eastAsia="ru-RU"/>
              </w:rPr>
              <w:t xml:space="preserve"> детской деятельности</w:t>
            </w:r>
            <w:r>
              <w:rPr>
                <w:lang w:eastAsia="ru-RU"/>
              </w:rPr>
              <w:t xml:space="preserve"> (игровой, коммуникативной, трудовой, познавательно- исследовательской, продуктивной, музыкально – художественной, чтения)</w:t>
            </w:r>
            <w:r w:rsidRPr="00C66A51">
              <w:rPr>
                <w:lang w:eastAsia="ru-RU"/>
              </w:rPr>
              <w:t xml:space="preserve"> вокруг темы</w:t>
            </w:r>
            <w:r>
              <w:rPr>
                <w:lang w:eastAsia="ru-RU"/>
              </w:rPr>
              <w:t xml:space="preserve"> семьи  любви к маме, бабушке. </w:t>
            </w:r>
            <w:r w:rsidRPr="00C66A51">
              <w:rPr>
                <w:lang w:eastAsia="ru-RU"/>
              </w:rPr>
              <w:t>Воспитывать уважение</w:t>
            </w:r>
            <w:r>
              <w:rPr>
                <w:lang w:eastAsia="ru-RU"/>
              </w:rPr>
              <w:t xml:space="preserve"> к воспит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телям.</w:t>
            </w:r>
            <w:r w:rsidRPr="00C66A51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Марта</w:t>
            </w: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детского творчества, развл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чения, коллективное творчес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во, игры детей. </w:t>
            </w:r>
          </w:p>
        </w:tc>
      </w:tr>
      <w:tr w:rsidR="00B1568F" w:rsidTr="00FF05CD">
        <w:trPr>
          <w:trHeight w:val="14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EC3968" w:rsidRDefault="00B1568F" w:rsidP="006454A5">
            <w:pPr>
              <w:pStyle w:val="Default"/>
              <w:rPr>
                <w:rFonts w:eastAsia="Calibri"/>
                <w:lang w:eastAsia="ru-RU"/>
              </w:rPr>
            </w:pPr>
            <w:r>
              <w:rPr>
                <w:b/>
                <w:bCs/>
                <w:lang w:eastAsia="ru-RU"/>
              </w:rPr>
              <w:t>Знакомство с н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родной культурой и традициями</w:t>
            </w:r>
            <w:r w:rsidRPr="00EC3968">
              <w:rPr>
                <w:b/>
                <w:bCs/>
                <w:lang w:eastAsia="ru-RU"/>
              </w:rPr>
              <w:t xml:space="preserve">. </w:t>
            </w:r>
          </w:p>
          <w:p w:rsidR="00B1568F" w:rsidRPr="00487FF0" w:rsidRDefault="00B1568F" w:rsidP="006454A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(2-4 неделя марта</w:t>
            </w:r>
            <w:r w:rsidRPr="00EC3968">
              <w:rPr>
                <w:lang w:eastAsia="ru-RU"/>
              </w:rPr>
              <w:t>.)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lang w:eastAsia="ru-RU"/>
              </w:rPr>
            </w:pPr>
            <w:r w:rsidRPr="00C66A51">
              <w:rPr>
                <w:lang w:eastAsia="ru-RU"/>
              </w:rPr>
              <w:t>Расширять представления о народной игрушке (дымко</w:t>
            </w:r>
            <w:r>
              <w:rPr>
                <w:lang w:eastAsia="ru-RU"/>
              </w:rPr>
              <w:t>вская игрушка, матрешка и т.д.). Знакомство с народными промыслами.</w:t>
            </w:r>
          </w:p>
          <w:p w:rsidR="00B1568F" w:rsidRPr="006454A5" w:rsidRDefault="00B1568F" w:rsidP="006454A5">
            <w:pPr>
              <w:pStyle w:val="Default"/>
              <w:rPr>
                <w:lang w:eastAsia="ru-RU"/>
              </w:rPr>
            </w:pPr>
            <w:r w:rsidRPr="00C66A51">
              <w:rPr>
                <w:lang w:eastAsia="ru-RU"/>
              </w:rPr>
              <w:t xml:space="preserve">Продолжать знакомить с устным народным творчеством (песенки, потешки, заклички); использовать фольклор при организации всех видов детской деятельности.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альбома</w:t>
            </w:r>
          </w:p>
          <w:p w:rsidR="00B1568F" w:rsidRDefault="00B1568F" w:rsidP="00B15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66A51">
              <w:rPr>
                <w:rFonts w:ascii="Times New Roman" w:hAnsi="Times New Roman"/>
                <w:sz w:val="24"/>
                <w:szCs w:val="24"/>
                <w:lang w:eastAsia="ru-RU"/>
              </w:rPr>
              <w:t>Песенки, потешки, закли</w:t>
            </w:r>
            <w:r w:rsidRPr="00C66A51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66A51">
              <w:rPr>
                <w:rFonts w:ascii="Times New Roman" w:hAnsi="Times New Roman"/>
                <w:sz w:val="24"/>
                <w:szCs w:val="24"/>
                <w:lang w:eastAsia="ru-RU"/>
              </w:rPr>
              <w:t>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Фольклорный  праздник.</w:t>
            </w:r>
          </w:p>
        </w:tc>
      </w:tr>
      <w:tr w:rsidR="00B1568F" w:rsidTr="00FF05CD">
        <w:trPr>
          <w:trHeight w:val="4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«Весна»</w:t>
            </w:r>
          </w:p>
          <w:p w:rsidR="00B1568F" w:rsidRPr="00C66A51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( 1 -4 неделя апр</w:t>
            </w:r>
            <w:r>
              <w:rPr>
                <w:bCs/>
                <w:lang w:eastAsia="ru-RU"/>
              </w:rPr>
              <w:t>е</w:t>
            </w:r>
            <w:r>
              <w:rPr>
                <w:bCs/>
                <w:lang w:eastAsia="ru-RU"/>
              </w:rPr>
              <w:t>ля</w:t>
            </w:r>
            <w:r w:rsidRPr="00C66A51">
              <w:rPr>
                <w:bCs/>
                <w:lang w:eastAsia="ru-RU"/>
              </w:rPr>
              <w:t>)</w:t>
            </w:r>
          </w:p>
          <w:p w:rsidR="00B1568F" w:rsidRPr="00C66A51" w:rsidRDefault="00B1568F" w:rsidP="00B1568F">
            <w:pPr>
              <w:pStyle w:val="Default"/>
              <w:rPr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C66A51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Расширять представления о весне.</w:t>
            </w:r>
            <w:r w:rsidRPr="00C66A51">
              <w:rPr>
                <w:lang w:eastAsia="ru-RU"/>
              </w:rPr>
              <w:t xml:space="preserve"> Воспитывать бережное отношение к природе, ум</w:t>
            </w:r>
            <w:r w:rsidRPr="00C66A51">
              <w:rPr>
                <w:lang w:eastAsia="ru-RU"/>
              </w:rPr>
              <w:t>е</w:t>
            </w:r>
            <w:r w:rsidRPr="00C66A51">
              <w:rPr>
                <w:lang w:eastAsia="ru-RU"/>
              </w:rPr>
              <w:t>ние замечать красоту весенней природы.</w:t>
            </w:r>
          </w:p>
          <w:p w:rsidR="00B1568F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Расширять представления о </w:t>
            </w:r>
            <w:r w:rsidRPr="00C66A51">
              <w:rPr>
                <w:lang w:eastAsia="ru-RU"/>
              </w:rPr>
              <w:t xml:space="preserve"> сезонных изменениях (изменениях в погоде, растения весной</w:t>
            </w:r>
            <w:r>
              <w:rPr>
                <w:lang w:eastAsia="ru-RU"/>
              </w:rPr>
              <w:t>, поведение зверей и птиц).</w:t>
            </w:r>
          </w:p>
          <w:p w:rsidR="00B1568F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C66A51">
              <w:rPr>
                <w:lang w:eastAsia="ru-RU"/>
              </w:rPr>
              <w:t>асширять представления о простейших связях в природе (поте</w:t>
            </w:r>
            <w:r>
              <w:rPr>
                <w:lang w:eastAsia="ru-RU"/>
              </w:rPr>
              <w:t>плело, появилась тра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ка и т.д.).</w:t>
            </w:r>
          </w:p>
          <w:p w:rsidR="00B1568F" w:rsidRPr="00487FF0" w:rsidRDefault="00B1568F" w:rsidP="00B1568F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Отражать впечатления о весне в разных видах художественной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F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«»Весна».</w:t>
            </w:r>
          </w:p>
          <w:p w:rsidR="00B1568F" w:rsidRPr="00C66A51" w:rsidRDefault="00B1568F" w:rsidP="00B156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творчества,</w:t>
            </w:r>
          </w:p>
        </w:tc>
      </w:tr>
      <w:tr w:rsidR="00B1568F" w:rsidTr="00FF05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Default="00B1568F" w:rsidP="00B1568F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EC3968">
              <w:rPr>
                <w:rFonts w:eastAsia="Times New Roman"/>
                <w:b/>
                <w:color w:val="auto"/>
                <w:lang w:eastAsia="ru-RU"/>
              </w:rPr>
              <w:t>Лето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B1568F" w:rsidRPr="00EC3968" w:rsidRDefault="00B1568F" w:rsidP="00B1568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(1- 4 неделя мая</w:t>
            </w:r>
            <w:r w:rsidRPr="00EC3968">
              <w:rPr>
                <w:rFonts w:eastAsia="Times New Roman"/>
                <w:color w:val="auto"/>
                <w:lang w:eastAsia="ru-RU"/>
              </w:rPr>
              <w:t xml:space="preserve">) </w:t>
            </w:r>
          </w:p>
          <w:p w:rsidR="00B1568F" w:rsidRPr="00C66A51" w:rsidRDefault="00B1568F" w:rsidP="00B156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Default="00B1568F" w:rsidP="00B1568F">
            <w:pPr>
              <w:pStyle w:val="Default"/>
              <w:rPr>
                <w:rFonts w:eastAsia="Times New Roman"/>
                <w:lang w:eastAsia="ru-RU"/>
              </w:rPr>
            </w:pPr>
            <w:r w:rsidRPr="00EC3968">
              <w:rPr>
                <w:rFonts w:eastAsia="Times New Roman"/>
                <w:lang w:eastAsia="ru-RU"/>
              </w:rPr>
              <w:t>Расширение представлений детей о лете</w:t>
            </w:r>
            <w:r>
              <w:rPr>
                <w:rFonts w:eastAsia="Times New Roman"/>
                <w:lang w:eastAsia="ru-RU"/>
              </w:rPr>
              <w:t>, о сезонных изменениях(сезонные изменения в природе, одежде людей, на участке детского сада).</w:t>
            </w:r>
          </w:p>
          <w:p w:rsidR="00B1568F" w:rsidRPr="00EC3968" w:rsidRDefault="00B1568F" w:rsidP="00B1568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элементарных представлений о садовых огородных растениях. Форм</w:t>
            </w:r>
            <w:r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 xml:space="preserve">рование исследовательского и познавательного интереса в ходе экспериментирования </w:t>
            </w:r>
            <w:r>
              <w:rPr>
                <w:rFonts w:eastAsia="Times New Roman"/>
                <w:lang w:eastAsia="ru-RU"/>
              </w:rPr>
              <w:lastRenderedPageBreak/>
              <w:t>с водой  песком. Воспитание бережного отношения к природе, умение замечать крас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ту  летней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7168B5" w:rsidRDefault="00B1568F" w:rsidP="00B15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Праздник «Лето».</w:t>
            </w:r>
          </w:p>
          <w:p w:rsidR="00B1568F" w:rsidRDefault="00B1568F" w:rsidP="00B1568F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68B5">
              <w:rPr>
                <w:rFonts w:ascii="Times New Roman" w:hAnsi="Times New Roman"/>
                <w:sz w:val="24"/>
                <w:szCs w:val="24"/>
                <w:lang w:eastAsia="ru-RU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песком и водой.</w:t>
            </w:r>
          </w:p>
        </w:tc>
      </w:tr>
      <w:tr w:rsidR="00B1568F" w:rsidTr="00FF05CD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8F" w:rsidRPr="007168B5" w:rsidRDefault="00B1568F" w:rsidP="00B156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В летний период детский сад работает в каникулярном режиме (1-я неделя июня – 3-я неделя августа).</w:t>
            </w:r>
          </w:p>
        </w:tc>
      </w:tr>
    </w:tbl>
    <w:p w:rsidR="00ED621D" w:rsidRDefault="00ED621D" w:rsidP="00BA538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</w:t>
      </w:r>
    </w:p>
    <w:p w:rsidR="00977726" w:rsidRPr="00C6266A" w:rsidRDefault="00977726" w:rsidP="00153ED1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 w:rsidRPr="00C6266A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Образовательная область</w:t>
      </w:r>
      <w:r w:rsidRPr="00C6266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«</w:t>
      </w:r>
      <w:r w:rsidRPr="00C626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СОЦИАЛЬНО - КОММУНИКАТИВНОЕ РАЗВИТИЕ»</w:t>
      </w:r>
      <w:r w:rsidRPr="00C6266A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Pr="00977726" w:rsidRDefault="00977726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направленности и саморегуляции собственных действий; развитие социального и эмоционального интеллекта, эмоциональной отзывчив</w:t>
      </w:r>
      <w:r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Pr="00977726">
        <w:rPr>
          <w:rFonts w:ascii="Times New Roman" w:eastAsia="Calibri" w:hAnsi="Times New Roman" w:cs="Times New Roman"/>
          <w:sz w:val="24"/>
          <w:szCs w:val="24"/>
        </w:rPr>
        <w:t>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 w:rsidR="00255FC6">
        <w:rPr>
          <w:rFonts w:ascii="Times New Roman" w:eastAsia="Calibri" w:hAnsi="Times New Roman" w:cs="Times New Roman"/>
          <w:sz w:val="24"/>
          <w:szCs w:val="24"/>
        </w:rPr>
        <w:t xml:space="preserve"> сообществу детей и взрослых в о</w:t>
      </w:r>
      <w:r w:rsidRPr="00977726">
        <w:rPr>
          <w:rFonts w:ascii="Times New Roman" w:eastAsia="Calibri" w:hAnsi="Times New Roman" w:cs="Times New Roman"/>
          <w:sz w:val="24"/>
          <w:szCs w:val="24"/>
        </w:rPr>
        <w:t>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977726" w:rsidRPr="00977726" w:rsidRDefault="00977726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Социализация, развитие общения, нравственное воспитание 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Обеспечивать условия для нравственного воспитания детей. Поощрять попытки пожалеть сверстника, обнять его, помочь. Создавать.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игровые ситуации, способствующие формированию внимательного, заботливого отношения к окружающим. Пр</w:t>
      </w:r>
      <w:r w:rsidRPr="00681926">
        <w:rPr>
          <w:rFonts w:ascii="Times New Roman" w:hAnsi="Times New Roman" w:cs="Times New Roman"/>
          <w:sz w:val="24"/>
          <w:szCs w:val="24"/>
        </w:rPr>
        <w:t>и</w:t>
      </w:r>
      <w:r w:rsidRPr="00681926">
        <w:rPr>
          <w:rFonts w:ascii="Times New Roman" w:hAnsi="Times New Roman" w:cs="Times New Roman"/>
          <w:sz w:val="24"/>
          <w:szCs w:val="24"/>
        </w:rPr>
        <w:t>учать детей общаться спокойно, без крика</w:t>
      </w:r>
      <w:r w:rsidR="00255FC6">
        <w:rPr>
          <w:rFonts w:ascii="Times New Roman" w:hAnsi="Times New Roman" w:cs="Times New Roman"/>
          <w:sz w:val="24"/>
          <w:szCs w:val="24"/>
        </w:rPr>
        <w:t xml:space="preserve">. </w:t>
      </w:r>
      <w:r w:rsidRPr="00681926">
        <w:rPr>
          <w:rFonts w:ascii="Times New Roman" w:hAnsi="Times New Roman" w:cs="Times New Roman"/>
          <w:sz w:val="24"/>
          <w:szCs w:val="24"/>
        </w:rPr>
        <w:t xml:space="preserve"> Формировать доброжелательное отношение друг к другу, умение делиться с товарищем, опыт правильной оценки хороших и плохих поступков.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2229CB" w:rsidRDefault="002229CB" w:rsidP="00222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977726" w:rsidRPr="00977726" w:rsidRDefault="002229CB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 xml:space="preserve"> </w:t>
      </w:r>
      <w:r w:rsidR="00977726" w:rsidRPr="00977726">
        <w:rPr>
          <w:rFonts w:ascii="Times New Roman" w:eastAsia="Calibri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9CB">
        <w:rPr>
          <w:rFonts w:ascii="Times New Roman" w:hAnsi="Times New Roman" w:cs="Times New Roman"/>
          <w:sz w:val="24"/>
          <w:szCs w:val="24"/>
          <w:u w:val="single"/>
        </w:rPr>
        <w:t>Образ Я.</w:t>
      </w:r>
      <w:r w:rsidRPr="00681926">
        <w:rPr>
          <w:rFonts w:ascii="Times New Roman" w:hAnsi="Times New Roman" w:cs="Times New Roman"/>
          <w:sz w:val="24"/>
          <w:szCs w:val="24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танцевать; знаешь «вежливые» слова).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9CB">
        <w:rPr>
          <w:rFonts w:ascii="Times New Roman" w:hAnsi="Times New Roman" w:cs="Times New Roman"/>
          <w:sz w:val="24"/>
          <w:szCs w:val="24"/>
          <w:u w:val="single"/>
        </w:rPr>
        <w:t>Семья.</w:t>
      </w:r>
      <w:r w:rsidRPr="00681926">
        <w:rPr>
          <w:rFonts w:ascii="Times New Roman" w:hAnsi="Times New Roman" w:cs="Times New Roman"/>
          <w:sz w:val="24"/>
          <w:szCs w:val="24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9CB">
        <w:rPr>
          <w:rFonts w:ascii="Times New Roman" w:hAnsi="Times New Roman" w:cs="Times New Roman"/>
          <w:sz w:val="24"/>
          <w:szCs w:val="24"/>
          <w:u w:val="single"/>
        </w:rPr>
        <w:t>Детский сад.</w:t>
      </w:r>
      <w:r w:rsidRPr="00681926">
        <w:rPr>
          <w:rFonts w:ascii="Times New Roman" w:hAnsi="Times New Roman" w:cs="Times New Roman"/>
          <w:sz w:val="24"/>
          <w:szCs w:val="24"/>
        </w:rP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</w:t>
      </w:r>
      <w:r w:rsidRPr="00681926">
        <w:rPr>
          <w:rFonts w:ascii="Times New Roman" w:hAnsi="Times New Roman" w:cs="Times New Roman"/>
          <w:sz w:val="24"/>
          <w:szCs w:val="24"/>
        </w:rPr>
        <w:t>в</w:t>
      </w:r>
      <w:r w:rsidRPr="00681926">
        <w:rPr>
          <w:rFonts w:ascii="Times New Roman" w:hAnsi="Times New Roman" w:cs="Times New Roman"/>
          <w:sz w:val="24"/>
          <w:szCs w:val="24"/>
        </w:rPr>
        <w:t>лены книги с яркими картинками).Знакомить детей с оборудованием и оформлением участка для игр и занятий, подчеркивая его красоту, удобство, веселую, разноцветную     окраску строений.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2229CB" w:rsidRPr="00681926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</w:t>
      </w:r>
      <w:r w:rsidRPr="00681926">
        <w:rPr>
          <w:rFonts w:ascii="Times New Roman" w:hAnsi="Times New Roman" w:cs="Times New Roman"/>
          <w:sz w:val="24"/>
          <w:szCs w:val="24"/>
        </w:rPr>
        <w:t>р</w:t>
      </w:r>
      <w:r w:rsidRPr="00681926">
        <w:rPr>
          <w:rFonts w:ascii="Times New Roman" w:hAnsi="Times New Roman" w:cs="Times New Roman"/>
          <w:sz w:val="24"/>
          <w:szCs w:val="24"/>
        </w:rPr>
        <w:t>ший воспитатель и др.), их труду; напоминать их имена и отчества.</w:t>
      </w:r>
    </w:p>
    <w:p w:rsidR="002229CB" w:rsidRDefault="002229CB" w:rsidP="00222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9CB">
        <w:rPr>
          <w:rFonts w:ascii="Times New Roman" w:hAnsi="Times New Roman" w:cs="Times New Roman"/>
          <w:sz w:val="24"/>
          <w:szCs w:val="24"/>
          <w:u w:val="single"/>
        </w:rPr>
        <w:lastRenderedPageBreak/>
        <w:t>Родная страна</w:t>
      </w:r>
      <w:r w:rsidRPr="006819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1926">
        <w:rPr>
          <w:rFonts w:ascii="Times New Roman" w:hAnsi="Times New Roman" w:cs="Times New Roman"/>
          <w:sz w:val="24"/>
          <w:szCs w:val="24"/>
        </w:rPr>
        <w:t xml:space="preserve"> Формировать интерес к малой родине и первичные представления о ней: напоминать детям название города (поселка), в к</w:t>
      </w:r>
      <w:r w:rsidRPr="00681926">
        <w:rPr>
          <w:rFonts w:ascii="Times New Roman" w:hAnsi="Times New Roman" w:cs="Times New Roman"/>
          <w:sz w:val="24"/>
          <w:szCs w:val="24"/>
        </w:rPr>
        <w:t>о</w:t>
      </w:r>
      <w:r w:rsidRPr="00681926">
        <w:rPr>
          <w:rFonts w:ascii="Times New Roman" w:hAnsi="Times New Roman" w:cs="Times New Roman"/>
          <w:sz w:val="24"/>
          <w:szCs w:val="24"/>
        </w:rPr>
        <w:t xml:space="preserve">тором они живут; побуждать рассказывать о том, где они гуляли в выходные дни (в парке, сквере, детском городке) и пр. </w:t>
      </w:r>
    </w:p>
    <w:p w:rsidR="00977726" w:rsidRPr="00977726" w:rsidRDefault="00977726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Самообслуживание, самостоятельность трудовое воспитание  </w:t>
      </w:r>
    </w:p>
    <w:p w:rsidR="001E101B" w:rsidRPr="00500849" w:rsidRDefault="001E101B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554E8">
        <w:rPr>
          <w:rFonts w:ascii="Times New Roman" w:hAnsi="Times New Roman" w:cs="Times New Roman"/>
          <w:sz w:val="24"/>
          <w:szCs w:val="24"/>
          <w:u w:val="single"/>
        </w:rPr>
        <w:t xml:space="preserve">Культурно-гигиенические навыки. </w:t>
      </w:r>
      <w:r w:rsidR="0050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Совершенствовать культурно гигиенические навыки, формировать простейшие навыки поведения во время еды, умывания.</w:t>
      </w:r>
      <w:r w:rsidR="0050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Приучать детей следить за своим внешним видом; учить правильно</w:t>
      </w:r>
      <w:r w:rsidR="002671A9">
        <w:rPr>
          <w:rFonts w:ascii="Times New Roman" w:hAnsi="Times New Roman" w:cs="Times New Roman"/>
          <w:sz w:val="24"/>
          <w:szCs w:val="24"/>
        </w:rPr>
        <w:t>,</w:t>
      </w:r>
      <w:r w:rsidRPr="00681926">
        <w:rPr>
          <w:rFonts w:ascii="Times New Roman" w:hAnsi="Times New Roman" w:cs="Times New Roman"/>
          <w:sz w:val="24"/>
          <w:szCs w:val="24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  <w:r w:rsidR="0050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4CE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681926">
        <w:rPr>
          <w:rFonts w:ascii="Times New Roman" w:hAnsi="Times New Roman" w:cs="Times New Roman"/>
          <w:sz w:val="24"/>
          <w:szCs w:val="24"/>
        </w:rPr>
        <w:t>эл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1E101B" w:rsidRPr="00681926" w:rsidRDefault="001E101B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101B">
        <w:rPr>
          <w:rFonts w:ascii="Times New Roman" w:hAnsi="Times New Roman" w:cs="Times New Roman"/>
          <w:sz w:val="24"/>
          <w:szCs w:val="24"/>
          <w:u w:val="single"/>
        </w:rPr>
        <w:t>Самообслуживание.</w:t>
      </w:r>
      <w:r w:rsidRPr="00681926">
        <w:rPr>
          <w:rFonts w:ascii="Times New Roman" w:hAnsi="Times New Roman" w:cs="Times New Roman"/>
          <w:sz w:val="24"/>
          <w:szCs w:val="24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</w:t>
      </w:r>
      <w:r w:rsidRPr="00681926">
        <w:rPr>
          <w:rFonts w:ascii="Times New Roman" w:hAnsi="Times New Roman" w:cs="Times New Roman"/>
          <w:sz w:val="24"/>
          <w:szCs w:val="24"/>
        </w:rPr>
        <w:t>е</w:t>
      </w:r>
      <w:r w:rsidRPr="00681926">
        <w:rPr>
          <w:rFonts w:ascii="Times New Roman" w:hAnsi="Times New Roman" w:cs="Times New Roman"/>
          <w:sz w:val="24"/>
          <w:szCs w:val="24"/>
        </w:rPr>
        <w:t>чать непорядок в одежде и устранять его при небольшой помощи взрослых.</w:t>
      </w:r>
    </w:p>
    <w:p w:rsidR="001E101B" w:rsidRPr="00500849" w:rsidRDefault="001E101B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554E8">
        <w:rPr>
          <w:rFonts w:ascii="Times New Roman" w:hAnsi="Times New Roman" w:cs="Times New Roman"/>
          <w:sz w:val="24"/>
          <w:szCs w:val="24"/>
          <w:u w:val="single"/>
        </w:rPr>
        <w:t xml:space="preserve">Общественно-полезный труд. </w:t>
      </w:r>
      <w:r w:rsidR="0050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  <w:r w:rsidR="0050084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  <w:r w:rsidR="0050084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1E101B" w:rsidRPr="00681926" w:rsidRDefault="001E101B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554E8">
        <w:rPr>
          <w:rFonts w:ascii="Times New Roman" w:hAnsi="Times New Roman" w:cs="Times New Roman"/>
          <w:sz w:val="24"/>
          <w:szCs w:val="24"/>
          <w:u w:val="single"/>
        </w:rPr>
        <w:t>Труд в природе</w:t>
      </w:r>
      <w:r w:rsidRPr="006819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1926"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1E101B" w:rsidRPr="00500849" w:rsidRDefault="001E101B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554E8">
        <w:rPr>
          <w:rFonts w:ascii="Times New Roman" w:hAnsi="Times New Roman" w:cs="Times New Roman"/>
          <w:sz w:val="24"/>
          <w:szCs w:val="24"/>
          <w:u w:val="single"/>
        </w:rPr>
        <w:t xml:space="preserve">Уважение к труду взрослых. </w:t>
      </w:r>
      <w:r w:rsidRPr="00681926">
        <w:rPr>
          <w:rFonts w:ascii="Times New Roman" w:hAnsi="Times New Roman" w:cs="Times New Roman"/>
          <w:sz w:val="24"/>
          <w:szCs w:val="24"/>
        </w:rPr>
        <w:t>Формировать положительное отношение к труду взрослых. Рассказывать детям о понятных им профе</w:t>
      </w:r>
      <w:r w:rsidRPr="00681926">
        <w:rPr>
          <w:rFonts w:ascii="Times New Roman" w:hAnsi="Times New Roman" w:cs="Times New Roman"/>
          <w:sz w:val="24"/>
          <w:szCs w:val="24"/>
        </w:rPr>
        <w:t>с</w:t>
      </w:r>
      <w:r w:rsidRPr="00681926">
        <w:rPr>
          <w:rFonts w:ascii="Times New Roman" w:hAnsi="Times New Roman" w:cs="Times New Roman"/>
          <w:sz w:val="24"/>
          <w:szCs w:val="24"/>
        </w:rPr>
        <w:t>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r w:rsidR="00500849">
        <w:rPr>
          <w:rFonts w:ascii="Times New Roman" w:hAnsi="Times New Roman" w:cs="Times New Roman"/>
          <w:sz w:val="24"/>
          <w:szCs w:val="24"/>
        </w:rPr>
        <w:t xml:space="preserve"> </w:t>
      </w:r>
      <w:r w:rsidRPr="00C554E8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знакомых профессий. </w:t>
      </w:r>
      <w:r w:rsidR="00500849"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Побуждать оказывать п</w:t>
      </w:r>
      <w:r w:rsidRPr="00681926">
        <w:rPr>
          <w:rFonts w:ascii="Times New Roman" w:hAnsi="Times New Roman" w:cs="Times New Roman"/>
          <w:sz w:val="24"/>
          <w:szCs w:val="24"/>
        </w:rPr>
        <w:t>о</w:t>
      </w:r>
      <w:r w:rsidRPr="00681926">
        <w:rPr>
          <w:rFonts w:ascii="Times New Roman" w:hAnsi="Times New Roman" w:cs="Times New Roman"/>
          <w:sz w:val="24"/>
          <w:szCs w:val="24"/>
        </w:rPr>
        <w:t xml:space="preserve">мощь взрослым, воспитывать бережное отношение к результатам их труда. </w:t>
      </w:r>
    </w:p>
    <w:p w:rsidR="001E2CEE" w:rsidRDefault="00977726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основ безопасности </w:t>
      </w:r>
      <w:r w:rsidR="001E2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2CEE" w:rsidRPr="001E2CEE" w:rsidRDefault="001E2CEE" w:rsidP="00153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32119">
        <w:rPr>
          <w:rFonts w:ascii="Times New Roman" w:hAnsi="Times New Roman" w:cs="Times New Roman"/>
          <w:sz w:val="24"/>
          <w:szCs w:val="24"/>
          <w:u w:val="single"/>
        </w:rPr>
        <w:t xml:space="preserve">Безопасное поведение в природе. </w:t>
      </w:r>
      <w:r w:rsidRPr="00681926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E2CEE" w:rsidRPr="001E2CEE" w:rsidRDefault="001E2CEE" w:rsidP="001E2C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2119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на дорогах.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</w:t>
      </w:r>
    </w:p>
    <w:p w:rsidR="001E2CEE" w:rsidRPr="00681926" w:rsidRDefault="001E2CEE" w:rsidP="001E2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1E2CEE" w:rsidRPr="00681926" w:rsidRDefault="001E2CEE" w:rsidP="001E2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1E2CEE" w:rsidRPr="00681926" w:rsidRDefault="001E2CEE" w:rsidP="001E2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1E2CEE" w:rsidRPr="00681926" w:rsidRDefault="001E2CEE" w:rsidP="00153E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8E9">
        <w:rPr>
          <w:rFonts w:ascii="Times New Roman" w:hAnsi="Times New Roman" w:cs="Times New Roman"/>
          <w:sz w:val="24"/>
          <w:szCs w:val="24"/>
          <w:u w:val="single"/>
        </w:rPr>
        <w:t>Безопасность собственной жизнедеятельности.</w:t>
      </w:r>
      <w:r w:rsidRPr="00681926">
        <w:rPr>
          <w:rFonts w:ascii="Times New Roman" w:hAnsi="Times New Roman" w:cs="Times New Roman"/>
          <w:sz w:val="24"/>
          <w:szCs w:val="24"/>
        </w:rPr>
        <w:t xml:space="preserve"> Знакомить с источниками опасности дома (горячая плита, утюг и др.).</w:t>
      </w:r>
    </w:p>
    <w:p w:rsidR="001E2CEE" w:rsidRDefault="001E2CEE" w:rsidP="001E2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26">
        <w:rPr>
          <w:rFonts w:ascii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</w:t>
      </w:r>
      <w:r w:rsidRPr="00681926">
        <w:rPr>
          <w:rFonts w:ascii="Times New Roman" w:hAnsi="Times New Roman" w:cs="Times New Roman"/>
          <w:sz w:val="24"/>
          <w:szCs w:val="24"/>
        </w:rPr>
        <w:t>т</w:t>
      </w:r>
      <w:r w:rsidRPr="00681926">
        <w:rPr>
          <w:rFonts w:ascii="Times New Roman" w:hAnsi="Times New Roman" w:cs="Times New Roman"/>
          <w:sz w:val="24"/>
          <w:szCs w:val="24"/>
        </w:rPr>
        <w:t>крывать и закрывать двери, держась за дверную ручку).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1926">
        <w:rPr>
          <w:rFonts w:ascii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</w:t>
      </w:r>
      <w:r w:rsidRPr="00681926">
        <w:rPr>
          <w:rFonts w:ascii="Times New Roman" w:hAnsi="Times New Roman" w:cs="Times New Roman"/>
          <w:sz w:val="24"/>
          <w:szCs w:val="24"/>
        </w:rPr>
        <w:t>ы</w:t>
      </w:r>
      <w:r w:rsidRPr="00681926">
        <w:rPr>
          <w:rFonts w:ascii="Times New Roman" w:hAnsi="Times New Roman" w:cs="Times New Roman"/>
          <w:sz w:val="24"/>
          <w:szCs w:val="24"/>
        </w:rPr>
        <w:lastRenderedPageBreak/>
        <w:t>вать предметы в ухо, нос; не брать их в рот).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Развивать умение обращаться за помощью к взрослым.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hAnsi="Times New Roman" w:cs="Times New Roman"/>
          <w:sz w:val="24"/>
          <w:szCs w:val="24"/>
        </w:rPr>
        <w:t>Формировать навыки соблюдать прав</w:t>
      </w:r>
      <w:r w:rsidRPr="00681926">
        <w:rPr>
          <w:rFonts w:ascii="Times New Roman" w:hAnsi="Times New Roman" w:cs="Times New Roman"/>
          <w:sz w:val="24"/>
          <w:szCs w:val="24"/>
        </w:rPr>
        <w:t>и</w:t>
      </w:r>
      <w:r w:rsidRPr="00681926">
        <w:rPr>
          <w:rFonts w:ascii="Times New Roman" w:hAnsi="Times New Roman" w:cs="Times New Roman"/>
          <w:sz w:val="24"/>
          <w:szCs w:val="24"/>
        </w:rPr>
        <w:t>ла безопасности в играх с песком, водой, снегом.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53ED1" w:rsidRDefault="00153ED1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153ED1" w:rsidRDefault="00153ED1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3B4F82" w:rsidRDefault="003B4F82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3B4F82" w:rsidRDefault="003B4F82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977726" w:rsidRPr="000017AD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0017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ПОЯСНИТЕЛЬНАЯ ЗАПИСКА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Задачи социально - коммуникативного  развития детей решаются дошкольной педагогикой через осознание взаимосвязи их психических особенностей с воспитанием и обу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чением. Среди показателей социально-коммуникативного  развития дошкольников исследователи от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нентов, ориентировку в окружающем предметном мире, в представлениях о самом себе, о собы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тиях собственной жизни и своей деятельности, а также о явлениях общественной жизни.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кает в игре, в том числе сюжетной.</w:t>
      </w:r>
    </w:p>
    <w:p w:rsidR="00977726" w:rsidRPr="00977726" w:rsidRDefault="00977726" w:rsidP="001E2CE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1E2C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«Социально - коммуникативное развитие» включает в себя направления: 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альное развитие. Эти </w:t>
      </w:r>
      <w:r w:rsidRPr="00977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="0091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достигаются через решение следующих задач: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игровой деятельности детей;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977726" w:rsidRPr="00977726" w:rsidRDefault="00977726" w:rsidP="000D2795">
      <w:pPr>
        <w:shd w:val="clear" w:color="auto" w:fill="FFFFFF"/>
        <w:suppressAutoHyphens/>
        <w:autoSpaceDE w:val="0"/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трудовой деятельности;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воспитание ценностного отношения к собственному труду, труду других людей и его 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зультатам;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первичных представлений о труде взрослых, его роли в обществе и жизни каждого человека;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представлений об опасных для человека и окружающего мира природы си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туациях и способах поведения в них;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правилам безопасного для человека и окружающего мира природы поведения;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 группы могут: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играть рядом, не мешая друг другу, подражать действиям сверстников;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эмоционально откликаться на игру, предложенную взрослым, подражать его действиям, принимать игровую задачу;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самостоятельно выполнять игровые действия с предметами, осуществлять перенос дейст</w:t>
      </w:r>
      <w:r w:rsidRPr="00085A6B">
        <w:rPr>
          <w:color w:val="000000"/>
          <w:lang w:eastAsia="zh-CN"/>
        </w:rPr>
        <w:softHyphen/>
        <w:t>вий с объекта на объект;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lastRenderedPageBreak/>
        <w:t>использовать в игре замещение недостающего предмета;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общаться в диалоге с воспитателем;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в самостоятельной игре сопровождать речью свои действия;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следить за действиями героев кукольного театра;</w:t>
      </w:r>
    </w:p>
    <w:p w:rsidR="00085A6B" w:rsidRPr="00085A6B" w:rsidRDefault="00085A6B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придерживаться игровых правил в дидактических играх;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выполнять простейшие трудовые действия (с помощью педагогов);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наблюдать за трудовыми процессами воспитателя в уголке природы;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shd w:val="clear" w:color="auto" w:fill="FFFFFF"/>
        <w:autoSpaceDE w:val="0"/>
        <w:rPr>
          <w:color w:val="000000"/>
          <w:lang w:eastAsia="zh-CN"/>
        </w:rPr>
      </w:pPr>
      <w:r w:rsidRPr="00085A6B">
        <w:rPr>
          <w:color w:val="000000"/>
          <w:lang w:eastAsia="zh-CN"/>
        </w:rPr>
        <w:t>соблюдать элементарные правила поведения в детском саду;</w:t>
      </w:r>
    </w:p>
    <w:p w:rsidR="00977726" w:rsidRPr="00085A6B" w:rsidRDefault="00977726" w:rsidP="007A6704">
      <w:pPr>
        <w:pStyle w:val="af7"/>
        <w:numPr>
          <w:ilvl w:val="0"/>
          <w:numId w:val="6"/>
        </w:numPr>
        <w:rPr>
          <w:color w:val="000000"/>
          <w:lang w:eastAsia="zh-CN"/>
        </w:rPr>
      </w:pPr>
      <w:r w:rsidRPr="00085A6B">
        <w:rPr>
          <w:color w:val="000000"/>
          <w:lang w:eastAsia="zh-CN"/>
        </w:rPr>
        <w:t>соблюдать элементарные правила взаимоде</w:t>
      </w:r>
      <w:r w:rsidR="00085A6B" w:rsidRPr="00085A6B">
        <w:rPr>
          <w:color w:val="000000"/>
          <w:lang w:eastAsia="zh-CN"/>
        </w:rPr>
        <w:t>йствия с растениями и животными;</w:t>
      </w:r>
    </w:p>
    <w:p w:rsidR="00085A6B" w:rsidRPr="00085A6B" w:rsidRDefault="00085A6B" w:rsidP="007A6704">
      <w:pPr>
        <w:pStyle w:val="af7"/>
        <w:numPr>
          <w:ilvl w:val="0"/>
          <w:numId w:val="6"/>
        </w:numPr>
        <w:rPr>
          <w:color w:val="000000"/>
          <w:lang w:eastAsia="zh-CN"/>
        </w:rPr>
      </w:pPr>
      <w:r w:rsidRPr="00085A6B">
        <w:rPr>
          <w:color w:val="000000"/>
          <w:lang w:eastAsia="zh-CN"/>
        </w:rPr>
        <w:t>иметь элементарные представления о правилах дорожного движения.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B4F82" w:rsidRDefault="003B4F82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77726" w:rsidRPr="00101B21" w:rsidRDefault="00977726" w:rsidP="007854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101B21">
        <w:rPr>
          <w:rFonts w:ascii="Times New Roman" w:eastAsia="Times New Roman" w:hAnsi="Times New Roman" w:cs="Times New Roman"/>
          <w:b/>
          <w:bCs/>
          <w:lang w:eastAsia="zh-CN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977726" w:rsidRPr="00977726" w:rsidRDefault="00977726" w:rsidP="0097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15027" w:type="dxa"/>
        <w:tblInd w:w="-34" w:type="dxa"/>
        <w:tblLayout w:type="fixed"/>
        <w:tblLook w:val="0000"/>
      </w:tblPr>
      <w:tblGrid>
        <w:gridCol w:w="30"/>
        <w:gridCol w:w="4917"/>
        <w:gridCol w:w="8"/>
        <w:gridCol w:w="7"/>
        <w:gridCol w:w="278"/>
        <w:gridCol w:w="109"/>
        <w:gridCol w:w="10"/>
        <w:gridCol w:w="23"/>
        <w:gridCol w:w="4388"/>
        <w:gridCol w:w="94"/>
        <w:gridCol w:w="7"/>
        <w:gridCol w:w="391"/>
        <w:gridCol w:w="14"/>
        <w:gridCol w:w="4608"/>
        <w:gridCol w:w="92"/>
        <w:gridCol w:w="13"/>
        <w:gridCol w:w="38"/>
      </w:tblGrid>
      <w:tr w:rsidR="00977726" w:rsidRPr="00977726" w:rsidTr="00153ED1">
        <w:trPr>
          <w:gridBefore w:val="1"/>
          <w:gridAfter w:val="3"/>
          <w:wBefore w:w="30" w:type="dxa"/>
          <w:wAfter w:w="143" w:type="dxa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«Социализация», «Труд» и «Безопасность»)</w:t>
            </w:r>
          </w:p>
          <w:p w:rsidR="000D2795" w:rsidRPr="00977726" w:rsidRDefault="000D2795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977726" w:rsidRPr="00977726" w:rsidTr="00153ED1">
        <w:trPr>
          <w:gridBefore w:val="1"/>
          <w:gridAfter w:val="3"/>
          <w:wBefore w:w="30" w:type="dxa"/>
          <w:wAfter w:w="143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Социализация</w:t>
            </w:r>
          </w:p>
        </w:tc>
        <w:tc>
          <w:tcPr>
            <w:tcW w:w="4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Труд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5" w:rsidRPr="00977726" w:rsidRDefault="00977726" w:rsidP="003B4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Безопасность</w:t>
            </w:r>
          </w:p>
        </w:tc>
      </w:tr>
      <w:tr w:rsidR="00977726" w:rsidRPr="00977726" w:rsidTr="00153ED1">
        <w:trPr>
          <w:gridBefore w:val="1"/>
          <w:gridAfter w:val="3"/>
          <w:wBefore w:w="30" w:type="dxa"/>
          <w:wAfter w:w="143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977726" w:rsidRPr="00977726" w:rsidTr="00153ED1">
        <w:trPr>
          <w:gridBefore w:val="1"/>
          <w:gridAfter w:val="3"/>
          <w:wBefore w:w="30" w:type="dxa"/>
          <w:wAfter w:w="143" w:type="dxa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 : 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стоятельно или при небольшой помощи взрослого выполняет доступные возрасту гигиенические процедуры, владеет доступными возрасту навыками са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мообслуживания, принимает участие в играх разного вида, в продуктивной деятельности, пользуется индивидуальными предметами, соблюдает элемен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взрослого. Программные задачи: 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наблюдать за трудовыми процессами взрослого в уголке природы; учить элементарным правилам поведения в детском саду,</w:t>
            </w:r>
          </w:p>
          <w:p w:rsidR="00977726" w:rsidRPr="00977726" w:rsidRDefault="00977726" w:rsidP="00994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правилам взаимодействия с растениями и животными, правилам дорожного движения, способствовать их соблюдению.</w:t>
            </w:r>
          </w:p>
        </w:tc>
      </w:tr>
      <w:tr w:rsidR="00977726" w:rsidRPr="00977726" w:rsidTr="00153ED1">
        <w:trPr>
          <w:gridBefore w:val="1"/>
          <w:gridAfter w:val="3"/>
          <w:wBefore w:w="30" w:type="dxa"/>
          <w:wAfter w:w="143" w:type="dxa"/>
          <w:trHeight w:val="30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5" w:rsidRPr="00977726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Сентябрь</w:t>
            </w:r>
          </w:p>
        </w:tc>
      </w:tr>
      <w:tr w:rsidR="00977726" w:rsidRPr="00977726" w:rsidTr="00153ED1">
        <w:trPr>
          <w:gridBefore w:val="1"/>
          <w:gridAfter w:val="3"/>
          <w:wBefore w:w="30" w:type="dxa"/>
          <w:wAfter w:w="143" w:type="dxa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26" w:rsidRPr="00ED621D" w:rsidRDefault="00977726" w:rsidP="00994A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bookmarkStart w:id="0" w:name="_GoBack"/>
            <w:bookmarkEnd w:id="0"/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713B6C" w:rsidRPr="00977726" w:rsidTr="00153ED1">
        <w:trPr>
          <w:gridBefore w:val="1"/>
          <w:gridAfter w:val="3"/>
          <w:wBefore w:w="30" w:type="dxa"/>
          <w:wAfter w:w="143" w:type="dxa"/>
          <w:trHeight w:val="5087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«Готовим обед».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«Птички, летите ко мне», «Солнце и дождик».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3.Театрализованная игра «Концерт для игру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шек» (с использованием музыкальных инстру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ментов).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«Найди мишку» (среди изображений разных игрушек дети находят мишек), «Найди домики для мишек» (дети со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относят по величине плоско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стные фигурки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миков и мишек</w:t>
            </w:r>
          </w:p>
          <w:p w:rsidR="00713B6C" w:rsidRPr="00977726" w:rsidRDefault="00713B6C" w:rsidP="00994A26">
            <w:pPr>
              <w:tabs>
                <w:tab w:val="left" w:pos="3325"/>
              </w:tabs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Русская народная хороводная игра «Кто у нас </w:t>
            </w:r>
          </w:p>
          <w:p w:rsidR="00713B6C" w:rsidRPr="00977726" w:rsidRDefault="00713B6C" w:rsidP="00994A26">
            <w:pPr>
              <w:tabs>
                <w:tab w:val="left" w:pos="3325"/>
              </w:tabs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хороший?».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Игровая ситуация «Помоги товарищу». 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Знакомство с членами семьи (учить называть свое имя и имена членов семьи). 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Рисование «Красивая картинка для игрушек»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«Оденем куклу», «Уберем кукольную одежду на место».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Наведение порядка в групповой комнате перед выходом на прогулку.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старшими дошко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льниками, убирающими сухую траву с участка.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(положи игрушку на полку, подними карандаш из-под сто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ла, сложи кубики в коробку и т. д.).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Знакомство с трудом няни, наблюдение за тем, как няня моет посуду, подметает пол и т. д.</w:t>
            </w:r>
          </w:p>
          <w:p w:rsidR="00713B6C" w:rsidRPr="00977726" w:rsidRDefault="00713B6C" w:rsidP="00994A26">
            <w:pPr>
              <w:tabs>
                <w:tab w:val="left" w:pos="3325"/>
              </w:tabs>
              <w:suppressAutoHyphens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Уход за комнатными растениями: дети под 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ководством воспитателя рыхлят палочкой землю в цветочном горшке, наблюдают, как взрослые</w:t>
            </w:r>
            <w:r w:rsidR="007854F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вытирают пыль с листочков, поливают цветы из лейки. </w:t>
            </w:r>
          </w:p>
          <w:p w:rsidR="00713B6C" w:rsidRPr="00977726" w:rsidRDefault="00713B6C" w:rsidP="00994A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6C" w:rsidRPr="00977726" w:rsidRDefault="00713B6C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играть с детьми, не ме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шая им и не причиняя боль; уходить из детского сада только с родителями.</w:t>
            </w:r>
          </w:p>
          <w:p w:rsidR="00713B6C" w:rsidRPr="00977726" w:rsidRDefault="00713B6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попугаем в клетке, рассматри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вание комнатных растений в групповой комнате (формирование элементарных представлений</w:t>
            </w:r>
          </w:p>
          <w:p w:rsidR="00713B6C" w:rsidRPr="00977726" w:rsidRDefault="00713B6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 способах взаимодействия с растениями и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 им вреда, наблюдать за животными, не беспокоя их и не причиняя им вреда).</w:t>
            </w:r>
          </w:p>
          <w:p w:rsidR="00713B6C" w:rsidRPr="00977726" w:rsidRDefault="00713B6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русской народной сказки «Козлятки и волк» (обр. К. Ушинского)</w:t>
            </w:r>
          </w:p>
          <w:p w:rsidR="00713B6C" w:rsidRPr="00977726" w:rsidRDefault="00713B6C" w:rsidP="00994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«Воробышки и автомобиль».</w:t>
            </w:r>
          </w:p>
          <w:p w:rsidR="00713B6C" w:rsidRPr="00977726" w:rsidRDefault="00713B6C" w:rsidP="00994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«Найди маму для щенка (котенка, козленка, поросенка)»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7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8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«Больница», «Детский сад».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«Цыплята и кот», «Солныш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 и дождик».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3.Театрализованная игра «Куклы танцуют» под русскую народную песню «Ах вы сени...» (в обр. В. Агафонникова).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«Окошки» (дети соотно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сят изображенный силуэт фигуры с вырезанными фигурами и накладывают их на подходящий си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луэт).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Игровая ситуация «Игрушки ложатся спать» (дети качают на руках любимые игрушки под му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зыку С. Разоренова «Колыбельная»).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Экскурсия по группе для Петрушки.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Чтение стихотворения В. Берестова «Больная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кукла».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Прослушивание песни «Кто нас крепко лю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бит?» (муз.и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л. И. Арсеева)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Дидактические игры «Поможем кукле раздеться после прогулки», «Научим куклу убирать одежду и обувь на место».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Складывание игрушек для прогулки в корзину.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подметающими дорожки.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(сложи карандаши в коробку, посади игрушку на стульчик, возьми с полочки книгу и положи на стол).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трудом няни, наблюдение за тем, как няня накрывает на стол, моет пол.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Наблюдение за тем, как воспитатель наводит порядок в клетке попугая.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Сюжетная игра «Помощники» (дети под руководством воспитателя показывают жестами, как нужно помогать маме, няне: «подметают»,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«моют посуду», «вытирают стол»).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Игровая ситуация «Накрываем стол к обеду» (с использованием игрушечной посуды) 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Знакомство с элементарными правилами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нельзя брать в рот 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съедобные предметы, нельзя засовывать в нос и ухо какие-либо предметы.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тения, не нанося им вреда, наблюдать за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вотными, не беспокоя их и не причиняя им вреда).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«Через ручеек», «Зайка беленький сидит».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Дидактическая игра «Найди маму для цыпленка (утенка, гусенка)».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Наблюдение за игровой ситуацией «Петрушка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срывает цветы с комнатных растений», «Куклы играют с пуговицами»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7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3-я 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3942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«Магазин», «Принимаем гостей».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 тропинке», «Мой веселый звонкий мяч».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«Цыплята ищут маму» с музыкальным сопровождением «Цыплята» (муз.А. Филиппенко, сл. Т. Волгиной).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«Чего не стало?», «Чудесный мешочек».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«Игрушки готовятся к обеду»: убирают игрушки, моют руки и т. д.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Конструирование башенки из 5-8 кубиков разной величины.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Чтение стихотворения А. Барто «Кто как кричит».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аккуратному складыванию вещей в шкафчик.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Оказание детьми посильной помощи няне: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становка хлебниц (без хлеба) и салфетниц перед обедом.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(сложить книги в стопочку, собрать пирамидку и поставить ее на полочку и т. д.).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Знакомство с трудом няни, наблюдение за тем, как няня заправляет постель, ровно ставит стуль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чики к столам, вытирает с полок пыль.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«Постираем кукольную одежду». 7. Дидактическая игра «Что делала (делает) няня?» (дети называют трудовые действия: моет посуду, приносит еду, подметает пол)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безопасного передвижения в помещении: быть осторожными при спуске и подъеме по лест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нице; держаться за перила.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 и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им вреда, наблюдать за животными, не беспо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тише», «Прокати мяч».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Сюжетная игра на макете «Машины едут по дороге».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игровой ситуацией «Петрушка хочет поймать аквариумную рыбку», «Куклы мешают друг другу играть»</w:t>
            </w:r>
          </w:p>
        </w:tc>
      </w:tr>
      <w:tr w:rsidR="009C6578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3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578" w:rsidRPr="00977726" w:rsidRDefault="009C6578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4094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«Мы строители», «По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ездка на автобусе».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«Доползи до погремушки», «Птички в гнездышках».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«Кошка и котята» с му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зыкальным сопровождением «Кошка» (муз. Ан. Александрова, сл. Н. Френкель).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«Теплый - холодный», «Легкий - тяжелый».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«Купание куклы Кати», «Постираем кукле платье».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Рассматривание предметов мебели в группе.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детьми простейших трудовых дейст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вий: собрать мусор, протереть пластмассовые 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щечки для лепки, сложить книги на полочку.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работой дворника (садовника).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Знакомство с трудом повара, рассматривание картинок с изображением труда повара.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Дидактическая игра «Найди картинку» (дети среди множества картинок находят изображение повара).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Сюжетная игра «Помогаем куклам накрыть на стол».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самостоятельности: убирать за собой игрушки, одеваться с небольшой помо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движения: автомобили движутся по дороге, светофор регулирует движение транспорта и пешеходов).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«Светофор» (познако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мить с сигналами светофора).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на макете «Автомобили и светофор».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«Воробышки и автомо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биль».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игра-лабиринт «Помоги зай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чику перейти улицу».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стихотворения А. Барто «Грузовик». Инсценировка стихотворения с игрушками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22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Октябрь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317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1068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Сюжетно-ролевые игры «Больница», «Магазин».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Подвижные игры «По тропинке», «Мой весе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лый звонкий мяч».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«Чудес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мешочек».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Игровая ситуация «Игрушки готовятся ко сну».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цвета,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ходящихся в группе.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немецкой народной песенки «Три весе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лых братца» (перевод с нем. Л. Яхнина).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игра «Паровозик» (дети стано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вятся друг за другом, держатся за плечи впереди стоящего и двигаются за воспитателем)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«Накроем стол для игру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шек», «Уберем посуду (игрушечную) после обеда».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Оказание детьми посильной помощи няне: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становка хлебниц (без хлеба) и салфетниц перед обедом.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Наблюдение на прогулке за тем, как старшие дошкольники оказывают посильную помощь дворнику.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затем, как воспитатель поливает цветы и рыхлит землю в цветочных горшках.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самостоятельности: убирать за собой игрушки, одеваться с небольшой помо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поведе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ния: нельзя брать в рот несъедобные предметы, нельзя засовывать в нос или ухо какие-либо предметы.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аквариумными рыбками, рассматривание комнатных растений в группо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вой комнате (формирование элементарных представлений о способах взаимодействия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Подвижные игры «Через ручеек», «Прокати мяч».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«Найди маму для телен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(козленка, щенка)».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Чтение стихотворения Н. Пику левой «Наду-вала кошка шар...»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13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1800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«Строители», «При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нимаем гостей».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«Обезьянки», «Лови мяч».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«Геометрическая мозаи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ка», «Разрезные картинки».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«Ребята гуляют» (дети парами проходят по группе под музыкальное сопровож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дение «Погуляем» (муз.И. Арсеева, сл. И. Чер-ницкой)).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на развитие мелкой моторики рук (шну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и т. д.)</w:t>
            </w:r>
          </w:p>
        </w:tc>
        <w:tc>
          <w:tcPr>
            <w:tcW w:w="4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 Выполнение детьми простейших трудовых действий: собрать цветные карандаши после ри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сования, протереть кукольную посуду тряпочкой, сложить книги на место.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работой дворника (садовника).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(принеси такую же игрушку, большой (маленький) мяч, куклу в синем платье).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накрывания на стол.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«Что делал (делает) двор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ник?» (дети называют трудовые действия: подметает дорожки, убирает мусор, опавшую листву и т. д.).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самостоятельному одеванию и раздеванию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рожного движения: автомобили движутся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 дороге, светофор регулирует движение транспорта и пешеходов).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«Чья машина появится пер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вой».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Конструирование «Машина».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Сравнение автомобиля и грузовой машины (по картинкам, игрушечным машинам).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Игровая ситуация «Угадай по звуку» (учить отличать звук машины от других звуков).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на макете «Автомобили и светофор»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8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371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Пальчиковая гимнастика «Этот пальчик –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душка…».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«Семья».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«Попади в воротца», «Найди флажок».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Инсценировка русской народной сказки «Козлятки и волк» (обр. К. Ушинского).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Дидактические игры «Что звучит?», «Чудесный мешочек».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Организация коллективной игры с игрушками с целью воспитания доброжелательных взаимоотношений со сверстниками.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Рассматривание кукольной верхней одежды, соответствующей сезону</w:t>
            </w:r>
            <w:r w:rsidR="00994A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«Научим куклу убирать одежду и обувь на место».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старшими дошкольниками, подметающими дорожки.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(принеси лейку для полива растений, вытри тряпочкой полку, разложи коробки с карандашами на столе). 4. Знакомство с трудом няни, наблюдение за тем, как няня накрывает на стол, моет пол.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Чтение польской народной песенки «Сапожник» (обр. Б. Заходера).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Повторение элементарных правил безопасного передвижения в помещении: быть осторожными при спуске и подъеме по лестнице; держаться за перила.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«Не переползай линию!», «Целься точнее!».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 мешают друг другу играть» (обсудить с детьми правила взаимодействия со сверстниками,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помнить, что нужно играть, не мешая друг другу)</w:t>
            </w:r>
            <w:r w:rsidR="00994A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8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570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«У куклы Кати день рождения», «Больница».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«Поезд», «Заинька» (под рус. Нар. Мелодию «Зайка»).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стихотворения А. Барто «Бычок». 4. Дидактические игры: складывание пирамидки из 5-8 колец разной величины; складывание узо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 из геометрической мозаики.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Игровая ситуация «Игрушки готовятся к обеду».. 6. Чтение стихотворения А. Барто «Лошадка».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колец для пирамидки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«Оденем куклу», «Уберем кукольную одежду на место».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Наведение порядка в групповой комнате перед выходом на прогулку.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собирающими игрушки.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по уборке игрушек в группе.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трудом няни, наблюдение за тем, как няня моет посуду, подметает пол и т. д.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Повторение элементарных правил поведения в детском саду: играть с детьми, не мешая им и не причиняя боль; уходить из детского сада только с родителями.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попугаем в клетке, рассмат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ривание комнатных растений в групповой комнате (формирование элементарных пред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ставлений о способах взаимодействия с расте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ниями и животными).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Чтение русской народной сказки «Теремок» (обр. М. Булатова).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«Солнышко и дождик»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192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Ноябрь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268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567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«Магазин».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 и дождик», «Мой веселый звонкий мяч».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со свойствами мокрого и сухого песка (в помещении).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с песком (детям предлагается вылепить из мокрого песка куличики для кукол).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цвета,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ходящихся в группе (воспитатель предлагает най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 предметы желтого, зеленого цвета).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Чтение русской народной сказки (на выбор воспитателя или детей).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игра «Раздувайся, пузырь...»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 Выполнение детьми простейших трудовых действий: складывание одежды в шкафчик после прогулки, уборка игрушек.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действиями воспитателя (полив цветов, изготовление дидактического материла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 занятию).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 Выполнение поручений воспитателя (принеси игрушки - зайку и мишку, посади игрушки на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стульчики, накорми зайку и мишку кашей).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застилания постелей.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«Что мы надеваем на 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ги?» (воспитатель предлагает детям из всех кар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точек выбрать те, на которых изображены пред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меты обуви; дети находят и называют).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Приучение детей к самостоятельному одеванию и раздеванию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Уточнение правил безопасности во время игр с песком: не брать песок в рот, не обсы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паться песком, не тереть глаза руками.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Упражнения для глаз: отведи глаза в сторону (за рукой воспитателя), поморгай, закрой глаза, зажмурься, широко открой глаза.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«Как беречь глаза?». Рассматривание иллюстративного материала по теме беседы.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4. Дидактическая игра «Как беречь глаза?»: воспитатель раскладывает обратной стороной вверх картинки с правилами гигиены и безо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пасности глаз. Дети берут по одной картинке, рассматривают и объясняют ее содержание (с помощью воспитателя)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303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 xml:space="preserve">2-я 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0" w:type="dxa"/>
          <w:wAfter w:w="143" w:type="dxa"/>
          <w:trHeight w:val="567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Подвижные игры «Лови мяч», «Птички в гнез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дышках».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Самостоятельные игры с персонажами-игрушками.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на развитие внимания и памяти (дети рассматривают картинки, находят изображения, названные воспитателем, запомина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 несколько картинок, затем называют их).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Сюжетно-ролевая игра «Дети посещают врача» (обсудить правила поведения в больнице).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Игры на развитие мелкой моторики руки (шну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т. д.)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«Научим куклу наводить порядок в комнате».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подметающими дорожки.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(принеси лейку для полива растений, вытри тряпочкой пол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ку, разложи коробки с карандашами на столе).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кроваток из кирпичиков для игрушек.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представителей разных профессий (врач, строи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тель, продавец, дворник, повар).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Подвижная игра «Повтори движения»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ного передвижения в помещении: быть осто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рожными при спуске и подъеме по лестнице; держаться за перила.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Подвижные игры «Не переползай линию!», «Зайка серенький сидит».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птицами, насекомыми во время прогулки (уточнить, что ловить птиц и насекомых нельзя, нельзя беспокоить их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причинять им вред)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858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Пальчиковая гимнастика «Этот пальчик -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душка. ..».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«Семья».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«Принеси предмет», «Найди флажок».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Инсценировка русской народной сказки «Козлятки и волк» (обр. К. Ушинского).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Дидактические игры «Чудесный мешочек», «Найди предмет желтого (зеленого, красного) цвета».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7. Выполнение движений, соответствующих тексту русской народной песенки «Заинька, походи...»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«Что умеет делать повар?». 2. Выполнение поручений воспитателя (принеси одну куклу, один мяч, отнеси в корзину одну кеглю и т. д.).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Знакомство с трудом няни, наблюдение за тем, как няня подметает пол, накрывает на стол перед завтраком, обедом.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Коллективная уборка в игровом уголке.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Выполнение музыкально-ритмических движений под музыкальное сопровождение «Вот как мы умеем!» (муз.Е. Тиличеевой, сл. Н. Френкель).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Рассматривание сюжетных картинок с изображением людей, которые выполняют работу на огороде, в саду осенью.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Слушание рассказа воспитателя о том, как трудятся животные во время подготовки к зиме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ного передвижения в помещении: быть осто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рожными при спуске и подъеме по лестнице; держаться за перила.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 и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вотными: рассматривать растения, не нанося им вреда, наблюдать за животными, не беспо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Ознакомление детей с правилами поведения в общественном транспорте.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 «дети бросают друг в друга игрушки, песок» (объяснить правила взаимодействия детей в игре)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6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583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Сюжетно-ролевые игры «Больница», «Цветоч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магазин».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Подвижная игра «Заинька» (под рус.нар. ме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лодию «Зайка»).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стихотворения А. Барто «Ло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шадка».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узора из геометрической мозаики, осязательное обследо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вание предмета с закрытыми глазами («Отгадай, что это?»).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Формирование умения здороваться и прощать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ся (по напоминанию взрослого); излагать собст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венные просьбы спокойно, употребляя слова «спасибо», «пожалуйста».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«Назови свое имя (имя товарища)»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«Оденем куклу нарядно».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Конструирование из кубиков и кирпичиков полочки для кукольной обуви.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старшими дошкольниками, собирающими игрушки.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вают изображенное на картинке).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Сюжетная игра « Поможем повару пригото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вить суп (компот)».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6. Уход за комнатными растениями: дети под руко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Default="00BC2AC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BC2A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Б</w:t>
            </w:r>
            <w:r w:rsidRPr="00BC2ACD">
              <w:rPr>
                <w:rFonts w:ascii="Times New Roman" w:eastAsia="Times New Roman" w:hAnsi="Times New Roman" w:cs="Times New Roman"/>
                <w:bCs/>
                <w:color w:val="000000"/>
              </w:rPr>
              <w:t>есед</w:t>
            </w:r>
            <w:r w:rsidRPr="00BC2AC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а</w:t>
            </w:r>
            <w:r w:rsidRPr="00BC2ACD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».</w:t>
            </w:r>
          </w:p>
          <w:p w:rsidR="00BC2ACD" w:rsidRDefault="00BC2ACD" w:rsidP="00994A26">
            <w:pPr>
              <w:spacing w:before="12" w:after="0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C2ACD">
              <w:rPr>
                <w:rFonts w:ascii="Times New Roman" w:eastAsia="Times New Roman" w:hAnsi="Times New Roman" w:cs="Times New Roman"/>
                <w:bCs/>
                <w:color w:val="000000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тбери предметы, 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трогать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C2ACD" w:rsidRDefault="00BC2ACD" w:rsidP="00994A26">
            <w:pPr>
              <w:spacing w:before="15"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Рассматри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картино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ки, игол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кип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щий 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ик»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.п.</w:t>
            </w:r>
          </w:p>
          <w:p w:rsidR="00BC2ACD" w:rsidRDefault="00BC2ACD" w:rsidP="00994A26">
            <w:pPr>
              <w:spacing w:before="15" w:after="0" w:line="240" w:lineRule="auto"/>
              <w:ind w:right="2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Составление рассказа о том, как нужно ве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ти себя на улице,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на дороге.</w:t>
            </w:r>
          </w:p>
          <w:p w:rsidR="00BC2ACD" w:rsidRPr="00977726" w:rsidRDefault="00BC2ACD" w:rsidP="00994A26">
            <w:pPr>
              <w:spacing w:before="12" w:after="0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07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«Больница», «Магазин». 2. Подвижные игры «Догони клубочек», «Идем за мышкой».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«Чудес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ный мешочек».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Выполнение игровых на действий по подража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нию: «Ладошки», «Большие ноги».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Рассматривание предметов разной величины, находящихся в группе.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Коллективная игра «Поезд» (дети становятся друг за другом, держатся за плечи впереди стоя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щего и двигаются за воспитателем)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«Выполни задание» (дети выполняют манипуляции с игрушками по зада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нию педагога), «У кого такой предмет?».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Наведение порядка в групповой комнате перед выходом на прогулку.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на прогулке за старшими дошколь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никами, убирающими снег со скамеек.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Знакомство с трудом дворника зимой (убрать с дорожек снег, лед, посыпать их песком и т. д.).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 под руковод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ством педагога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Уточнение правил безопасности во время игр на улице: не кидать друг в друга снежки, камни, палки.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«Что умеют делать руки?». 3. Беседа « Как беречь руки?» (рассматривание иллюстративного материала по теме беседы).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стихотворения А. Барто «Грузовик».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 «Найди машину, которую назову» (за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крепить умение различать машины - автомо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били легковые и грузовые).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Обсуждение «Чем опасна дорога зимой»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50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Сюжетные игры «Матрешка в гости к нам пришла», «Строим дом для игрушки».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«Поймай бабочку», «Лови мяч».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Самостоятельные игры с персонажами-игрушками.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«Разрезные картинки», «Составь пирамиду».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Инсценировка «У ребяток ручки хлопают» (муз.Е. Тиличеевой, сл. Ю. Островского).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«На чем люди ездят?»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«Поможем кукле одеться на прогулку» (дети под руководством педагога выбирают кукольную зимнюю одежду, обувь и одевают куклу).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Складывание игрушек для зимней прогулки в корзину.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Рассматривание комнатных растений, беседа об уходе за ними.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(принеси цветные карандаши, большой красный мяч, куклу и расческу и т. д.).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 «Вопрос-ответ» с демонстрацией предметных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картинок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Сюжетная игра «Мы едем на автобусе» (уточнить правила безопасного поведения во время поездки на автобусе).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строительного материа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ла «Узкая и широкая дорожки на улице».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«Чего нельзя делать на прогулке?».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картины «Зимой на прогулке». 5. Дидактическая игра «Угадай, на чем пове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зешь».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6. Уточнение правил безопасности во время совместных игр в группе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3-я неделя</w:t>
            </w: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23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«Магазин», «Больни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ца». 2. Подвижные игры «Птички и дождик», «Маши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ны едут».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со свойствами мокрого и сухого песка (в помещении).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с природным материалом (детям предла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гаются для игры шишки, желуди и т. д.).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предметов разного цвета,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ходящихся в группе (воспитатель предлагает найти предметы красного (синего) цвета).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Коллективная игра «Птички летают»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Обучение детей аккуратному складыванию вещей в шкафчик. 2. Дидактические игры «Что куда поставим?», «Что лишнее?». 3. Наблюдение на прогулке за тем, как старшие дошкольники оказывают посильную помощь дворнику.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 Выполнение поручений воспитателя (убрать кукольную одежду, посуду на места и т. д.).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Сюжетная игра «Приготовим обед для игрушек».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«Что делал (делает) двор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ник?» (дети называют трудовые действия: чистит дорожки, убирает мусор и т. д.)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 при спуске и подъеме по лестнице; держаться за перила. 2. Наблюдение за животными в зооуголке (формирование элементарных представлений о особах взаимодействия с растениями и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Знакомство с правилами дорожного движения: игры «Лучший пешеход», «Собери светофор».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дети мешают друг дру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 играть, забирают друг у друга игрушки (объ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яснить правила взаимодействия детей в игре)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65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4-я неделя</w:t>
            </w: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52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«Строители», «Парик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махерская».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«Найди флажок», «Не пере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ползай линию!».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«Покажи игрушку синего (красного, желтого) цвета», «Найди картинку».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на развитие мелкой моторики рук (шну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ровки, игрушки с пуговицами, молниями, крюч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 т. д.)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детьми простейших трудовых действий: собрать мусор, сложить книги на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лочку, убрать краски после рисования.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Посадка лука в ящики с землей.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Приучение детей к самостоятельности: убирать за собой игрушки, одеваться с небольшой помо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щью взрослого и т. д.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«Будь внимателен». Ситуация: сок нали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ли в стакан. Где сок? </w:t>
            </w:r>
            <w:r w:rsidRPr="009777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(В стакане.)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поведения в детском саду: играть с детьми, не мешая им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не причиняя боль; уходить из детского сада только с родителями.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рыбками (или черепахами) в аквариуме (формирование элементарных представлений о способах взаимодействия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растениями и животными: рассматривать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тения, не нанося им вреда, наблюдать за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вотными, не беспокоя их и не причиняя им вре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да).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Подвижная игра «Солнышко и дождик».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Составление рассказа о том, как нужно вести себя на улице, в общественных местах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178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Январь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219"/>
        </w:trPr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3"/>
          <w:wAfter w:w="143" w:type="dxa"/>
          <w:trHeight w:val="326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Сюжетные игры «У игрушек праздник», «Ай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болит лечит зверей».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«Поезд», «Флажок».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русской народной потешки «Огуречик, огуречик...».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пирамидки из 5-8 колец разной величины, складывание узо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ра из геометрических фигур.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Игровое упражнение «Кто внимательный».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Наблюдение сюжетно-ролевой игры «Шофер».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бус для кукол (дети изображают кружочки на нарисованной линии)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Дидактические игры «Напоим Чебурашку ча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ем», «Назови как можно больше предметов».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дошколь-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никами, собирающими игрушки.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 в группе.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Подвижно-развивающая игра «Расти, расти, лучок».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растениями: дети под руко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воспитателя рыхлят палочкой землю в цветочном горшке, наблюдают, как взрослые выти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рают пыль с листочков, поливают цветы из лейки. 6. Беседа «Домашние животные и уход за ними»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Рисование по замыслу (уточнить у детей пра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вила безопасного поведения во время изобрази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тельной деятельности).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Чтение сказки Л. Н. Толстого «Три медведя». 3. Подвижная игра «Воробышки и автомобиль». 4. Дидактическая игра «Чья мама? Чей 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лыш?» (уточнить названия животных и их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тенышей, повторить правила поведения с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вотными).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04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«Семья».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«Птички в гнездышках», «Найди флажок».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четверостишия: Мы по лесу шли, шли -Подберезовик нашли. Раз грибок и два грибок Положили в кузовок.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Дидактическая игра «Устроим кукле комнату».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с солнечным зайчиком (педагог показыва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ет, как с помощью зеркала на стенах и потолке появляется солнечный зайчик; дети «ловят»)</w:t>
            </w: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Дидактическая игра «Что умеет делать мама (бабушка)?».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Коллективная уборка в игровом уголке.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за ростом и развитием перьев лука. 4. Рассматривание сюжетных картинок с изображением людей, которые работают на улицах города зимой.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тру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дятся работники прачечной детского сада.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Сюжетная игра «Постираем кукле платье».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Конструирование мебели из строительного 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терила (для кукол)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«Через ручеек», «Зайка серенький сидит».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по теме «Пешеход переходит улицу».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 xml:space="preserve">3-я </w:t>
            </w: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50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«Непослушные мячи», «Мышки-шалунишки».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Самостоятельные игры с персонажами-игрушками.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Сюжетно-ролевая игра «Дети пришли в мага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зин» (обсудить правила поведения в магазине).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Исполнение парного танца («Парный танец», русская народная мелодия в обр. Е. Тиличеевой)</w:t>
            </w: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«Подкормим птиц зимой» (формировать желание помогать птицам в зим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ний период, закрепить знание названий птиц).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вают изображенное на картинке).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Уход за комнатными растениями: дети под 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Подвижно-дидактическая игра «Пешеход переходит улицу».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о способах взаимодействия с растениями и животными (рассматривать растения, не нанося им вреда, наблюдать за животными, не беспо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коя их и не причиняя им вреда).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русской народной сказки «Козлятки и волк» (обр. К. Ушинского).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«Мяч в кругу», «Попади в во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ротца» (уточнить правила безопасного поведения во время коллективной подвижной игры) 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4-я неделя</w:t>
            </w:r>
          </w:p>
        </w:tc>
      </w:tr>
      <w:tr w:rsidR="00C01D1C" w:rsidRPr="00977726" w:rsidTr="00153ED1">
        <w:tblPrEx>
          <w:tblCellMar>
            <w:left w:w="0" w:type="dxa"/>
            <w:right w:w="0" w:type="dxa"/>
          </w:tblCellMar>
        </w:tblPrEx>
        <w:trPr>
          <w:trHeight w:val="310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Сюжетно-ролевые игры «Больница», «Мага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зин».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Игровое развлечение «Зимние забавы».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Дидактические игры «Что звучит?», «Где фла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жок?».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Игровая ситуация «Игрушки готовятся к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гулке».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 Рассматривание предметов разного назначения (посуда, игрушки, книги), находящихся в группе.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«Упражнения со снежками» (русская народная мелодия).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Коллективные Ифы «Мышки и кот», «Карусель»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Беседа «Как я помогаю маме».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кубиков и кирпичиков подставок для игрушек.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Развивающая игра «Камешки» (дети под руко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водством педагога группируют камешки по раз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меру, цвету, форме, текстуре).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не подходит?» (дети рассматривают картинки с предметами и назы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те, которые не подходят для работы врача).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Лепка из пластилина зернышек для птиц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ведения в детском саду: нельзя брать в рот 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съедобные предметы, нельзя засовывать в нос и ухо какие-либо предметы.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сюжетных картинок с изо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бражением детей, выполняющих какие-либо действия (предложить детям оценить правиль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ность действий с точки зрения безопасности).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Чтение английской народной песенки «У 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ленькой Мэри...».</w:t>
            </w:r>
          </w:p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«Чего нельзя делать в детском саду?»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31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Февраль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31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1-я</w:t>
            </w: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28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«Семья», «Готовим обед».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«Птички, летите ко мне», «Солнце и </w:t>
            </w:r>
            <w:r w:rsidRPr="00977726">
              <w:rPr>
                <w:rFonts w:ascii="Times New Roman" w:eastAsia="Times New Roman" w:hAnsi="Times New Roman" w:cs="Times New Roman"/>
                <w:smallCaps/>
                <w:color w:val="000000"/>
                <w:lang w:eastAsia="zh-CN"/>
              </w:rPr>
              <w:t>дождик».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«Найди игрушку» (среди изображений разных предметов дети находят оп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ределенную игрушку), «Найди большой и малень-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кий шарики» (дети соотносят по величине пло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скостные изображения воздушных шаров).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русской народной потешки «Наша Маша маленька...»</w:t>
            </w: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детьми простейших трудовых дей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ствий: складывание одежды в шкафчик после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гулки, уборка игрушек.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действиями воспитателя (полив цветов, изготовление дидактического материла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 занятию).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Приучение детей к самостоятельному одева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нию и раздеванию, застегиванию пуговиц, липу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чек, молний.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«Откуда привозят продукты в детский сад?»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безопасного передвижения в помещении: быть осторожными при спуске и подъеме по лест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нице; держаться за перила.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«Не переползай линию!», «Догоните меня!», «Прокати мяч».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«Дети переходят улицу».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не моют фрукты и овощи перед едой».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рассказа по теме «Дорожное движение»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48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Сюжетно-ролевая игра «Встреча с доктором».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Игра-забава «Жмурки».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Малоподвижная игра «Кого не хватает?».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Речевое упражнение «Барабанщик» (В. Буйко).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«Танец петушков» (муз.А. Филиппенко) с использовани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ем шапочек-масок.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«Повтори за мной» (воспитатель произ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носит разные звуки: тихий лай собачки, пыхте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ние, мычание, жужжание, кашель, а дети повто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ряют за педагогом).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по замыслу (педагог предлагает детям нарисовать то, что они видят в группе, на участке)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Сюжетная игра «Наведем порядок в кукольной комнате».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«Что умеет делать папа (дедушка)» с демонстрацией сюжетных картинок. 3. Выполнение поручений воспитателя (принеси мишку, посади игрушку за стол, накорми мишку кашей).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застилания постелей.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Приучение детей поддерживать порядок в иг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ровой комнате, по окончании игр расставлять игровой материал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движения: автомобили движутся по дороге, светофор регулирует движение транспорта и пешеходов).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Подвижно-дидактическая игра «Будь внима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телен!» (познакомить с сигналами светофора; на каждый сигнал дети выполняют определен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ное движение).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на макете «Автомобили и светофор».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Инсценировка русской народной потешки «Большие ноги...»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3-я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044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Сюжетно-ролевые игры «Семья», «Готовим обед».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«Где звенит колокольчик?», «Лошадки».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Игры с водой (звучит музыка, педагог предла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гает детям поиграть с мелкими игрушками в теп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лой мыльной воде, а также переливать воду из одного стакана в другой).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рассказа Е. Кузнеца «Ботинки».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Русская народная хороводная игра «Кто у нас хороший?».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Игровая ситуация «Помоги товарищу застегнуть рубашку».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Знакомство с частями лица куклы Кати, умывание куклы</w:t>
            </w:r>
          </w:p>
        </w:tc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Наблюдение за действиями повара.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движений в соответствии с тек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стом стихотворения «Вот помощники мои...».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«Кто главный в машине (автобусе)» (дать представление о профессии водителя).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застилания постелей.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Составление рассказа о том, как нужно одеваться на зимнюю прогулку.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«Поможем няне подмести пол»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Подвижные игры «Кто тише», «Кошка и мышки» (с использованием шапочек-масок).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Составление рассказа «Домашние животные» (уточнить правила безопасного взаимодействия с домашними животными).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291"/>
        </w:trPr>
        <w:tc>
          <w:tcPr>
            <w:tcW w:w="14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4-я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2942"/>
        </w:trPr>
        <w:tc>
          <w:tcPr>
            <w:tcW w:w="5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Русская народная игра «Кот и мыши» с использованием шапочек-масок.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Пальчиковая гимнастика «Встали пальчики» (М. Кольцова).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Игры «Что ты видишь?», «Прятки с платком».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Чтение стихотворения Т. Смирновой «Замарашка рот не мыл...».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Знакомство с членами семьи (учить называть свое имя и имена членов семьи).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действиями воспитателя (полив цветов, изготовление дидактического материла к занятию).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Подвижная игра «Грибники» (дети имитируют движения грибника).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Оказание детьми посильной помощи няне во время сервировки стола к обеду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Дидактические игры «Что делают пожарные?» (знакомство со значением труда пожарных, воспитание уважения к людям опасных профессий).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Рассматривание иллюстраций с изображением пожара.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быстрее добежит до линии».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Беседа «Осторожно, огонь!».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отрывка из стихотворения С. Я. Маршака «Тили-тили-тили-бом! Загорелся кошкин дом!»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298"/>
        </w:trPr>
        <w:tc>
          <w:tcPr>
            <w:tcW w:w="14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Март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298"/>
        </w:trPr>
        <w:tc>
          <w:tcPr>
            <w:tcW w:w="14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94A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val="3583"/>
        </w:trPr>
        <w:tc>
          <w:tcPr>
            <w:tcW w:w="5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о предстоящем празднике 8 Марта, рассматривание иллюстраций о празднике.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«Поймай мяч», «Целься точнее!».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Дидактические игры «Похож - непохож» (классификация предметов по общему признаку), «Чудесный мешочек».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игровых действий по подражанию (что мы делаем на прогулке, дома, в группе, в лесу). 5. Рассматривание предметов разного цвета, находящихся в группе.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Коллективная сюжетная игра «Идем в гости к игрушкам».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на развитие мелкой моторики «Золушка» (дети отделяют фасоль от макарон)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аккуратному складыванию вещей в шкафчик.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Рассматривание картинок с изображением лю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дей, выполняющих трудовые действия на огороде. 3. Ознакомление с трудом воспитателя (спросить у детей, кто находится рядом с ними весь день, что делает воспитатель).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5.Сюжетная игра «Сделаем мебель для игрушек» (из строительного материала). 6. Дидактическая игра «Что делает?» (дети назы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действия, которые показывает воспитатель)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«Собери светофор» (познакомить с сигналами светофора).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«Шоферы-машинисты».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Подвижная игра «Паровозы, машины».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94A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583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Сюжетно-ролевые игры «Магазин одежды», «Парикмахерская».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«Найди флажок», «Добеги до линии».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Самостоятельные игры с персонажами-игрушками.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Дидактические игры «Один - много», «Большие и маленькие».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Легкий бег за воспитателем подгруппами, всей группой, парами, по кругу, обегая предметы.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старшими дошкольниками, помогающими воспитателю ухаживать за клумбой.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 в группе.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Подвижно-развивающая игра «Расти, расти, цветочек».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Подвижно-дидактическая игра «Угадай, на чем повезешь».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коя их и не причиняя им вреда).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Конструирование дороги для машин.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Подвижные игры «Мяч в кругу», «Попади в воротца» (уточнить правила безопасного поведения во время коллективной подвижной игры).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D1C" w:rsidRPr="00977726" w:rsidRDefault="00C01D1C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Сюжетно-ролевые игры «Больница», «Семья».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Подвижные игры «Догони клубочек», «Зоопарк» (имитация движений животных).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Дидактические игры «Покажи нужную картинку», «Соберем птичку» (из разрезных картинок дети собирают изображение птицы).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на внимание «Чем мы это делаем?» (например: чем мы смотрим? - Смотрим глазами).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«Приготовим обед».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Составление коллективного рассказа «Наши мамы»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Обучение детей аккуратному складыванию обуви в шкафчик.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Сюжетно-ролевая игра «Строители».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Наблюдение на прогулке за тем, как старшие дошкольники оказывают посильную помощь дворнику.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Выполнение поручений воспитателя (промыть кисточки после рисования в стакане с водой).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«Оденем кукол на прогулку».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«Правильно - неправильно».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на макете «Автомобили и светофор».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Подвижная игра «Птички и кот».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Игра-инсценировка «Как машина зверят катала»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4-я 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Сюжетные игры «Медвежонок чинит машину», «Строим забор для зверюшек».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«Найди флажок», «Не пере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ползай линию!».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Самостоятельные игры с персонажами-игруш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«Что лишнее», «Найди предмет такого же цвета».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коллективного рассказа «Что мы делаем на прогулке».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Пальчиковая гимнастика «Этот пальчик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душка...».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7. Игра-соревнование «Кто быстрей построит башенку из пяти кубиков»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Дидактические игры «Чудесный мешочек», «Назови как можно больше предметов».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собирающими мусор (палочки, камушки, листья)с участка.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по уборке игрушек в группе.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тем, как няня меняет воду в ак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вариуме, кормит рыбок.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Подвижная игра «Доползи до погремушки».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6. Беседа «Значение домашних животных для че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ловека; уход за домашними животными»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Повторение элементарных правил поведения в детском саду: играть с детьми, не мешая им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не причиняя боль; уходить из детского сада только с родителями.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 о способах взаимодействия с растениями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животными: рассматривать растения, не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нося им вреда, наблюдать за животными, не беспокоя их и не причиняя им вреда).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3. Подвижная игра «Солнышко и дождик».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Составление рассказа о том, как нужно вести себя на улице, в общественном транспорте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Апрель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Сюжетные игры «Куклы гуляют», «Айболит лечит зверей».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«Достань до погремушки», «Птички».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Инсценировка русской народной потешки «Курочка -рябушечка...».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игры: складывание пирамидки из 5-8 колец разной величины, складывание узо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 из геометрических фигур.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Игровое упражнение «Подбери посуду для кукол».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Наблюдение сюжетно-ролевой игры старших дошкольников «Больница».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Изображение цветовых пятен красками с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мощью пальцев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«Что умеет делать повар?».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Коллективная уборка в игровом уголке.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Наблюдение за ростом и развитием цветов на клумбе.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сюжетных картинок с изобра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жением людей, работающих на улицах города весной.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птицы трудятся над построением гнезд.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Оказание посильной помощи воспитателю в починке сломанных игрушек.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Конструирование горки для кукол и других игрушек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«Найди и собери» (закрепить знания о частях машин и их отличии).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«Осторожно, дорога!».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«Мяч в кругу», «Попади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воротца» (уточнить правила безопасного поведения во время коллективных подвижных игр)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179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3330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«Семья».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«Где звенит», «Через ручеек».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Заучивание четверостишия: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Мы по лесу шли, шли –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Подберезовик нашли.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 грибок и два грибок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ind w:firstLine="82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Положили в кузовок.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Дидактические игры «Один - много», «От 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ленького к большому».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отношений со сверстниками.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Игры с разноцветными султанчиками на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гулке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Беседа «Как я помогаю бабушке с дедушкой».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Конструирование из кубиков и кирпичиков инвентаря для спортплощадки.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Развивающая игра «Разноцветные карандаши» (дети под руководством педагога группируют карандаши по длине, цвету).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не подходит?» (дети рассматривают картинки с предметами и назы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вают те, которые не подходят для работы повара).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Лепка из пластилина колечек для пирамидки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за животными в зооуголке (формирование элементарных представлений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 способах взаимодействия с растениями и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вотными).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 Рисование на тему «Дорожка для зверят».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дети обсыпают друг друга песком на прогулке (уточнить правила безопасного поведения на прогулке)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2798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Сюжетная игра «У куклы Кати день рожде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«Поезд», «Флажок».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Инсценировка русской народной потешки «Ладушки, ладушки...».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мы надеваем и во что обуваемся на прогулку весной?».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Игровое упражнение «Кто быстрее соберет пи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рамидку».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Наблюдение сюжетно-ролевой игры старших дошкольников «Магазин».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воздушных шариков для куклы Кати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«Что умеет делать врач?».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поручений воспитателя по подготовке к занятию.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Знакомство с трудом прачки (воспитывать у детей уважительное отношение к труду взрослых).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средней подвижности «Найди предмет».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прачеч-ной, дворнику)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Подвижно-дидактическая игра «Разноцветные машины».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«Запрещено - разрешено».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пешеходами, которые переходят дорогу, за игрой старших дошкольников на транспортной площадке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147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«Едем на автобусе».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на прогулке (на выбор педагога).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иллюстраций с изображением детей, играющих на улице весной, обсуждение содержания изображенного.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«Что изменилось?».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Составление узоров из мозаики, счетных пало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чек, крупных пуговиц.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Показ воспитателем опыта с водой «Разно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цветная вода» (уточнить знание цветов)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«Что умеет делать дворник?».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 Выполнение поручений воспитателя по подготовке к прогулке.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Рассматривание сюжетных картинок с изображением людей, которые выполняют работу на огороде, в саду весной.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Слушание рассказа воспитателя о том, как трудятся насекомые весной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Игровое упражнение «Паровоз».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Май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«Едем на поезде».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Игра-забава «Жмурки».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Пальчиковая гимнастика «Пальчик-мальчик, где ты был?».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Рассматривание сюжетной картины «На птичь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ем дворе» (уточнить у детей, видел ли кто-нибудь из них домашних птиц и где).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«Ма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ленький хоровод» (русская народная мелодия в обр. М. Раухвергера).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«Повтори за мной» (воспитатель произ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носит разные звуки, а дети повторяют за ним).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Рисование по замыслу (педагог предлагает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тям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нарисовать то, что они видят в группе, на участке, в окно)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Дидактическая игра «Научим куклу застилать постель».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Наблюдение на прогулке за старшими дошколь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никами, подметающими дорожки.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поручений воспитателя на прогул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ке (принеси (унеси) лейку, лопатку, мяч и т. д.).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Конструирование стульчиков для гостей (ку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кол или других игрушек).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Подвижная игра «Повтори движения», «Дос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тань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игрушку»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1. Знакомство с элементарными правилами поведения: нельзя брать в рот несъедобные предметы, нельзя засовывать в нос и ухо какие-либо предметы.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«Найди маму для поросенка (теленка, жеребенка)».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Наблюдение за игровой ситуацией «Куклы не моют руки перед едой», «Петрушка собирает жуков в коробку»</w:t>
            </w:r>
          </w:p>
        </w:tc>
      </w:tr>
      <w:tr w:rsidR="00977726" w:rsidRPr="00977726" w:rsidTr="00994A26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153ED1">
        <w:tblPrEx>
          <w:tblCellMar>
            <w:left w:w="0" w:type="dxa"/>
            <w:right w:w="0" w:type="dxa"/>
          </w:tblCellMar>
        </w:tblPrEx>
        <w:trPr>
          <w:trHeight w:val="2715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Сюжетно-ролевая игра «Детский сад».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Подвижные игры «Птички в гнездышках», «Найди флажок».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Отгадывание загадки: «Гладкое, душистое, мо-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ет чисто». (Мыло.); рассматривание мыла, обсуж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дение его назначения.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Сюжетная игра «Накроем стол к обеду».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Рисование карандашами мячей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 Наблюдение за действиями сотрудников детского сада.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движений в соответствии с текстом русской народной потешки «Большие ноги...».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Беседа «Кто главный в поезде» (дать представление о профессии машиниста).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Оказание детьми посильной помощи няне во время уборки группы.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Составление рассказа о том, как нужно одеваться на весеннюю прогулку.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Сюжетная игра «Поможем няне вымыть посуду»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«Кто тише», «Прокати мяч». 3. Сюжетная игра на макете «Дети на улицах города».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Рисование на тему «Колеса и светофоры».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Сюжетная игра «Путешествие на поезде». </w:t>
            </w:r>
          </w:p>
          <w:p w:rsidR="00977726" w:rsidRPr="00977726" w:rsidRDefault="00977726" w:rsidP="00994A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«Найди свой цвет» (учить ориентироваться по зрительному ориентиру)</w:t>
            </w: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9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  <w:tc>
          <w:tcPr>
            <w:tcW w:w="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F1CAD" w:rsidRPr="00977726" w:rsidRDefault="002F1CAD" w:rsidP="002F1CA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trHeight w:val="693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«Встреча с доктором».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Игра-забава «Раздувайся, пузырь...».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«Упражнения с цветами» (муз.М. Раухвергера). 4. Музыкальная игра «Что звучит?».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Исполнение импровизационного танца «Заша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гали ножки...» (муз.М. Раухвергера).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Дидактическая игра «Складывание матрешки».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«Кому что нужно для ра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боты?».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на прогулке за прохожими (дать представление о том, что все люди ходят на работу или выполняют домашние, хозяйственные дела).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Выполнение поручений воспитателя по уборке игрушек.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Конструирование любых построек из кирпичиков.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Рассматривание картинок с изображением лю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дей, выполняющих трудовые действия по уборке помещений.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Составление рассказа на тему «Почему в нашей группе так чисто?»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«Можно или нельзя».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о правилах поведения в общественном транспорте (с использованием иллюстративного материала)</w:t>
            </w:r>
          </w:p>
        </w:tc>
        <w:tc>
          <w:tcPr>
            <w:tcW w:w="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F1CAD" w:rsidRPr="00977726" w:rsidRDefault="002F1CAD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9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неделя</w:t>
            </w:r>
          </w:p>
        </w:tc>
        <w:tc>
          <w:tcPr>
            <w:tcW w:w="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F1CAD" w:rsidRPr="00977726" w:rsidRDefault="002F1CAD" w:rsidP="002F1CA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F1CAD" w:rsidRPr="00977726" w:rsidTr="00153ED1">
        <w:tblPrEx>
          <w:tblCellMar>
            <w:left w:w="0" w:type="dxa"/>
            <w:right w:w="0" w:type="dxa"/>
          </w:tblCellMar>
        </w:tblPrEx>
        <w:trPr>
          <w:trHeight w:val="362"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Сюжетно-ролевая игра «Строители».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Подвижные игры «Мой веселый звонкий мяч», «Найди флажок».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Инсценировка русской народной потешки «Аи, качи-качи-качи!».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«Цветные карандаши» (де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ти выбирают цветные карандаши, соответствую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щие цвету рисунка).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Организация коллективной игры с игрушками с целью воспитания доброжелательных взаимо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отношений со сверстниками.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Праздничное развлечение «Проводы весны»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детьми простейших трудовых действий: складывание одежды в шкафчик после прогулки, уборка игрушек.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Наблюдение за действиями воспитателя (полив цветов, изготовление дидактического материла к занятию).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движений, соответствующих сти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хотворному тексту: Куры по двору бегут И цыплят с собой зовут: - Ко-ко-ко да ко-ко-ко, Не ходите далеко!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Приучение детей к самостоятельному одева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нию и раздеванию, застегиванию пуговиц, липу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чек,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молний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Знакомство с элементарными правилами безопасного передвижения в помещении: быть осторожными при спуске и подъеме по лестнице; держаться за перила.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Составление рассказа на тему «Мы идем по городу».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Подвижные игры «Кто тише», «Прокати мяч». 4. Рассматривание картин с изображением транспорта, знакомого детям. </w:t>
            </w:r>
          </w:p>
          <w:p w:rsidR="002F1CAD" w:rsidRPr="00977726" w:rsidRDefault="002F1CAD" w:rsidP="00994A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Наблюдение за сюжетно-ролевыми играми старших дошкольников на тему «Правила до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рожного движения»                                                </w:t>
            </w:r>
          </w:p>
        </w:tc>
        <w:tc>
          <w:tcPr>
            <w:tcW w:w="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F1CAD" w:rsidRPr="00977726" w:rsidRDefault="002F1CAD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13B6C" w:rsidRPr="00681926" w:rsidRDefault="00494A69" w:rsidP="00713B6C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 xml:space="preserve">                                         </w:t>
      </w:r>
      <w:r w:rsidR="00713B6C" w:rsidRPr="0068192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>БЕЗОПАСНОСТЬ.</w:t>
      </w:r>
      <w:r w:rsidR="00713B6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 xml:space="preserve">       </w:t>
      </w:r>
      <w:r w:rsidR="00713B6C" w:rsidRPr="0068192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>ОБУЧЕНИЕ ПРАВИЛАМ ДОРОЖНОГО ДВИЖЕНИЯ</w:t>
      </w:r>
      <w:r w:rsidR="00713B6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>.</w:t>
      </w:r>
    </w:p>
    <w:p w:rsidR="00713B6C" w:rsidRPr="00681926" w:rsidRDefault="00713B6C" w:rsidP="00713B6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</w:pPr>
    </w:p>
    <w:p w:rsidR="00713B6C" w:rsidRPr="00681926" w:rsidRDefault="00713B6C" w:rsidP="00713B6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</w:pPr>
      <w:r w:rsidRPr="0068192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 xml:space="preserve">КАЛЕНДАРНО-ТЕМАТИЧЕСКОЕ ПЛАНИРОВАНИЕ  </w:t>
      </w:r>
    </w:p>
    <w:p w:rsidR="00713B6C" w:rsidRPr="00681926" w:rsidRDefault="00713B6C" w:rsidP="00713B6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192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>НЕПОСРЕДСТВЕННОЙ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bidi="en-US"/>
        </w:rPr>
        <w:t>.</w:t>
      </w:r>
    </w:p>
    <w:p w:rsidR="00713B6C" w:rsidRPr="00681926" w:rsidRDefault="00713B6C" w:rsidP="00713B6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713B6C" w:rsidRPr="00681926" w:rsidRDefault="00713B6C" w:rsidP="00713B6C">
      <w:pPr>
        <w:spacing w:after="130" w:line="1" w:lineRule="exac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3"/>
        <w:gridCol w:w="764"/>
        <w:gridCol w:w="3346"/>
        <w:gridCol w:w="4676"/>
        <w:gridCol w:w="4676"/>
      </w:tblGrid>
      <w:tr w:rsidR="00713B6C" w:rsidRPr="00681926" w:rsidTr="00255FC6">
        <w:trPr>
          <w:trHeight w:hRule="exact" w:val="5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DD1362" w:rsidRDefault="00713B6C" w:rsidP="00255FC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D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DD1362" w:rsidRDefault="00713B6C" w:rsidP="00255FC6">
            <w:pPr>
              <w:shd w:val="clear" w:color="auto" w:fill="FFFFFF"/>
              <w:spacing w:after="0" w:line="250" w:lineRule="exact"/>
              <w:ind w:left="29" w:right="29" w:firstLin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D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Не</w:t>
            </w:r>
            <w:r w:rsidRPr="00DD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softHyphen/>
              <w:t>деля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7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D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Задачи по ПД</w:t>
            </w: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255FC6">
            <w:pPr>
              <w:shd w:val="clear" w:color="auto" w:fill="FFFFFF"/>
              <w:spacing w:after="0"/>
              <w:ind w:left="4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D1362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bidi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bidi="en-US"/>
              </w:rPr>
              <w:t>,</w:t>
            </w:r>
            <w:r w:rsidR="00494A6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bidi="en-US"/>
              </w:rPr>
              <w:t xml:space="preserve"> </w:t>
            </w:r>
            <w:r w:rsidRPr="00DD1362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bidi="en-US"/>
              </w:rPr>
              <w:t>занятия (цель)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54" w:lineRule="exact"/>
              <w:ind w:left="802" w:right="8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Совместная деятельность воспитателя и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893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DD1362" w:rsidRDefault="00713B6C" w:rsidP="00255FC6">
            <w:pPr>
              <w:shd w:val="clear" w:color="auto" w:fill="FFFFFF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</w:t>
            </w:r>
            <w:r w:rsidRPr="00DD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ентябрь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DD1362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255FC6">
            <w:pPr>
              <w:shd w:val="clear" w:color="auto" w:fill="FFFFFF"/>
              <w:spacing w:after="0" w:line="274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знания о сред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 xml:space="preserve">ствах передвижения.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Познакомить с правилами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494A69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Какой бывает транспорт.</w:t>
            </w:r>
          </w:p>
          <w:p w:rsidR="00713B6C" w:rsidRPr="00681926" w:rsidRDefault="00713B6C" w:rsidP="00494A6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формировать у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представление о транспорте (автобусе, маршрутном такси, гру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зовых машинах и легковых автом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обилях);</w:t>
            </w:r>
          </w:p>
          <w:p w:rsidR="00713B6C" w:rsidRPr="00681926" w:rsidRDefault="00713B6C" w:rsidP="00494A69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познакомить детей с троллейбусом;</w:t>
            </w:r>
          </w:p>
          <w:p w:rsidR="00713B6C" w:rsidRPr="00681926" w:rsidRDefault="00713B6C" w:rsidP="00494A69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дать знания о правилах поведения в тран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37AF" w:rsidRDefault="00494A69" w:rsidP="00255FC6">
            <w:pPr>
              <w:shd w:val="clear" w:color="auto" w:fill="FFFFFF"/>
              <w:spacing w:after="0" w:line="274" w:lineRule="exact"/>
              <w:ind w:right="101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П/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«Цветные автомоби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ли». Констру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рование «Автобус», </w:t>
            </w:r>
            <w:r w:rsidR="00713B6C"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«Трамвай». </w:t>
            </w:r>
          </w:p>
          <w:p w:rsidR="00713B6C" w:rsidRPr="003E4A46" w:rsidRDefault="00494A69" w:rsidP="00255FC6">
            <w:pPr>
              <w:shd w:val="clear" w:color="auto" w:fill="FFFFFF"/>
              <w:spacing w:after="0" w:line="274" w:lineRule="exact"/>
              <w:ind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/ </w:t>
            </w:r>
            <w:r w:rsidR="00713B6C"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игра</w:t>
            </w:r>
            <w:r w:rsidR="00713B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:</w:t>
            </w:r>
            <w:r w:rsidR="00713B6C"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«Крас</w:t>
            </w:r>
            <w:r w:rsidR="00713B6C"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="00713B6C" w:rsidRP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ный и зеленый»</w:t>
            </w:r>
            <w:r w:rsidR="00713B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165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0637AF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Формировать представ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ления, чем отличается транс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порт и из чего состоит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Наблюдение за движением машин с учас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тка детского сада. Д/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игра «Встань там, где ск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жу», сюжетно-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дидактическая игра «Шофер». Чтение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произведения В. И. Мирясовой «Ле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г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ко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вой автомобиль»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94A69">
        <w:trPr>
          <w:trHeight w:val="1232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494A69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 детей знания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о назначении светофора и его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цветах - красном и зеленом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54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Ситуация общения «Что я знаю о грузовом автомобиле». Д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игра «Угадай</w:t>
            </w:r>
            <w:r w:rsidR="006454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-ка на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чем повезешь?». 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«Правильно - не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правильно»</w:t>
            </w:r>
          </w:p>
        </w:tc>
      </w:tr>
      <w:tr w:rsidR="00713B6C" w:rsidRPr="00681926" w:rsidTr="00255FC6">
        <w:trPr>
          <w:trHeight w:hRule="exact" w:val="869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3E4A4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255FC6">
            <w:pPr>
              <w:shd w:val="clear" w:color="auto" w:fill="FFFFFF"/>
              <w:spacing w:after="0" w:line="278" w:lineRule="exact"/>
              <w:ind w:right="250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Продолжить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oftHyphen/>
              <w:t>ровать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пространственные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494A69" w:rsidP="00255FC6">
            <w:pPr>
              <w:shd w:val="clear" w:color="auto" w:fill="FFFFFF"/>
              <w:spacing w:after="0" w:line="278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Д/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«Разрешено - запрещено». Пут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шествие на автобусе</w:t>
            </w:r>
            <w:r w:rsidR="00713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val="839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2B0641" w:rsidRDefault="00713B6C" w:rsidP="00255FC6">
            <w:pPr>
              <w:shd w:val="clear" w:color="auto" w:fill="FFFFFF"/>
              <w:spacing w:after="0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Знакомить детей с улицей,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 какие она части делится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74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. 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Целевая прогулка 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 теме «Знако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м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ство с улицей». </w:t>
            </w:r>
          </w:p>
          <w:p w:rsidR="00494A69" w:rsidRDefault="00494A69" w:rsidP="00494A69">
            <w:pPr>
              <w:shd w:val="clear" w:color="auto" w:fill="FFFFFF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</w:p>
          <w:p w:rsidR="00713B6C" w:rsidRPr="00681926" w:rsidRDefault="00713B6C" w:rsidP="00494A69">
            <w:pPr>
              <w:shd w:val="clear" w:color="auto" w:fill="FFFFFF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уточнить у детей пред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ставление об улице, дороге;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дать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знания детям с том, что улица делится на 2 части: проезжую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часть (дорогу) и тр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туар, где хо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дят люди;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закреплять знания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о грузовых и легковых автомоби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лях;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8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уточнить знания детей о све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тофоре и знач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нии его цветов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494A69" w:rsidP="00255FC6">
            <w:pPr>
              <w:shd w:val="clear" w:color="auto" w:fill="FFFFFF"/>
              <w:spacing w:after="0" w:line="278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П/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 «Птицы и автомо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биль». Игра-имитация «Я - машина». Ситуация общ</w:t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е</w:t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ния « Как я ехал на ав</w:t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тобусе»</w:t>
            </w:r>
            <w:r w:rsidR="00713B6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val="1394"/>
        </w:trPr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Дать представление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о том, чем отличается проез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жая часть от тротуара. Знакомить с правилами поведения на улице</w:t>
            </w:r>
          </w:p>
        </w:tc>
        <w:tc>
          <w:tcPr>
            <w:tcW w:w="4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8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86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Ситуация общения «Что я видел 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на прогу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л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ке». Д/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игра «Иг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 в поезд»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val="1155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 детей знания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о назначении светофора и его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37AF" w:rsidRDefault="00713B6C" w:rsidP="00255FC6">
            <w:pPr>
              <w:shd w:val="clear" w:color="auto" w:fill="FFFFFF"/>
              <w:spacing w:after="0" w:line="278" w:lineRule="exact"/>
              <w:ind w:right="21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Рассматривание иллюстраций «Улица».</w:t>
            </w:r>
          </w:p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игра «Подбери по цвету»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val="276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 детей знания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о транспорте и его отличиях.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знакомить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с раб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той шофера, машиниста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3B6C" w:rsidRPr="00681926" w:rsidTr="00255FC6">
        <w:trPr>
          <w:trHeight w:hRule="exact" w:val="1108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Конструирование «Широкая и узкая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рожки». Игра-имитация «Я шофер».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Чтение произведения В. И. Мирясовой</w:t>
            </w:r>
            <w:r w:rsidR="00101B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«Грузовой автомобиль»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588"/>
        </w:trPr>
        <w:tc>
          <w:tcPr>
            <w:tcW w:w="1133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4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69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желтым цветом светофора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Default="000637AF" w:rsidP="00494A69">
            <w:pPr>
              <w:shd w:val="clear" w:color="auto" w:fill="FFFFFF"/>
              <w:spacing w:after="0" w:line="269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Три сигнала свето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 xml:space="preserve">фора.   </w:t>
            </w:r>
          </w:p>
          <w:p w:rsidR="000637AF" w:rsidRPr="00681926" w:rsidRDefault="000637AF" w:rsidP="00494A69">
            <w:pPr>
              <w:shd w:val="clear" w:color="auto" w:fill="FFFFFF"/>
              <w:spacing w:after="0" w:line="269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494A69" w:rsidRDefault="00713B6C" w:rsidP="00494A69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закрепить знания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 светофоре и назначении его цветов;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знакомить детей с жел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тым сигналом светофора;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про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должить работу по ознакомлени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ю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детей с правилами поведения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на проезжей части и на тротуаре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494A69">
            <w:pPr>
              <w:shd w:val="clear" w:color="auto" w:fill="FFFFFF"/>
              <w:spacing w:after="0" w:line="269" w:lineRule="exact"/>
              <w:ind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игры «Правильно - не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правильно», «С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бери светофор». Си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туация общения «На чем надо ездить». 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Д/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игра «Поезд». Д</w:t>
            </w:r>
            <w:r w:rsidR="00494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 «Разрешено - запрещено»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285"/>
        </w:trPr>
        <w:tc>
          <w:tcPr>
            <w:tcW w:w="113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93" w:lineRule="exact"/>
              <w:ind w:right="31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знания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 светофоре и его значении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Ситуация общения «Шофер привез овощи в детский сад». Игра-имитация «Я светофор». Чтение произведения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С. Михалкова «Если цвет зажегся крас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ный»</w:t>
            </w:r>
          </w:p>
        </w:tc>
      </w:tr>
      <w:tr w:rsidR="00713B6C" w:rsidRPr="00681926" w:rsidTr="004E4DD4">
        <w:trPr>
          <w:trHeight w:hRule="exact" w:val="1010"/>
        </w:trPr>
        <w:tc>
          <w:tcPr>
            <w:tcW w:w="113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знакомить</w:t>
            </w: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правилами поведения</w:t>
            </w: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на проезжей части и на дороге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494A69">
            <w:pPr>
              <w:shd w:val="clear" w:color="auto" w:fill="FFFFFF"/>
              <w:spacing w:after="0" w:line="28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«Собери свето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фор». Чтение произв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дения С. Маршака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«Светофор».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>Пальчиковый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>театр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: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 xml:space="preserve"> «Све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офор»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157"/>
        </w:trPr>
        <w:tc>
          <w:tcPr>
            <w:tcW w:w="113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знания о транс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порте и поведении в нем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255FC6">
            <w:pPr>
              <w:shd w:val="clear" w:color="auto" w:fill="FFFFFF"/>
              <w:spacing w:after="0" w:line="288" w:lineRule="exact"/>
              <w:ind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Ситуация общения «Мы едем в транс</w:t>
            </w:r>
            <w:r w:rsid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  <w:t>порте». Чтение произведения А.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Барто</w:t>
            </w:r>
            <w:r w:rsid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«Грузовик». </w:t>
            </w:r>
            <w:r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Игровая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ситуация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: </w:t>
            </w:r>
            <w:r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«Вы</w:t>
            </w:r>
            <w:r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ставка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машин»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840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 детей пред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ста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в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ления об улице, проезжей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 и тротуаре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83" w:lineRule="exact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Грамотный пешеход.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дать понятия детям о зна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чении слов «пешеход», «пеше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ходный переход»; знак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мить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 дорожным знаком 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«Пешеход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 xml:space="preserve">ный переход»;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8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учить детей правильно переходить улицу; закреплять у детей знания о назначении св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тофора;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8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формировать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 детей представления об ор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ентировке на дороге («посмотри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налево», «посмотри направо»)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Конструирование «Светофор». Чтение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пр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изведения Б. Заходера «Шофер»</w:t>
            </w:r>
          </w:p>
        </w:tc>
      </w:tr>
      <w:tr w:rsidR="00713B6C" w:rsidRPr="00681926" w:rsidTr="00255FC6">
        <w:trPr>
          <w:trHeight w:val="285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494A69">
            <w:pPr>
              <w:shd w:val="clear" w:color="auto" w:fill="FFFFFF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«Подойди туда, куда скажу, возьми то, что назову». За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учивание стихов о св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тофоре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915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494A69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формировать представления об ори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ентиро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ке в пространстве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</w:p>
        </w:tc>
      </w:tr>
      <w:tr w:rsidR="00713B6C" w:rsidRPr="00681926" w:rsidTr="00494A69">
        <w:trPr>
          <w:trHeight w:val="285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494A69" w:rsidP="00255FC6">
            <w:pPr>
              <w:shd w:val="clear" w:color="auto" w:fill="FFFFFF"/>
              <w:spacing w:after="0" w:line="288" w:lineRule="exact"/>
              <w:ind w:right="16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Д/</w:t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игра «Дети на прогул</w:t>
            </w:r>
            <w:r w:rsidR="00713B6C"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ке». Ситуация о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щения «Мой друг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13B6C"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светофор». </w:t>
            </w:r>
            <w:r w:rsidR="00713B6C" w:rsidRP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Констру</w:t>
            </w:r>
            <w:r w:rsidR="00713B6C" w:rsidRP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и</w:t>
            </w:r>
            <w:r w:rsidR="00713B6C" w:rsidRPr="00494A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рование «Собери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 w:rsidR="00713B6C"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знак» («Пешеходный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="00713B6C"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</w:t>
            </w:r>
            <w:r w:rsidR="00713B6C"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="00713B6C" w:rsidRPr="00494A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реход»)</w:t>
            </w:r>
            <w:r w:rsidR="00713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94A69">
        <w:trPr>
          <w:trHeight w:hRule="exact" w:val="1261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494A69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прави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лами поведения на дороге и на тр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</w:p>
        </w:tc>
      </w:tr>
      <w:tr w:rsidR="00713B6C" w:rsidRPr="00681926" w:rsidTr="00255FC6">
        <w:trPr>
          <w:trHeight w:val="1395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прави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лами поведения на зимней 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Ситуация общения «Как мы играем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 улице зимой». Рассматривание ил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люстр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ций «Зимняя прогулка», «Ката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на кон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89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3B6C" w:rsidRPr="00681926" w:rsidRDefault="00713B6C" w:rsidP="00255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3B6C" w:rsidRPr="00681926" w:rsidTr="00255FC6">
        <w:trPr>
          <w:trHeight w:val="1230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283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Закрепить у детей предста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ления о работе шофера</w:t>
            </w: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и о том, как правильно вести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машину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83" w:lineRule="exact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Осторожно: зимняя дорога.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39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закреплять у детей зна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ния о том, как надо вести себя на дороге пешеходу; зн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комить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с правилами поведения на улице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 дороге зимой, совершенство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вать знания детей об особенно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 xml:space="preserve">стях работы шофера;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39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дать поня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тие детям о дорожном знаке «Д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494A69">
            <w:pPr>
              <w:shd w:val="clear" w:color="auto" w:fill="FFFFFF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 «Куда спрятался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мишка». Сюже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т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но-ролевая игра «Шофер». Ситуация 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б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щения «Куда едут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машины»</w:t>
            </w:r>
          </w:p>
        </w:tc>
      </w:tr>
      <w:tr w:rsidR="00713B6C" w:rsidRPr="00681926" w:rsidTr="00494A69">
        <w:trPr>
          <w:trHeight w:val="1379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 детей знания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о правилах поведения в тран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с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494A69">
            <w:pPr>
              <w:shd w:val="clear" w:color="auto" w:fill="FFFFFF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Ситуация общения «Скорая помощь». </w:t>
            </w:r>
            <w:r w:rsid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   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="00494A6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 «Перевези правильно». Игровая ситуация «Выставка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машин». Чтение пр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изведения «Айбо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лит» (отрывок). Беседа «Кто расчищает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дорогу от снега»</w:t>
            </w:r>
          </w:p>
        </w:tc>
      </w:tr>
      <w:tr w:rsidR="00713B6C" w:rsidRPr="00681926" w:rsidTr="00255FC6">
        <w:trPr>
          <w:trHeight w:hRule="exact" w:val="128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38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Закреплять у детей прави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 xml:space="preserve">ла поведения на тротуаре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 на проезжей части зимой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255FC6">
            <w:pPr>
              <w:shd w:val="clear" w:color="auto" w:fill="FFFFFF"/>
              <w:spacing w:after="0" w:line="288" w:lineRule="exact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Ситуация общения «Милицейская ма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шина». Конструирование «Гараж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для машины».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Чтение</w:t>
            </w:r>
            <w:r w:rsidR="00101B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произведения</w:t>
            </w:r>
            <w:r w:rsidR="00101B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>В. И. Мирясовой «Милицейская</w:t>
            </w:r>
            <w:r w:rsidR="00101B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t>ма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990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139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Развивать у детей азы доро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грамоты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206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Рассматривание пожарной машины.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Чт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ние произведения С. Я. Маршака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«Кошкин 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hRule="exact" w:val="154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4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у детей знания о дорожном транспорте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 о его основных частях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83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транспорт людям помогает.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4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знакомить детей с тем,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какие виды специализированных машин бывают (сн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гоуборочная,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скорая, пожарная...); форм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вать у детей представление о том,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как м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шины людям помогают;</w:t>
            </w:r>
          </w:p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закрепить с детьми знания о правилах  движения на дороге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пешехода и для шофера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83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игры «Покажи транс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порт, который наз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ву», «Собери маши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  <w:t>ну». Конструирование «Автобус», «Ав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тобусная остановка». Чт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ние произве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дения В. И. Мирясовой «Скорая по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мощь»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275"/>
        </w:trPr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Формировать у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пре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ставление об отличии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общ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ственного транспорта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3" w:lineRule="exact"/>
              <w:ind w:right="7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Конструирование «Троллейбус». Си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туация общения « Что должен знать шофер». Чт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 произведения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В. И. Мирясовой «П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жарная машина»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val="1132"/>
        </w:trPr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8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Формировать у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пре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ставления о том, какие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быв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ют машины и каково их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зн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чение в жизни человека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9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Ситуация общения «Какие бывают ма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шины. Игровая ситуация «Едем в гости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к бабушке на трамвае» (поведение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тран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8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Продолжать закреплять с детьми 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97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Ситуация общения «Как я перехожу улицу с мамой». Конструирование «Машины на нашей улице» (коллективно)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hRule="exact" w:val="1008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30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знакомить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детей с правилами поведения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Путешествие по городу на транспо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те.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знакомить детей с городом, что в нем много улиц, до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мов, есть парки, детские с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ды,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школы, цирк;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дать представление,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что по городу можно ездить на транспорте: автобусе, троллейб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у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се, трамвае, маршрутном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такси; </w:t>
            </w:r>
          </w:p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знакомить детей с особен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ностями движения общественно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 транспорта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3E4A46" w:rsidRDefault="00713B6C" w:rsidP="000637AF">
            <w:pPr>
              <w:shd w:val="clear" w:color="auto" w:fill="FFFFFF"/>
              <w:spacing w:after="0" w:line="278" w:lineRule="exact"/>
              <w:ind w:right="115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Сюжетно-ролевая игра «Автобус». Д</w:t>
            </w:r>
            <w:r w:rsid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«Собери знак». </w:t>
            </w:r>
            <w:r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Чтение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 w:rsidRP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произведений В. И. Мирясовой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 w:rsidRP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«Автобус», «Троллейбус»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hRule="exact" w:val="854"/>
        </w:trPr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0637AF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221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детей рассказывать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о правилах поведения на до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 другим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78" w:lineRule="exact"/>
              <w:ind w:right="178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Ситуация общения «Расскажи, что ви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 на улице». Д</w:t>
            </w:r>
            <w:r w:rsid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 «Собери светофор»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101B21">
        <w:trPr>
          <w:trHeight w:hRule="exact" w:val="1289"/>
        </w:trPr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Учить детей применять зна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ния на практике, используя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игр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вые и проблемные 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ции по ПДД.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Ситуация общения «Что я знаю о моем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бимом транспорте»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0637AF">
        <w:trPr>
          <w:trHeight w:val="1239"/>
        </w:trPr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Совершенствовать зна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ния 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тей о назначении све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тофора и пешеходного пере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Сюжетно-дидактическая игра «Поезд».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«Поезд и туннель»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4E4DD4">
        <w:trPr>
          <w:trHeight w:val="57"/>
        </w:trPr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B6C" w:rsidRPr="00681926" w:rsidRDefault="00713B6C" w:rsidP="00255F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3B6C" w:rsidRPr="00681926" w:rsidTr="00255FC6">
        <w:trPr>
          <w:trHeight w:hRule="exact" w:val="1695"/>
        </w:trPr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681926" w:rsidRDefault="00713B6C" w:rsidP="00255FC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8" w:lineRule="exact"/>
              <w:ind w:right="317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Закрепить знания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о проезжей части улицы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о транспорте на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74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Помощники на до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  <w:t>роге.</w:t>
            </w: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закрепить знания о рабо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те светофора и о назначении до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рожных знаков; закрепить знания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 правилах поведения на проез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жей части для шофера и пешехо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да; учить пр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менять правила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 практике в игровой де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я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тель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Default="00713B6C" w:rsidP="00255FC6">
            <w:pPr>
              <w:shd w:val="clear" w:color="auto" w:fill="FFFFFF"/>
              <w:spacing w:after="0" w:line="274" w:lineRule="exact"/>
              <w:ind w:right="149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Ситуация общения «Если стоишь на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ост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новке». Д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игра «Най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 цвет, который ск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жу». </w:t>
            </w:r>
            <w:r w:rsidRP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</w:t>
            </w:r>
          </w:p>
          <w:p w:rsidR="00713B6C" w:rsidRPr="003E4A46" w:rsidRDefault="00713B6C" w:rsidP="00255FC6">
            <w:pPr>
              <w:shd w:val="clear" w:color="auto" w:fill="FFFFFF"/>
              <w:spacing w:after="0" w:line="274" w:lineRule="exact"/>
              <w:ind w:right="149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</w:t>
            </w:r>
            <w:r w:rsidRPr="000637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хотворений о дорожных</w:t>
            </w:r>
            <w:r w:rsid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з</w:t>
            </w:r>
            <w:r w:rsidRP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наках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001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развивать 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ум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ние наблюдать за движе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нием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69" w:lineRule="exact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П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игра «Воробышки и авто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264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Совершенствовать зна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ния 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тей о светофоре и до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рожном знаке «Пешеходный переход»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Чтение произведения В.И. Мирясовой</w:t>
            </w:r>
            <w:r w:rsidR="006454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о транспорте.  </w:t>
            </w:r>
            <w:r w:rsidRPr="006454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Игра-</w:t>
            </w:r>
            <w:r w:rsidR="006454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  <w:r w:rsidRPr="006454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имитация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:</w:t>
            </w:r>
            <w:r w:rsidRPr="006454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«Я - шо</w:t>
            </w:r>
            <w:r w:rsidRPr="006454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454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фер»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986"/>
        </w:trPr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 применять знания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на практике и в игровой дея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88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П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игра «Воробышки и авто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мобиль». Игры-имитации «Я - пеше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ход», «Я - машина»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143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713B6C" w:rsidRPr="00510850" w:rsidRDefault="00713B6C" w:rsidP="00255FC6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Май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78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Закреплять знания детей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о поведении на проезжей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B6C" w:rsidRPr="00681926" w:rsidRDefault="000637AF" w:rsidP="00255FC6">
            <w:pPr>
              <w:shd w:val="clear" w:color="auto" w:fill="FFFFFF"/>
              <w:spacing w:after="0" w:line="288" w:lineRule="exact"/>
              <w:ind w:right="10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="00713B6C"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="00713B6C"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Осторожно: дорога </w:t>
            </w:r>
            <w:r w:rsidR="00713B6C"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(на транспортной площадке). </w:t>
            </w: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0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</w:pPr>
          </w:p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10" w:firstLine="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Цели: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 детей применять 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полученные знания на практике; закрепить правила п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ведения на дороге, тротуаре, улице; зна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  <w:t>комить детей с правилами пере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движения на детских велосипедах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Конструирование «Узкая и широкая дор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ги». Чтение произведений о свето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форе</w:t>
            </w:r>
          </w:p>
        </w:tc>
      </w:tr>
      <w:tr w:rsidR="00713B6C" w:rsidRPr="00681926" w:rsidTr="00255FC6">
        <w:trPr>
          <w:trHeight w:hRule="exact" w:val="114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Совершенствовать зна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ния д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тей о правилах поведе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 на тротуаре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83" w:lineRule="exact"/>
              <w:ind w:right="96" w:hanging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я игра «Собери машину».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Ситуация о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б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щения «Я перехожу улицу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мамой»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6454A5">
        <w:trPr>
          <w:trHeight w:hRule="exact" w:val="1283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374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Продолжать развивать 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у детей умение наблюдать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 движением транспорта на 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88" w:lineRule="exact"/>
              <w:ind w:right="355" w:hanging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Д</w:t>
            </w:r>
            <w:r w:rsidR="000637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игра «Угадай, на чем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повезем»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13B6C" w:rsidRPr="00681926" w:rsidTr="00255FC6">
        <w:trPr>
          <w:trHeight w:hRule="exact" w:val="1083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255FC6">
            <w:pPr>
              <w:shd w:val="clear" w:color="auto" w:fill="FFFFFF"/>
              <w:spacing w:after="0" w:line="288" w:lineRule="exact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Закреплять</w:t>
            </w:r>
            <w:r w:rsidR="006454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01B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правила</w:t>
            </w:r>
            <w:r w:rsidR="006454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пере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oftHyphen/>
              <w:t>хода</w:t>
            </w:r>
            <w:r w:rsidR="006454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улицы</w:t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B6C" w:rsidRPr="00681926" w:rsidRDefault="00713B6C" w:rsidP="0025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3B6C" w:rsidRPr="00681926" w:rsidRDefault="00713B6C" w:rsidP="000637AF">
            <w:pPr>
              <w:shd w:val="clear" w:color="auto" w:fill="FFFFFF"/>
              <w:spacing w:after="0" w:line="283" w:lineRule="exact"/>
              <w:ind w:right="130" w:hanging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Д</w:t>
            </w:r>
            <w:r w:rsidR="000637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/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игра «Собери свето</w:t>
            </w:r>
            <w:r w:rsidRPr="0068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фор». Чтение прои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з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ведений о светофо</w:t>
            </w:r>
            <w:r w:rsidRPr="006819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softHyphen/>
            </w:r>
            <w:r w:rsidRPr="0068192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 и о дорожных знаках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p w:rsidR="00713B6C" w:rsidRPr="00681926" w:rsidRDefault="00101B21" w:rsidP="0071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3B6C" w:rsidRPr="00681926" w:rsidSect="00153ED1">
          <w:pgSz w:w="16834" w:h="11909" w:orient="landscape"/>
          <w:pgMar w:top="567" w:right="1140" w:bottom="720" w:left="1140" w:header="340" w:footer="454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977726" w:rsidRDefault="00101B21" w:rsidP="00101B2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101B21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 xml:space="preserve">                                 </w:t>
      </w:r>
      <w:r w:rsidR="00977726" w:rsidRPr="00101B21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Образовательная область</w:t>
      </w:r>
      <w:r w:rsidR="00C6266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977726" w:rsidRPr="00977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 xml:space="preserve">«ПОЗНАВАТЕЛЬНОЕ РАЗВИТИЕ». </w:t>
      </w:r>
    </w:p>
    <w:p w:rsidR="00614954" w:rsidRPr="00977726" w:rsidRDefault="00614954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:rsidR="00614954" w:rsidRPr="00681926" w:rsidRDefault="00614954" w:rsidP="0061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614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Познавательное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 </w:t>
      </w:r>
      <w:r w:rsidRPr="00614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 </w:t>
      </w:r>
      <w:r w:rsidRPr="00614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предполагает: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 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развитие интересов детей, любознательности и познавательной мотивации; формирование познав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а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тельных действий, становление сознания; развитие воображения и творческой активности; формирование первичных представлений о себе, др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у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 малой родине и От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е</w:t>
      </w:r>
      <w:r w:rsidRPr="0068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91ECC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:rsidR="00977726" w:rsidRPr="00691ECC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1E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91ECC" w:rsidRPr="00691ECC">
        <w:rPr>
          <w:rFonts w:ascii="Times New Roman" w:eastAsia="Calibri" w:hAnsi="Times New Roman" w:cs="Times New Roman"/>
          <w:sz w:val="24"/>
          <w:szCs w:val="24"/>
          <w:u w:val="single"/>
        </w:rPr>
        <w:t>Первичные представления об объектах окружающего мира.</w:t>
      </w:r>
    </w:p>
    <w:p w:rsidR="00614954" w:rsidRPr="00681926" w:rsidRDefault="00614954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14954" w:rsidRDefault="00614954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стейшие связи между предметами и явлениями, делать простейшие обобщения.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691ECC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Поощрять исследовательский интерес, проводить простейшие наблюдения. Учить способам обследования предметов, включая простейшие оп</w:t>
      </w:r>
      <w:r w:rsidRPr="00681926">
        <w:rPr>
          <w:rFonts w:ascii="Times New Roman" w:eastAsia="Calibri" w:hAnsi="Times New Roman" w:cs="Times New Roman"/>
          <w:sz w:val="24"/>
          <w:szCs w:val="24"/>
        </w:rPr>
        <w:t>ы</w:t>
      </w:r>
      <w:r w:rsidRPr="00681926">
        <w:rPr>
          <w:rFonts w:ascii="Times New Roman" w:eastAsia="Calibri" w:hAnsi="Times New Roman" w:cs="Times New Roman"/>
          <w:sz w:val="24"/>
          <w:szCs w:val="24"/>
        </w:rPr>
        <w:t>ты (тонет — не тонет, рвется — не рвется). Учить группировать и классифицировать знакомые предметы (обувь — одежда; посуда чайная, тол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вая, кухонная). 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Сенсорное развитие.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</w:t>
      </w:r>
      <w:r w:rsidRPr="00681926">
        <w:rPr>
          <w:rFonts w:ascii="Times New Roman" w:eastAsia="Calibri" w:hAnsi="Times New Roman" w:cs="Times New Roman"/>
          <w:sz w:val="24"/>
          <w:szCs w:val="24"/>
        </w:rPr>
        <w:t>г</w:t>
      </w:r>
      <w:r w:rsidRPr="00681926">
        <w:rPr>
          <w:rFonts w:ascii="Times New Roman" w:eastAsia="Calibri" w:hAnsi="Times New Roman" w:cs="Times New Roman"/>
          <w:sz w:val="24"/>
          <w:szCs w:val="24"/>
        </w:rPr>
        <w:t>кий, пушистый и т. п.); развивать умение воспринимать звучание различных музыкальных инструментов, родной речи.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ным признакам: величине, форме, цвету.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691ECC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Дидактические игры.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Подбирать предметы по цвету и величине (большие, средние и маленькие; 2–3 цветов), собирать пирамидку из уменьша</w:t>
      </w:r>
      <w:r w:rsidRPr="00681926">
        <w:rPr>
          <w:rFonts w:ascii="Times New Roman" w:eastAsia="Calibri" w:hAnsi="Times New Roman" w:cs="Times New Roman"/>
          <w:sz w:val="24"/>
          <w:szCs w:val="24"/>
        </w:rPr>
        <w:t>ю</w:t>
      </w:r>
      <w:r w:rsidRPr="00681926">
        <w:rPr>
          <w:rFonts w:ascii="Times New Roman" w:eastAsia="Calibri" w:hAnsi="Times New Roman" w:cs="Times New Roman"/>
          <w:sz w:val="24"/>
          <w:szCs w:val="24"/>
        </w:rPr>
        <w:t>щихся по размеру колец, чередуя в определенной последовательности 2–3 цвета; собирать картинку из 4–6 частей.</w:t>
      </w:r>
    </w:p>
    <w:p w:rsidR="00691ECC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В совместных дидактических играх учить детей выполнять постепен</w:t>
      </w:r>
      <w:r>
        <w:rPr>
          <w:rFonts w:ascii="Times New Roman" w:eastAsia="Calibri" w:hAnsi="Times New Roman" w:cs="Times New Roman"/>
          <w:sz w:val="24"/>
          <w:szCs w:val="24"/>
        </w:rPr>
        <w:t>но усложняющиеся правил.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Приобщение к социокультурным ценностям </w:t>
      </w:r>
    </w:p>
    <w:p w:rsidR="00614954" w:rsidRPr="00681926" w:rsidRDefault="00614954" w:rsidP="00614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614954" w:rsidRPr="00681926" w:rsidRDefault="00614954" w:rsidP="00614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</w:t>
      </w:r>
      <w:r w:rsidRPr="00681926">
        <w:rPr>
          <w:rFonts w:ascii="Times New Roman" w:eastAsia="Calibri" w:hAnsi="Times New Roman" w:cs="Times New Roman"/>
          <w:sz w:val="24"/>
          <w:szCs w:val="24"/>
        </w:rPr>
        <w:t>т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венных традициях и праздниках.</w:t>
      </w:r>
    </w:p>
    <w:p w:rsidR="00614954" w:rsidRPr="00681926" w:rsidRDefault="00614954" w:rsidP="00614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9777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элементарных </w:t>
      </w:r>
      <w:r w:rsidRPr="0097772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математических представлений </w:t>
      </w:r>
    </w:p>
    <w:p w:rsidR="00691ECC" w:rsidRDefault="00614954" w:rsidP="00614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</w:t>
      </w:r>
      <w:r w:rsidRPr="00681926">
        <w:rPr>
          <w:rFonts w:ascii="Times New Roman" w:eastAsia="Calibri" w:hAnsi="Times New Roman" w:cs="Times New Roman"/>
          <w:sz w:val="24"/>
          <w:szCs w:val="24"/>
        </w:rPr>
        <w:t>у</w:t>
      </w:r>
      <w:r w:rsidRPr="00681926">
        <w:rPr>
          <w:rFonts w:ascii="Times New Roman" w:eastAsia="Calibri" w:hAnsi="Times New Roman" w:cs="Times New Roman"/>
          <w:sz w:val="24"/>
          <w:szCs w:val="24"/>
        </w:rPr>
        <w:t>жающего мира: форме, цвете, размере, количестве, числе, части и целом, пространстве и времени</w:t>
      </w:r>
      <w:r w:rsidR="00691E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Количество.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691ECC" w:rsidRPr="00681926" w:rsidRDefault="00691ECC" w:rsidP="00691EC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д</w:t>
      </w:r>
      <w:r w:rsidRPr="00681926">
        <w:rPr>
          <w:rFonts w:ascii="Times New Roman" w:eastAsia="Calibri" w:hAnsi="Times New Roman" w:cs="Times New Roman"/>
          <w:sz w:val="24"/>
          <w:szCs w:val="24"/>
        </w:rPr>
        <w:t>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91ECC" w:rsidRPr="00681926" w:rsidRDefault="00691ECC" w:rsidP="00691EC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1ECC" w:rsidRPr="00681926" w:rsidRDefault="00691ECC" w:rsidP="00691EC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устанавливать равенство между неравными по количеству группа 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Величина.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му признаку величины (длине, ширине, высоте, величине в целом), пользуясь приемами наложения и приложения; обозначать результат сравн</w:t>
      </w:r>
      <w:r w:rsidRPr="00681926">
        <w:rPr>
          <w:rFonts w:ascii="Times New Roman" w:eastAsia="Calibri" w:hAnsi="Times New Roman" w:cs="Times New Roman"/>
          <w:sz w:val="24"/>
          <w:szCs w:val="24"/>
        </w:rPr>
        <w:t>е</w:t>
      </w:r>
      <w:r w:rsidRPr="00681926">
        <w:rPr>
          <w:rFonts w:ascii="Times New Roman" w:eastAsia="Calibri" w:hAnsi="Times New Roman" w:cs="Times New Roman"/>
          <w:sz w:val="24"/>
          <w:szCs w:val="24"/>
        </w:rPr>
        <w:t>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Форма</w:t>
      </w:r>
      <w:r w:rsidRPr="00A310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691ECC" w:rsidRPr="00681926" w:rsidRDefault="00691ECC" w:rsidP="00691E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B91AE7">
        <w:rPr>
          <w:rFonts w:ascii="Times New Roman" w:eastAsia="Calibri" w:hAnsi="Times New Roman" w:cs="Times New Roman"/>
          <w:sz w:val="24"/>
          <w:szCs w:val="24"/>
          <w:u w:val="single"/>
        </w:rPr>
        <w:t>риентировка в пространстве</w:t>
      </w:r>
      <w:r w:rsidRPr="00A310A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различать пр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</w:t>
      </w:r>
    </w:p>
    <w:p w:rsidR="00614954" w:rsidRDefault="00977726" w:rsidP="00691E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Ознакомление с миром природы 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е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ментарных экологических представлений. Формирование понимания того, что человек — часть природы, что он должен беречь, охранять и з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щищать ее, что в природе все взаимосвязано, что жизнь человека на Земле во многом зависит от окружающей среды. Воспитание умения пр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="00614954" w:rsidRPr="00681926">
        <w:rPr>
          <w:rFonts w:ascii="Times New Roman" w:eastAsia="Calibri" w:hAnsi="Times New Roman" w:cs="Times New Roman"/>
          <w:sz w:val="24"/>
          <w:szCs w:val="24"/>
        </w:rPr>
        <w:t>вильно вести себя в природе. Воспитание любви к природе, желания беречь ее.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лина, смородина и др.).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>Дать представления о свойствах воды (льется, переливается, нагревается, охлаждается), песка (сухой — рассыпается, влажный —  епится), снега (холодный, белый, от тепла — тает).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6F50AF" w:rsidRPr="00681926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F50AF" w:rsidRPr="006F50AF" w:rsidRDefault="006F50AF" w:rsidP="006F5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50AF">
        <w:rPr>
          <w:rFonts w:ascii="Times New Roman" w:eastAsia="Calibri" w:hAnsi="Times New Roman" w:cs="Times New Roman"/>
          <w:sz w:val="24"/>
          <w:szCs w:val="24"/>
          <w:u w:val="single"/>
        </w:rPr>
        <w:t>Сезонные наблюдения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0A2">
        <w:rPr>
          <w:rFonts w:ascii="Times New Roman" w:eastAsia="Calibri" w:hAnsi="Times New Roman" w:cs="Times New Roman"/>
          <w:b/>
          <w:sz w:val="24"/>
          <w:szCs w:val="24"/>
        </w:rPr>
        <w:t>Осень.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Pr="00681926">
        <w:rPr>
          <w:rFonts w:ascii="Times New Roman" w:eastAsia="Calibri" w:hAnsi="Times New Roman" w:cs="Times New Roman"/>
          <w:sz w:val="24"/>
          <w:szCs w:val="24"/>
        </w:rPr>
        <w:t>более распространенные овощи и фрукты и называть их.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0A2">
        <w:rPr>
          <w:rFonts w:ascii="Times New Roman" w:eastAsia="Calibri" w:hAnsi="Times New Roman" w:cs="Times New Roman"/>
          <w:b/>
          <w:sz w:val="24"/>
          <w:szCs w:val="24"/>
        </w:rPr>
        <w:t>Зима</w:t>
      </w:r>
      <w:r w:rsidRPr="0068192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</w:t>
      </w:r>
      <w:r w:rsidRPr="00681926">
        <w:rPr>
          <w:rFonts w:ascii="Times New Roman" w:eastAsia="Calibri" w:hAnsi="Times New Roman" w:cs="Times New Roman"/>
          <w:sz w:val="24"/>
          <w:szCs w:val="24"/>
        </w:rPr>
        <w:t>ж</w:t>
      </w:r>
      <w:r w:rsidRPr="00681926">
        <w:rPr>
          <w:rFonts w:ascii="Times New Roman" w:eastAsia="Calibri" w:hAnsi="Times New Roman" w:cs="Times New Roman"/>
          <w:sz w:val="24"/>
          <w:szCs w:val="24"/>
        </w:rPr>
        <w:t>ных построек.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0A2">
        <w:rPr>
          <w:rFonts w:ascii="Times New Roman" w:eastAsia="Calibri" w:hAnsi="Times New Roman" w:cs="Times New Roman"/>
          <w:b/>
          <w:sz w:val="24"/>
          <w:szCs w:val="24"/>
        </w:rPr>
        <w:t>Весна</w:t>
      </w:r>
      <w:r w:rsidRPr="0068192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6F50AF" w:rsidRPr="00681926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0A2">
        <w:rPr>
          <w:rFonts w:ascii="Times New Roman" w:eastAsia="Calibri" w:hAnsi="Times New Roman" w:cs="Times New Roman"/>
          <w:b/>
          <w:sz w:val="24"/>
          <w:szCs w:val="24"/>
        </w:rPr>
        <w:t>Лето.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F50AF" w:rsidRPr="001C574B" w:rsidRDefault="006F50AF" w:rsidP="006F50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ды. </w:t>
      </w:r>
    </w:p>
    <w:p w:rsidR="00977726" w:rsidRPr="00977726" w:rsidRDefault="00977726" w:rsidP="006F5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726" w:rsidRPr="000017AD" w:rsidRDefault="0053156C" w:rsidP="0053156C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                                                </w:t>
      </w:r>
      <w:r w:rsidR="00101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</w:t>
      </w:r>
      <w:r w:rsidR="00977726" w:rsidRPr="00001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ПОЯСНИТЕЛЬНАЯ ЗАПИСКА</w:t>
      </w:r>
    </w:p>
    <w:p w:rsidR="00977726" w:rsidRPr="000017AD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деятельности; формирование элементарных математических представлений, целостной картины мира, расширение кругозора), Содержание направлений по познавательному развитию нацелено на развитие у детей познавательных интересов, интеллектуальное развитие, овладение средствами взаимодействия с окружающими людьми. Эти </w:t>
      </w:r>
      <w:r w:rsidRPr="00977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="00DD4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достигаются через решение сле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дующих задач: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сенсорное развитие;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элементарных математических представлений;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целостной картины мира, расширение кругозора детей;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целостной картины мира, в том числе первичных ценностных представле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ний</w:t>
      </w:r>
    </w:p>
    <w:p w:rsidR="00977726" w:rsidRPr="00977726" w:rsidRDefault="0053156C" w:rsidP="003642A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концу года дети</w:t>
      </w:r>
      <w:r w:rsidR="00977726"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группы могут:</w:t>
      </w:r>
    </w:p>
    <w:p w:rsidR="00EE6312" w:rsidRDefault="00977726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образовывать группу однородных предметов</w:t>
      </w:r>
      <w:r w:rsidR="006B5AF6" w:rsidRPr="00EE6312">
        <w:rPr>
          <w:color w:val="000000"/>
          <w:lang w:eastAsia="zh-CN"/>
        </w:rPr>
        <w:t xml:space="preserve"> и выделять один предмет из группы</w:t>
      </w:r>
      <w:r w:rsidRPr="00EE6312">
        <w:rPr>
          <w:color w:val="000000"/>
          <w:lang w:eastAsia="zh-CN"/>
        </w:rPr>
        <w:t>;</w:t>
      </w:r>
    </w:p>
    <w:p w:rsidR="00EE6312" w:rsidRDefault="006B5AF6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умеют группировать предметы по цвету, размеру, форме (отбирать все красные, все большие, все крупные предметы и т.д.)</w:t>
      </w:r>
    </w:p>
    <w:p w:rsidR="00977726" w:rsidRPr="00EE6312" w:rsidRDefault="006B5AF6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 xml:space="preserve">умеют находить в окружающей обстановке </w:t>
      </w:r>
      <w:r w:rsidR="00977726" w:rsidRPr="00EE6312">
        <w:rPr>
          <w:color w:val="000000"/>
          <w:lang w:eastAsia="zh-CN"/>
        </w:rPr>
        <w:t xml:space="preserve">один и много </w:t>
      </w:r>
      <w:r w:rsidRPr="00EE6312">
        <w:rPr>
          <w:color w:val="000000"/>
          <w:lang w:eastAsia="zh-CN"/>
        </w:rPr>
        <w:t xml:space="preserve">одинаковых </w:t>
      </w:r>
      <w:r w:rsidR="00977726" w:rsidRPr="00EE6312">
        <w:rPr>
          <w:color w:val="000000"/>
          <w:lang w:eastAsia="zh-CN"/>
        </w:rPr>
        <w:t>предметов;</w:t>
      </w:r>
    </w:p>
    <w:p w:rsidR="00977726" w:rsidRPr="00EE6312" w:rsidRDefault="006B5AF6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lastRenderedPageBreak/>
        <w:t>правильно определяют количественное соотношение двух групп предметов</w:t>
      </w:r>
      <w:r w:rsidR="00977726" w:rsidRPr="00EE6312">
        <w:rPr>
          <w:color w:val="000000"/>
          <w:lang w:eastAsia="zh-CN"/>
        </w:rPr>
        <w:t>;</w:t>
      </w:r>
      <w:r w:rsidRPr="00EE6312">
        <w:rPr>
          <w:color w:val="000000"/>
          <w:lang w:eastAsia="zh-CN"/>
        </w:rPr>
        <w:t xml:space="preserve"> понимают конкретный смысл слов «больше», «меньше»,«столько же»;</w:t>
      </w:r>
    </w:p>
    <w:p w:rsidR="00EE6312" w:rsidRDefault="006B5AF6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различают круг, квадрат, треугольник, предметы, имеющие углы и круглую форму;</w:t>
      </w:r>
    </w:p>
    <w:p w:rsidR="00EE6312" w:rsidRDefault="003642A0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п</w:t>
      </w:r>
      <w:r w:rsidR="006B5AF6" w:rsidRPr="00EE6312">
        <w:rPr>
          <w:color w:val="000000"/>
          <w:lang w:eastAsia="zh-CN"/>
        </w:rPr>
        <w:t>онимают смысл обозначений</w:t>
      </w:r>
      <w:r w:rsidRPr="00EE6312">
        <w:rPr>
          <w:color w:val="000000"/>
          <w:lang w:eastAsia="zh-CN"/>
        </w:rPr>
        <w:t>: вверху – внизу, впереди – сзади, слева – справа, на, над – под, верхняя – нижняя;</w:t>
      </w:r>
    </w:p>
    <w:p w:rsidR="00EE6312" w:rsidRDefault="003642A0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понимают смысл слов «утро», «вечер», «день», «ночь»;</w:t>
      </w:r>
    </w:p>
    <w:p w:rsidR="00EE6312" w:rsidRDefault="003642A0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называть знакомые предметы, объяснять их назначение, выделять и называть их признаки (цвет, форма, материал)</w:t>
      </w:r>
      <w:r w:rsidR="00977726" w:rsidRPr="00EE6312">
        <w:rPr>
          <w:color w:val="000000"/>
          <w:lang w:eastAsia="zh-CN"/>
        </w:rPr>
        <w:t>;</w:t>
      </w:r>
    </w:p>
    <w:p w:rsidR="00EE6312" w:rsidRDefault="00EE6312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ориентироваться</w:t>
      </w:r>
      <w:r w:rsidR="003642A0" w:rsidRPr="00EE6312">
        <w:rPr>
          <w:color w:val="000000"/>
          <w:lang w:eastAsia="zh-CN"/>
        </w:rPr>
        <w:t xml:space="preserve"> в помещениях детского сада;</w:t>
      </w:r>
    </w:p>
    <w:p w:rsidR="003642A0" w:rsidRPr="00EE6312" w:rsidRDefault="003642A0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называть свое село</w:t>
      </w:r>
      <w:r w:rsidR="00EE6312" w:rsidRPr="00EE6312">
        <w:rPr>
          <w:color w:val="000000"/>
          <w:lang w:eastAsia="zh-CN"/>
        </w:rPr>
        <w:tab/>
      </w:r>
    </w:p>
    <w:p w:rsidR="00977726" w:rsidRPr="00EE6312" w:rsidRDefault="00EE6312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>
        <w:rPr>
          <w:color w:val="000000"/>
          <w:lang w:eastAsia="zh-CN"/>
        </w:rPr>
        <w:t>з</w:t>
      </w:r>
      <w:r w:rsidRPr="00EE6312">
        <w:rPr>
          <w:color w:val="000000"/>
          <w:lang w:eastAsia="zh-CN"/>
        </w:rPr>
        <w:t xml:space="preserve">нает и называет некоторые растения, животных и </w:t>
      </w:r>
      <w:r w:rsidR="00977726" w:rsidRPr="00EE6312">
        <w:rPr>
          <w:color w:val="000000"/>
          <w:lang w:eastAsia="zh-CN"/>
        </w:rPr>
        <w:t>их детенышей;</w:t>
      </w:r>
    </w:p>
    <w:p w:rsidR="00977726" w:rsidRPr="00EE6312" w:rsidRDefault="00EE6312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выделяет наиболее характерные сезонные изменения в природе</w:t>
      </w:r>
    </w:p>
    <w:p w:rsidR="00977726" w:rsidRPr="00EE6312" w:rsidRDefault="00EE6312" w:rsidP="007A6704">
      <w:pPr>
        <w:pStyle w:val="af7"/>
        <w:numPr>
          <w:ilvl w:val="2"/>
          <w:numId w:val="11"/>
        </w:numPr>
        <w:shd w:val="clear" w:color="auto" w:fill="FFFFFF"/>
        <w:autoSpaceDE w:val="0"/>
        <w:rPr>
          <w:color w:val="000000"/>
          <w:lang w:eastAsia="zh-CN"/>
        </w:rPr>
      </w:pPr>
      <w:r w:rsidRPr="00EE6312">
        <w:rPr>
          <w:color w:val="000000"/>
          <w:lang w:eastAsia="zh-CN"/>
        </w:rPr>
        <w:t>проявляет бережное отношение к природе.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РАБОТЫ.</w:t>
      </w:r>
      <w:r w:rsidR="0052497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) (познавательное развитие)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946"/>
        <w:gridCol w:w="7087"/>
      </w:tblGrid>
      <w:tr w:rsidR="00977726" w:rsidRPr="00977726" w:rsidTr="004E4DD4">
        <w:trPr>
          <w:trHeight w:val="144"/>
        </w:trPr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Организованная образовательная деятельность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977726" w:rsidRDefault="00977726" w:rsidP="00DE0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977726" w:rsidRDefault="00DE04E9" w:rsidP="00DE0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Ознакомление с окружающим миром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DE04E9" w:rsidRDefault="00DE04E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0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C" w:rsidRDefault="00542BBC" w:rsidP="00CF43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умения различать и называть шар</w:t>
            </w:r>
            <w:r w:rsidR="00223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(шарик), куб</w:t>
            </w:r>
            <w:r w:rsidR="00223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(кубик)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независимо от цвета и величины фигур.</w:t>
            </w:r>
          </w:p>
          <w:p w:rsidR="00977726" w:rsidRPr="00542BBC" w:rsidRDefault="00977726" w:rsidP="00CF43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2BBC"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542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42BBC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</w:t>
            </w:r>
            <w:r w:rsidR="00542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контрастные  по величине </w:t>
            </w:r>
            <w:r w:rsidR="00CF4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CF4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CF4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меты</w:t>
            </w:r>
            <w:r w:rsidR="00542BBC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используя при этом слова «большой», «маленький».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6F50AF" w:rsidRDefault="006F50AF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5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1.Тема «Хорошо у нас в детском саду». </w:t>
            </w:r>
          </w:p>
          <w:p w:rsidR="006F50AF" w:rsidRDefault="006F50AF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ориентироваться в некоторых помещениях детского сада. Воспитывать доброжелательное отношение, уважение к работникам детского сада.</w:t>
            </w:r>
          </w:p>
          <w:p w:rsidR="006F50AF" w:rsidRPr="007E4212" w:rsidRDefault="006F50AF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2.Тема «Няня моет посуду».</w:t>
            </w:r>
          </w:p>
          <w:p w:rsidR="006F50AF" w:rsidRDefault="006F50AF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 трудом работников дошкольного учреждения –</w:t>
            </w:r>
            <w:r w:rsidR="004840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помощников воспитателей; учить называть их по имени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484060" w:rsidRPr="007E4212" w:rsidRDefault="00484060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3.Тема «Овощи с огорода».</w:t>
            </w:r>
          </w:p>
          <w:p w:rsidR="00484060" w:rsidRDefault="00484060" w:rsidP="007E42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Р.Н.С. «Репка».</w:t>
            </w:r>
          </w:p>
          <w:p w:rsidR="006F50AF" w:rsidRPr="007E4212" w:rsidRDefault="00484060" w:rsidP="00EC413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E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4.Тема «Что мы делаем в детском саду».</w:t>
            </w:r>
            <w:r w:rsidR="007E4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трудом работников детского сада – воспитателей; учить называть воспитателей по имени отчеству, обращаться к ним на «вы». Воспитывать уважение к воспитателю.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42BBC"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EF" w:rsidRDefault="00CF43EF" w:rsidP="005249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количество предметов, испол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зуя при этом слова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один, много, </w:t>
            </w:r>
            <w:r w:rsidRPr="00CF4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43EF" w:rsidRDefault="00CF43EF" w:rsidP="005249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со способами составления групп из отдельных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предметов и выделение из группы одного предмета.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нимать </w:t>
            </w:r>
            <w:r w:rsidRPr="00DD0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DD023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один, много, ни одного. </w:t>
            </w:r>
          </w:p>
          <w:p w:rsidR="00524971" w:rsidRPr="00681926" w:rsidRDefault="00524971" w:rsidP="005249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.Продолжать формировать умение составлять группу предм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из отдельных предметов и выделять из нее один предмет, учить отвечать на вопрос «с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колько?»,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пределять совокупности словами </w:t>
            </w:r>
            <w:r w:rsidRPr="00046DD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много, ни одного.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с кругом; учить обследовать его форму осязательно-двигательным путем. </w:t>
            </w:r>
          </w:p>
          <w:p w:rsidR="00977726" w:rsidRPr="00524971" w:rsidRDefault="00CF43EF" w:rsidP="005249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составлять группу из отдельных предметов и выделять один предмет из группы, обозначать сов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купности словами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много, ни одного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C" w:rsidRPr="0022333D" w:rsidRDefault="007E4212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1.Тема «Папа, мама, я – семья».</w:t>
            </w:r>
          </w:p>
          <w:p w:rsidR="007E4212" w:rsidRDefault="007E4212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  <w:p w:rsidR="007E4212" w:rsidRPr="0022333D" w:rsidRDefault="007E4212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Тема «Чудесный мешочек».</w:t>
            </w:r>
          </w:p>
          <w:p w:rsidR="007E4212" w:rsidRDefault="007E4212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Продолжать знакомить детей с трудом мамы дома (убирает, моет посуду, чистит ковры,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22333D" w:rsidRPr="0022333D" w:rsidRDefault="0022333D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3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3.Тема «Меняем воду в аквариуме».</w:t>
            </w:r>
          </w:p>
          <w:p w:rsidR="0022333D" w:rsidRDefault="0022333D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  <w:p w:rsidR="0022333D" w:rsidRPr="0022333D" w:rsidRDefault="0022333D" w:rsidP="0022333D">
            <w:pPr>
              <w:pStyle w:val="af7"/>
              <w:numPr>
                <w:ilvl w:val="0"/>
                <w:numId w:val="2"/>
              </w:numPr>
              <w:rPr>
                <w:b/>
                <w:lang w:eastAsia="zh-CN"/>
              </w:rPr>
            </w:pPr>
            <w:r w:rsidRPr="0022333D">
              <w:rPr>
                <w:b/>
                <w:lang w:eastAsia="zh-CN"/>
              </w:rPr>
              <w:t>4.Тема «Моё родное село».</w:t>
            </w:r>
          </w:p>
          <w:p w:rsidR="00977726" w:rsidRPr="00327283" w:rsidRDefault="0022333D" w:rsidP="00542BBC">
            <w:pPr>
              <w:pStyle w:val="af7"/>
              <w:numPr>
                <w:ilvl w:val="0"/>
                <w:numId w:val="2"/>
              </w:numPr>
              <w:rPr>
                <w:lang w:eastAsia="zh-CN"/>
              </w:rPr>
            </w:pPr>
            <w:r>
              <w:rPr>
                <w:lang w:eastAsia="zh-CN"/>
              </w:rPr>
              <w:t>Учить детей называть родное село. Дать элементарные представления о родном селе</w:t>
            </w:r>
            <w:r w:rsidRPr="0022333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Подвести детей к пониманию того, что в селе много улиц, домов, разных машин. Воспитывать любовь к родному селу.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D4F" w:rsidRDefault="00AE69D8" w:rsidP="00CC7D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.Учить сравнивать два предмета по длине и обозначать резул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 сравнения словами </w:t>
            </w:r>
            <w:r w:rsidRPr="00AE69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длинный - короткий, длиннее – короче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умение составлять группу предметов из о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предметов и выделять один предмет из группы: обозн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совокупности словами </w:t>
            </w:r>
            <w:r w:rsidRPr="00AE69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один, много, ни одного</w:t>
            </w:r>
            <w:r w:rsidRPr="00AE6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7D4F" w:rsidRPr="00CC7D4F" w:rsidRDefault="00CC7D4F" w:rsidP="00CC7D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находить один и много предметов в специально созда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обстановке, отвечать на вопр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 «сколько?», используя слова </w:t>
            </w:r>
            <w:r w:rsidRPr="001F60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один, много. </w:t>
            </w:r>
          </w:p>
          <w:p w:rsidR="00CC7D4F" w:rsidRPr="00CC7D4F" w:rsidRDefault="00CC7D4F" w:rsidP="00CC7D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сравнивать два предмета по длине способами наложения и приложения, обозначать результаты сравнения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вами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:rsidR="00CC7D4F" w:rsidRDefault="00CC7D4F" w:rsidP="00CC7D4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находить один и много предметов в спец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 созданной обстановке,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бозначать совокупности словами </w:t>
            </w:r>
            <w:r w:rsidRPr="008B7AB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квадратом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круг и квадрат. </w:t>
            </w:r>
          </w:p>
          <w:p w:rsidR="00977726" w:rsidRPr="00CC7D4F" w:rsidRDefault="00CC7D4F" w:rsidP="00CC7D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находить один и много предметов в спец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 созданной обстановке,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бозначать совокупности словами </w:t>
            </w:r>
            <w:r w:rsidRPr="008B7AB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и называть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круг, ква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рат.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6E3518" w:rsidRDefault="0022333D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Тема «Помогите Незнайке».</w:t>
            </w:r>
          </w:p>
          <w:p w:rsidR="0022333D" w:rsidRDefault="0022333D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6E3518" w:rsidRPr="006E3518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2.Тема «Теремок».</w:t>
            </w:r>
          </w:p>
          <w:p w:rsidR="006E3518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дерева, со структурой его поверхности.</w:t>
            </w:r>
          </w:p>
          <w:p w:rsidR="006E3518" w:rsidRPr="006E3518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Тема «В гостях у бабушки».</w:t>
            </w:r>
          </w:p>
          <w:p w:rsidR="006E3518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домашним животным</w:t>
            </w:r>
          </w:p>
          <w:p w:rsidR="006E3518" w:rsidRPr="006E3518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4.Тема «Варвара – краса, длинная коса».</w:t>
            </w:r>
          </w:p>
          <w:p w:rsidR="006E3518" w:rsidRPr="00977726" w:rsidRDefault="006E351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Знакомить детей с трудом мамы, дать представление о том, что мама проявляет заботу о своей семье, о своем любимом ребенке. Формировать уважение к маме. 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1A" w:rsidRDefault="006D711A" w:rsidP="00240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сравнивать два предмета по длине, результат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сравнения обозначать словами </w:t>
            </w:r>
            <w:r w:rsidRPr="000478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длинный, короткий, длиннее - короче, одинаковые по длине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77726" w:rsidRDefault="006D711A" w:rsidP="002406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умении находить один и много предметов в окружающей обстановке.</w:t>
            </w:r>
          </w:p>
          <w:p w:rsidR="006D711A" w:rsidRDefault="006D711A" w:rsidP="002406AF">
            <w:pPr>
              <w:tabs>
                <w:tab w:val="left" w:pos="29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приложения; результаты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обозначать словами </w:t>
            </w:r>
            <w:r w:rsidRPr="000478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длинный - короткий, длиннее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Pr="000478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короче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406AF" w:rsidRDefault="006D711A" w:rsidP="002406AF">
            <w:pPr>
              <w:tabs>
                <w:tab w:val="left" w:pos="29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  <w:r w:rsidR="002406AF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сравнивать две разные группы предметов способом наложения, понимать значение слов «по много», «поровну». Упражнять в ориентировании в собственном теле, различать правую и левую руки.</w:t>
            </w:r>
          </w:p>
          <w:p w:rsidR="002406AF" w:rsidRPr="00681926" w:rsidRDefault="002406AF" w:rsidP="002406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должать учить сравнивать две рав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ные группы предметов способом наложения, </w:t>
            </w:r>
          </w:p>
          <w:p w:rsidR="006D711A" w:rsidRPr="00BB5ECF" w:rsidRDefault="002406AF" w:rsidP="00BB5E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активизировать в речи выражения 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много, поровну, столько-сколько.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сравнивать два предмета по длине, используя приемы наложения и приложения слова 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дли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ный - короткий, длиннее - короче.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BB5ECF" w:rsidRDefault="006E3518" w:rsidP="00442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BB5EC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.Тема «Подарки для медвежонка».</w:t>
            </w:r>
          </w:p>
          <w:p w:rsidR="006E3518" w:rsidRDefault="004422B5" w:rsidP="0044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Закреплять знания детей о свойствах различных материалов, структуре их поверхности. Совершенствовать умение детей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личать материалы, производить с ними разнообразные действия.</w:t>
            </w:r>
          </w:p>
          <w:p w:rsidR="004422B5" w:rsidRPr="00BB5ECF" w:rsidRDefault="004422B5" w:rsidP="00442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B5EC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2. Тема «Транспорт».</w:t>
            </w:r>
          </w:p>
          <w:p w:rsidR="004422B5" w:rsidRDefault="004422B5" w:rsidP="0044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умение определять и различать транспорт, виды транспорта, их основные признаки (цвет, форма, величина, стро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ние, функции и т.д.).</w:t>
            </w:r>
          </w:p>
          <w:p w:rsidR="004422B5" w:rsidRPr="00BB5ECF" w:rsidRDefault="004422B5" w:rsidP="00442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B5EC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3. Тема «Подкормим птиц зимой»</w:t>
            </w:r>
          </w:p>
          <w:p w:rsidR="004422B5" w:rsidRDefault="004422B5" w:rsidP="004422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знания детей о зимних явлениях природы. Показать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тям кормушку для птиц. Формировать желание подкармливать птиц зимой. Расширять представления о зимующих птицах.</w:t>
            </w:r>
          </w:p>
          <w:p w:rsidR="004422B5" w:rsidRPr="00BB5ECF" w:rsidRDefault="004422B5" w:rsidP="004422B5">
            <w:pPr>
              <w:pStyle w:val="af7"/>
              <w:numPr>
                <w:ilvl w:val="0"/>
                <w:numId w:val="1"/>
              </w:numPr>
              <w:rPr>
                <w:b/>
                <w:lang w:eastAsia="zh-CN"/>
              </w:rPr>
            </w:pPr>
            <w:r w:rsidRPr="00BB5ECF">
              <w:rPr>
                <w:b/>
                <w:lang w:eastAsia="zh-CN"/>
              </w:rPr>
              <w:t>4. Тема «</w:t>
            </w:r>
            <w:r w:rsidR="00BB5ECF" w:rsidRPr="00BB5ECF">
              <w:rPr>
                <w:b/>
                <w:lang w:eastAsia="zh-CN"/>
              </w:rPr>
              <w:t>Наш зайчонок заболел»</w:t>
            </w:r>
          </w:p>
          <w:p w:rsidR="00BB5ECF" w:rsidRPr="004422B5" w:rsidRDefault="00BB5ECF" w:rsidP="004422B5">
            <w:pPr>
              <w:pStyle w:val="af7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lang w:eastAsia="zh-CN"/>
              </w:rPr>
              <w:t>Дать детям представление о том, что мама проявляет заботу о своей семье, о своем любимом ребенке; мама умеет осматривать горло, кожу, ставит градусник, измерять температуру. Формировать у детей уважение к маме.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Default="002406AF" w:rsidP="007533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="007533DF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сравнивать два предмета, контрастных по ширине, используя приемы наложения и приложения, обозначать резуль</w:t>
            </w:r>
            <w:r w:rsidR="007533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таты сравнения словами </w:t>
            </w:r>
            <w:r w:rsidR="007533DF" w:rsidRPr="00920B9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широкий - узкий, шире </w:t>
            </w:r>
            <w:r w:rsidR="007533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7533DF" w:rsidRPr="00920B9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уже</w:t>
            </w:r>
            <w:r w:rsidR="007533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533DF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3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учить сравнивать две равные группы предметов способом наложения, обозначать результаты сравнения словами </w:t>
            </w:r>
            <w:r w:rsidR="007533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:rsidR="007533DF" w:rsidRPr="00681926" w:rsidRDefault="007533DF" w:rsidP="007533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Продолжать учить сравнивать два предмета по ширине спос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бами наложения и приложения, определять результаты сравн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словами широкий-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узкий, шире-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уже. </w:t>
            </w:r>
          </w:p>
          <w:p w:rsidR="007533DF" w:rsidRDefault="007533DF" w:rsidP="007533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92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</w:t>
            </w:r>
            <w:r w:rsidRPr="0068192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81926">
              <w:rPr>
                <w:rFonts w:ascii="Times New Roman" w:hAnsi="Times New Roman"/>
                <w:sz w:val="24"/>
                <w:szCs w:val="24"/>
                <w:lang w:eastAsia="ru-RU"/>
              </w:rPr>
              <w:t>метов способом наложения; умение обозначать результаты сра</w:t>
            </w:r>
            <w:r w:rsidRPr="0068192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819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нения словами </w:t>
            </w:r>
            <w:r w:rsidRPr="00331A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много, поровну, столько-сколько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Закреплять умение различать и называть круг и квадрат. </w:t>
            </w:r>
          </w:p>
          <w:p w:rsidR="007533DF" w:rsidRPr="00681926" w:rsidRDefault="007533DF" w:rsidP="007533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с треугольником: учить различать и называть фигуру. Совершенствовать умение сравнивать две разные гру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 предметов способом наложения, обозначать результаты сра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нения словами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 много, поровну, столько-сколько.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навыки сравнения двух предметов по ширине, учить пользоват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ся словами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широкий-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узкий, шире-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уже, одинаковые по ширине.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33DF" w:rsidRPr="007533DF" w:rsidRDefault="007533DF" w:rsidP="007533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сравнивать две рав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ные группы предметов способом приложения, обозначать результаты сравнения словами 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 мн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331AF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го, поровну, столько-сколько.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 тр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угольником, учить называть и сравнивать его с квадратом.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FB2619" w:rsidRDefault="00BB5ECF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B2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1.Тема «Деревянный брусочек».</w:t>
            </w:r>
          </w:p>
          <w:p w:rsidR="00BB5ECF" w:rsidRDefault="00BB5ECF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некоторыми свойствами дерева; Учить выделять свойства дерева.</w:t>
            </w:r>
          </w:p>
          <w:p w:rsidR="00BB5ECF" w:rsidRPr="00FB2619" w:rsidRDefault="00BB5ECF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B2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2.Тема «Приключение в комнате».</w:t>
            </w:r>
          </w:p>
          <w:p w:rsidR="00BB5ECF" w:rsidRDefault="00BB5ECF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понятие о том, что одни предметы сделаны руками человека, а другие созданы природой.</w:t>
            </w:r>
          </w:p>
          <w:p w:rsidR="00BB5ECF" w:rsidRPr="00FB2619" w:rsidRDefault="00BB5ECF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B2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3.Тема «</w:t>
            </w:r>
            <w:r w:rsidR="00FB2619" w:rsidRPr="00FB2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январе, в январе много снега на дворе…».</w:t>
            </w:r>
          </w:p>
          <w:p w:rsidR="00FB2619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  <w:p w:rsidR="00FB2619" w:rsidRPr="00FB2619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B2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4.Тема «Радио».</w:t>
            </w:r>
          </w:p>
          <w:p w:rsidR="00FB2619" w:rsidRPr="00977726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</w:tr>
      <w:tr w:rsidR="00977726" w:rsidRPr="00977726" w:rsidTr="004E4DD4">
        <w:trPr>
          <w:trHeight w:val="1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DF" w:rsidRPr="005716F2" w:rsidRDefault="005716F2" w:rsidP="005716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533DF"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приложения, обозначать результаты сравнения слов</w:t>
            </w:r>
            <w:r w:rsidR="007533DF"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33DF"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="007533DF"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 много, поровну, столько-сколько. </w:t>
            </w:r>
          </w:p>
          <w:p w:rsidR="007533DF" w:rsidRPr="005716F2" w:rsidRDefault="007533DF" w:rsidP="005716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знакомые ге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метрические фигуры(круг, квадрат, треугольник). Упражнять в определении пространственных направления от себя и обозн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их словами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вверху-</w:t>
            </w:r>
            <w:r w:rsidR="005716F2"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внизу. </w:t>
            </w:r>
          </w:p>
          <w:p w:rsidR="005716F2" w:rsidRPr="005716F2" w:rsidRDefault="005716F2" w:rsidP="00571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16F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приемами сравнения двух предметов по высоте, учить понимать слова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высокий- низкий, выше- ниже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Упражнять в определении пространственных направления от себя. Совершенствовать навыки сравнения двух равных групп предметов способом приложения и пользоваться словами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много, поровну, столько-сколько</w:t>
            </w:r>
          </w:p>
          <w:p w:rsidR="005716F2" w:rsidRPr="005716F2" w:rsidRDefault="005716F2" w:rsidP="005716F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716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716F2">
              <w:rPr>
                <w:rFonts w:ascii="Times New Roman" w:hAnsi="Times New Roman" w:cs="Times New Roman"/>
              </w:rPr>
              <w:t xml:space="preserve"> Продолжать учить сравнивать два предмета по высоте способами наложения и приложения, обозначать результаты сравнения словами </w:t>
            </w:r>
            <w:r w:rsidRPr="005716F2">
              <w:rPr>
                <w:rFonts w:ascii="Times New Roman" w:hAnsi="Times New Roman" w:cs="Times New Roman"/>
                <w:i/>
              </w:rPr>
              <w:t>высокий-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716F2">
              <w:rPr>
                <w:rFonts w:ascii="Times New Roman" w:hAnsi="Times New Roman" w:cs="Times New Roman"/>
                <w:i/>
              </w:rPr>
              <w:t>низкий, выше-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716F2">
              <w:rPr>
                <w:rFonts w:ascii="Times New Roman" w:hAnsi="Times New Roman" w:cs="Times New Roman"/>
                <w:i/>
              </w:rPr>
              <w:t>ниже</w:t>
            </w:r>
            <w:r w:rsidRPr="005716F2">
              <w:rPr>
                <w:rFonts w:ascii="Times New Roman" w:hAnsi="Times New Roman" w:cs="Times New Roman"/>
              </w:rPr>
              <w:t>. Продолжать совершенствовать навыки сравнения двух равный групп предметов способами наложения и пр</w:t>
            </w:r>
            <w:r w:rsidRPr="005716F2">
              <w:rPr>
                <w:rFonts w:ascii="Times New Roman" w:hAnsi="Times New Roman" w:cs="Times New Roman"/>
              </w:rPr>
              <w:t>и</w:t>
            </w:r>
            <w:r w:rsidRPr="005716F2">
              <w:rPr>
                <w:rFonts w:ascii="Times New Roman" w:hAnsi="Times New Roman" w:cs="Times New Roman"/>
              </w:rPr>
              <w:t xml:space="preserve">ложения, обозначать результаты сравнения словами </w:t>
            </w:r>
            <w:r w:rsidRPr="005716F2">
              <w:rPr>
                <w:rFonts w:ascii="Times New Roman" w:hAnsi="Times New Roman" w:cs="Times New Roman"/>
                <w:i/>
              </w:rPr>
              <w:t xml:space="preserve">поровну, столько-сколько. </w:t>
            </w:r>
          </w:p>
          <w:p w:rsidR="005716F2" w:rsidRPr="005716F2" w:rsidRDefault="005716F2" w:rsidP="005716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сравнивать две группы предметов способом наложения, обозначать результаты сравнения словами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меньше, столько-сколько.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сравнивать два ко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трастных по величине предмета знакомыми способами, обозн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результаты сравнения словами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высокий-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низкий, выше-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571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же.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EA3479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1.Тема «как мы с фунтиком возили песок».</w:t>
            </w:r>
          </w:p>
          <w:p w:rsidR="00FB2619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представление о том, что папа проявляет заботу о своей семье; папа умеет управлять машиной, перевозить грузы и людей – он шофер в своем доме. Формировать уважение к папе.</w:t>
            </w:r>
          </w:p>
          <w:p w:rsidR="00FB2619" w:rsidRPr="00EA3479" w:rsidRDefault="00FB261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2.Тема «Кто в домике живет</w:t>
            </w:r>
            <w:r w:rsidR="00EA3479" w:rsidRPr="00EA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?».</w:t>
            </w:r>
          </w:p>
          <w:p w:rsidR="00EA3479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EA3479" w:rsidRPr="00EA3479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Тема «У меня живет котенок».</w:t>
            </w:r>
          </w:p>
          <w:p w:rsidR="00EA3479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котенком. Учить делиться полученными впечатлениями.</w:t>
            </w:r>
          </w:p>
          <w:p w:rsidR="00EA3479" w:rsidRPr="00EA3479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Тема «Вот так мама, золотая прямо!».</w:t>
            </w:r>
          </w:p>
          <w:p w:rsidR="00EA3479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Продолжать знакомить детей с трудом мам и бабушек, показать их деловые качества; формировать уважение к маме и бабушке, желание рассказывать о них. </w:t>
            </w:r>
          </w:p>
          <w:p w:rsidR="00EA3479" w:rsidRPr="00977726" w:rsidRDefault="00EA3479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E4DD4">
        <w:trPr>
          <w:trHeight w:val="16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Default="009F0056" w:rsidP="0048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сравнивать две неравные группы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способами наложения, приложения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обозначать результаты сравнения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больше, меньше, столько, сколько, поровну.</w:t>
            </w:r>
            <w:r w:rsidRPr="006819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различать умение различать и называть круг, квадрат, треугольник.</w:t>
            </w:r>
          </w:p>
          <w:p w:rsidR="009F0056" w:rsidRDefault="009F0056" w:rsidP="004801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сравнивать две равные и неравные группы предметов, пользоваться выражениями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поровну, стол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ко-сколько, больше-</w:t>
            </w:r>
            <w:r w:rsidR="0048013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меньше.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способы сравнения двух предметов по длине и высоте, обозначать результаты сравнения соответствующими словами. </w:t>
            </w:r>
          </w:p>
          <w:p w:rsidR="009F0056" w:rsidRPr="00AC2FAF" w:rsidRDefault="009F0056" w:rsidP="004801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сравнении двух групп предметов способами 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ложения и приложения и пользоваться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столько-сколько, больше-</w:t>
            </w:r>
            <w:r w:rsidR="0048013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меньше.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AC2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суток: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день, ночь. </w:t>
            </w:r>
          </w:p>
          <w:p w:rsidR="009F0056" w:rsidRPr="00DE5854" w:rsidRDefault="009F0056" w:rsidP="00DE58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способы сравнения двух предметов по длине и ширине, </w:t>
            </w:r>
            <w:r w:rsidR="00480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обозначать результаты сравнения соответству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щими словами. Формировать умение различать количество зв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на слух (много и один)</w:t>
            </w:r>
            <w:r w:rsidR="00480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Упражнять в различении и названии геометрических фигур: круга, квадрата, треугольника.</w:t>
            </w:r>
            <w:r w:rsidR="00480131"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644FD6" w:rsidRDefault="00644EE1" w:rsidP="00644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4FD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1.Тема «Золотая мама».</w:t>
            </w:r>
          </w:p>
          <w:p w:rsidR="00644EE1" w:rsidRDefault="00644EE1" w:rsidP="00644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ткани, со структурой ее поверхн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сти.</w:t>
            </w:r>
          </w:p>
          <w:p w:rsidR="00644EE1" w:rsidRPr="00644FD6" w:rsidRDefault="00644EE1" w:rsidP="00644FD6">
            <w:pPr>
              <w:tabs>
                <w:tab w:val="center" w:pos="364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4FD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2. Тема «Смешной рисунок».</w:t>
            </w:r>
            <w:r w:rsidR="00644FD6" w:rsidRPr="00644FD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</w:p>
          <w:p w:rsidR="00644EE1" w:rsidRDefault="00644EE1" w:rsidP="00644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бумаги, со структурой  ее повер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ности.</w:t>
            </w:r>
          </w:p>
          <w:p w:rsidR="00644EE1" w:rsidRPr="00644FD6" w:rsidRDefault="00644EE1" w:rsidP="00644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4FD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3. Тема «Уход за комнатными растениями».</w:t>
            </w:r>
          </w:p>
          <w:p w:rsidR="00644EE1" w:rsidRDefault="00644EE1" w:rsidP="00644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Расширять представления детей о комнатных растениях (о 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вии). Закреплять умение поливать растения из лейки. Учить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тирать листья влажной тряпочкой. Поддерживать интерес к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натным растениям и желание ухаживать за ними</w:t>
            </w:r>
            <w:r w:rsidR="00644F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44FD6" w:rsidRPr="00644FD6" w:rsidRDefault="00644FD6" w:rsidP="00644E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44FD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4. Тема «Одежда».</w:t>
            </w:r>
          </w:p>
          <w:p w:rsidR="00644FD6" w:rsidRDefault="00644FD6" w:rsidP="00644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Упражнять детей в умении определять и различать одежду, выд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лять основные признаки предметов одежды (цвет, форма, стро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ние, величина); группировать предметы по признакам.</w:t>
            </w:r>
          </w:p>
          <w:p w:rsidR="00644EE1" w:rsidRPr="00644EE1" w:rsidRDefault="00644EE1" w:rsidP="00644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E4DD4">
        <w:trPr>
          <w:trHeight w:val="22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977726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42BBC"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31" w:rsidRPr="00681926" w:rsidRDefault="00480131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воспроизводить заданное количество предметов и зв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 по образцу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(без счета и называния числа), совершенствовать умение различать и называть знакомые геометрические фигуры: круг, квадрат, треугольник. </w:t>
            </w:r>
          </w:p>
          <w:p w:rsidR="00480131" w:rsidRPr="00681926" w:rsidRDefault="00480131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воспроизводить заданное </w:t>
            </w:r>
          </w:p>
          <w:p w:rsidR="00480131" w:rsidRPr="00AC2FAF" w:rsidRDefault="00480131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предметов и звуков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образцу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(без счета и назыв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числа). Упражнять в умении сравнивать два предмета по 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личине, обозначать результаты сравнения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большой и маленький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Упражнять в умении различать пространственные направления от себя и обозначать их словами: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впереди-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сзади, слева-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справа.</w:t>
            </w:r>
          </w:p>
          <w:p w:rsidR="00480131" w:rsidRPr="00681926" w:rsidRDefault="00480131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различать одно и много движений и обозначать их к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личествами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Упражнять в умении различать пр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странственные напр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ления относительно себя и обозначать их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словами впереди-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сзади, вверху-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внизу, слева-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справа.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ствовать умение составлять группу предметов из отдельных предметов и выделять один предмет из группы. </w:t>
            </w:r>
          </w:p>
          <w:p w:rsidR="00480131" w:rsidRPr="005D2B55" w:rsidRDefault="00480131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умении воспроизводить заданное количество движений и называть их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много и один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Закреплять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и называть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суток: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утро, вечер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EE7A70" w:rsidRDefault="00644FD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1.Тема «Тарелочка из глины».</w:t>
            </w:r>
          </w:p>
          <w:p w:rsidR="00644FD6" w:rsidRDefault="0096027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со свойствами глины, со структурой ее поверхности.</w:t>
            </w:r>
          </w:p>
          <w:p w:rsidR="00960276" w:rsidRPr="00EE7A70" w:rsidRDefault="0096027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Тема «Мебель».</w:t>
            </w:r>
          </w:p>
          <w:p w:rsidR="00960276" w:rsidRDefault="00960276" w:rsidP="009602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определять и различать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  <w:p w:rsidR="00960276" w:rsidRPr="00EE7A70" w:rsidRDefault="00960276" w:rsidP="009602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Тема «Прогулка по весеннему лесу».</w:t>
            </w:r>
          </w:p>
          <w:p w:rsidR="00960276" w:rsidRDefault="00960276" w:rsidP="009602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</w:t>
            </w:r>
            <w:r w:rsidR="00EE7A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E7A70" w:rsidRPr="00EE7A70" w:rsidRDefault="00EE7A70" w:rsidP="009602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Тема «Что лучше: бумага или ткань?».</w:t>
            </w:r>
          </w:p>
          <w:p w:rsidR="00EE7A70" w:rsidRPr="00977726" w:rsidRDefault="00EE7A70" w:rsidP="009602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предмета.</w:t>
            </w:r>
          </w:p>
        </w:tc>
      </w:tr>
      <w:tr w:rsidR="00977726" w:rsidRPr="00977726" w:rsidTr="004E4DD4">
        <w:trPr>
          <w:trHeight w:val="13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6" w:rsidRPr="00542BBC" w:rsidRDefault="00542BBC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2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55" w:rsidRPr="00681926" w:rsidRDefault="005D2B55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сравнении двух предметов по величине, обозн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чать результаты сравнения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Учить определять пространственное расположение предметов, испол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зуя предлоги 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на, под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в</w:t>
            </w:r>
            <w:r w:rsidRPr="006819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т.д. </w:t>
            </w:r>
          </w:p>
          <w:p w:rsidR="005D2B55" w:rsidRDefault="005D2B55" w:rsidP="005D2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столько-сколько, больше-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меньше</w:t>
            </w:r>
          </w:p>
          <w:p w:rsidR="005D2B55" w:rsidRPr="00681926" w:rsidRDefault="005D2B55" w:rsidP="005D2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различать и называть геометрич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ские фигуры: круг, квадрат, треугольник, шар, куб. </w:t>
            </w:r>
          </w:p>
          <w:p w:rsidR="00977726" w:rsidRPr="005D2B55" w:rsidRDefault="005D2B55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сравнении двух предметов по величине, обозначать результаты сравнения словами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6819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столько-сколько, больше-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F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меньше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B2" w:rsidRPr="006855F4" w:rsidRDefault="00EE7A70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5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Тема «Найди предметы рукотворного мира».</w:t>
            </w:r>
          </w:p>
          <w:p w:rsidR="00EE7A70" w:rsidRDefault="00EE7A70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Побуждать детей определять, различать  и описывать предметы природного и рукотворного мира.</w:t>
            </w:r>
          </w:p>
          <w:p w:rsidR="00EE7A70" w:rsidRPr="006855F4" w:rsidRDefault="00EE7A70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5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Тема «Подарок для крокодила Гены».</w:t>
            </w:r>
          </w:p>
          <w:p w:rsidR="00EE7A70" w:rsidRDefault="00EE7A70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  <w:p w:rsidR="006855F4" w:rsidRPr="006855F4" w:rsidRDefault="006855F4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5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Тема «Экологическая тропа».</w:t>
            </w:r>
          </w:p>
          <w:p w:rsidR="006855F4" w:rsidRDefault="006855F4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Расширять знания детей о растениях, формировать бережное отношение к ним. Дать представление о посадке деревьев. Формировать трудовые навыки.</w:t>
            </w:r>
          </w:p>
          <w:p w:rsidR="006855F4" w:rsidRPr="006855F4" w:rsidRDefault="006855F4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85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Тема «Опиши предмет».</w:t>
            </w:r>
          </w:p>
          <w:p w:rsidR="006855F4" w:rsidRDefault="006855F4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умения детей вычленять существенные признаки предмета, устанавливать элементарные причинно – следственные связи между предметами.</w:t>
            </w:r>
          </w:p>
          <w:p w:rsidR="00EE7A70" w:rsidRPr="00977726" w:rsidRDefault="00EE7A70" w:rsidP="00542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7638D" w:rsidRDefault="0067638D" w:rsidP="00977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6A1495" w:rsidRDefault="00977726" w:rsidP="004A7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1050A">
        <w:rPr>
          <w:rFonts w:ascii="Times New Roman" w:eastAsia="Calibri" w:hAnsi="Times New Roman" w:cs="Times New Roman"/>
          <w:sz w:val="32"/>
          <w:szCs w:val="32"/>
        </w:rPr>
        <w:t>Образовательная область</w:t>
      </w:r>
      <w:r w:rsidR="000017AD">
        <w:rPr>
          <w:rFonts w:ascii="Times New Roman" w:eastAsia="Calibri" w:hAnsi="Times New Roman" w:cs="Times New Roman"/>
          <w:b/>
          <w:sz w:val="32"/>
          <w:szCs w:val="32"/>
        </w:rPr>
        <w:t xml:space="preserve">  «Речевое развитие»</w:t>
      </w:r>
      <w:r w:rsidRPr="00977726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017AD" w:rsidRPr="00977726" w:rsidRDefault="000017AD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7726" w:rsidRPr="00977726" w:rsidRDefault="00977726" w:rsidP="004A731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</w:t>
      </w:r>
      <w:r w:rsidRPr="00977726">
        <w:rPr>
          <w:rFonts w:ascii="Times New Roman" w:eastAsia="Calibri" w:hAnsi="Times New Roman" w:cs="Times New Roman"/>
          <w:sz w:val="24"/>
          <w:szCs w:val="24"/>
        </w:rPr>
        <w:t>м</w:t>
      </w:r>
      <w:r w:rsidRPr="00977726">
        <w:rPr>
          <w:rFonts w:ascii="Times New Roman" w:eastAsia="Calibri" w:hAnsi="Times New Roman" w:cs="Times New Roman"/>
          <w:sz w:val="24"/>
          <w:szCs w:val="24"/>
        </w:rPr>
        <w:t>матически правильной диалогической и монологической речи; развитие речевого творчества; развитие звуковой и интонационной культуры 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чи, фонематического слуха; знакомство с книжной культурой, детской литературой, понимание на слух текстов различных жанров детской лит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ратуры; формирование звуковой аналитико-синтетической активности как предпосылки обучения грамоте».</w:t>
      </w:r>
    </w:p>
    <w:p w:rsid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 </w:t>
      </w:r>
    </w:p>
    <w:p w:rsidR="006A1495" w:rsidRPr="00681926" w:rsidRDefault="006A1495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14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Развивающая речевая среда. </w:t>
      </w:r>
      <w:r w:rsidRPr="00681926">
        <w:rPr>
          <w:rFonts w:ascii="Times New Roman" w:eastAsia="Calibri" w:hAnsi="Times New Roman" w:cs="Times New Roman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6A1495" w:rsidRPr="00681926" w:rsidRDefault="006A1495" w:rsidP="006A1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пожалуйста“», «Предложите: „Хотите посмо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т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реть...“», «Спросите: „Понравились ли наши рисунки?“»).</w:t>
      </w:r>
    </w:p>
    <w:p w:rsidR="006A1495" w:rsidRPr="00681926" w:rsidRDefault="006A1495" w:rsidP="006A1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6A1495" w:rsidRPr="00681926" w:rsidRDefault="006A1495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A1495" w:rsidRDefault="006A1495" w:rsidP="006A1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6A1495" w:rsidRPr="00681926" w:rsidRDefault="006A1495" w:rsidP="00906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22A">
        <w:rPr>
          <w:rFonts w:ascii="Times New Roman" w:eastAsia="Calibri" w:hAnsi="Times New Roman" w:cs="Times New Roman"/>
          <w:sz w:val="24"/>
          <w:szCs w:val="24"/>
          <w:u w:val="single"/>
        </w:rPr>
        <w:t>Формирование словаря</w:t>
      </w:r>
      <w:r w:rsidRPr="00D0743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 з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пас детей. Уточнять названия и назначение предметов одежды, обуви, головных уборов, посуды, мебели, видов транспорта.</w:t>
      </w:r>
    </w:p>
    <w:p w:rsidR="00977726" w:rsidRDefault="006A1495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</w:t>
      </w:r>
      <w:r w:rsidRPr="00681926">
        <w:rPr>
          <w:rFonts w:ascii="Times New Roman" w:eastAsia="Calibri" w:hAnsi="Times New Roman" w:cs="Times New Roman"/>
          <w:sz w:val="24"/>
          <w:szCs w:val="24"/>
        </w:rPr>
        <w:t>к</w:t>
      </w:r>
      <w:r w:rsidRPr="00681926">
        <w:rPr>
          <w:rFonts w:ascii="Times New Roman" w:eastAsia="Calibri" w:hAnsi="Times New Roman" w:cs="Times New Roman"/>
          <w:sz w:val="24"/>
          <w:szCs w:val="24"/>
        </w:rPr>
        <w:t>ты, птицы и т. п.); называть части суток (утро, день, вечер, ночь); называть домашних животных и их детенышей, овощи и фрукты.</w:t>
      </w:r>
      <w:r w:rsidR="00906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>Способств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 xml:space="preserve">вать употреблению усвоенных слов в самостоятельной речи детей.  </w:t>
      </w:r>
    </w:p>
    <w:p w:rsidR="0090622A" w:rsidRPr="00681926" w:rsidRDefault="0090622A" w:rsidP="00906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22A">
        <w:rPr>
          <w:rFonts w:ascii="Times New Roman" w:eastAsia="Calibri" w:hAnsi="Times New Roman" w:cs="Times New Roman"/>
          <w:sz w:val="24"/>
          <w:szCs w:val="24"/>
          <w:u w:val="single"/>
        </w:rPr>
        <w:t>Звуковая культура речи.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Продолжать учить детей внятно произносить в словах гласные (а, у, и, о, э) и некоторые согласные звуки:       п — б — т — д — к — г; ф — в; т — с — з — ц.</w:t>
      </w:r>
    </w:p>
    <w:p w:rsidR="0090622A" w:rsidRPr="00681926" w:rsidRDefault="0090622A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</w:t>
      </w:r>
      <w:r w:rsidRPr="00681926">
        <w:rPr>
          <w:rFonts w:ascii="Times New Roman" w:eastAsia="Calibri" w:hAnsi="Times New Roman" w:cs="Times New Roman"/>
          <w:sz w:val="24"/>
          <w:szCs w:val="24"/>
        </w:rPr>
        <w:t>я</w:t>
      </w:r>
      <w:r w:rsidRPr="00681926">
        <w:rPr>
          <w:rFonts w:ascii="Times New Roman" w:eastAsia="Calibri" w:hAnsi="Times New Roman" w:cs="Times New Roman"/>
          <w:sz w:val="24"/>
          <w:szCs w:val="24"/>
        </w:rPr>
        <w:t>цию звуков. Вырабатывать правильный темп речи, интонационную выразительность. Учить отчетливо произносить слова и короткие фразы, г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ворить спокойно, с естественными интонациями.</w:t>
      </w:r>
    </w:p>
    <w:p w:rsidR="0090622A" w:rsidRPr="00681926" w:rsidRDefault="0090622A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622A">
        <w:rPr>
          <w:rFonts w:ascii="Times New Roman" w:eastAsia="Calibri" w:hAnsi="Times New Roman" w:cs="Times New Roman"/>
          <w:sz w:val="24"/>
          <w:szCs w:val="24"/>
          <w:u w:val="single"/>
        </w:rPr>
        <w:t>Грамматический строй речи.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т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0622A" w:rsidRPr="00681926" w:rsidRDefault="0090622A" w:rsidP="00906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90622A" w:rsidRPr="0090622A" w:rsidRDefault="0090622A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22A">
        <w:rPr>
          <w:rFonts w:ascii="Times New Roman" w:eastAsia="Calibri" w:hAnsi="Times New Roman" w:cs="Times New Roman"/>
          <w:sz w:val="24"/>
          <w:szCs w:val="24"/>
          <w:u w:val="single"/>
        </w:rPr>
        <w:t>Связная речь.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Развивать диалогическую форму речи.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Вовлекать детей в разговор во время рассматривания предметов, картин, иллюстр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ций; наблюдений за живыми объектами; после просмотра спектаклей, мультфильмов.</w:t>
      </w:r>
    </w:p>
    <w:p w:rsidR="0090622A" w:rsidRDefault="0090622A" w:rsidP="00906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Помогать доброжелательно общаться друг с другом.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622A" w:rsidRPr="0090622A" w:rsidRDefault="0090622A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22A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Художественная литература.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</w:t>
      </w:r>
      <w:r w:rsidRPr="00681926">
        <w:rPr>
          <w:rFonts w:ascii="Times New Roman" w:eastAsia="Calibri" w:hAnsi="Times New Roman" w:cs="Times New Roman"/>
          <w:sz w:val="24"/>
          <w:szCs w:val="24"/>
        </w:rPr>
        <w:t>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вой младшей группы.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</w:t>
      </w:r>
      <w:r w:rsidRPr="00681926">
        <w:rPr>
          <w:rFonts w:ascii="Times New Roman" w:eastAsia="Calibri" w:hAnsi="Times New Roman" w:cs="Times New Roman"/>
          <w:sz w:val="24"/>
          <w:szCs w:val="24"/>
        </w:rPr>
        <w:t>з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ведения. Объяснять детям поступки персонажей и последствия этих поступков. Повторять наиболее интересные, выразительные отрывки из пр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>читанного произведения, предоставляя детям возможность договаривать слова и несложные для воспроизведения фразы.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с помощью во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с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питателя инсценировать и драматизировать небольшие отрывки из народных сказок.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детей читать наизусть потешки и небольшие стих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творения.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90622A" w:rsidRDefault="0090622A" w:rsidP="00906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A1495" w:rsidRDefault="006A1495" w:rsidP="006A1495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Примерный список литературы</w:t>
      </w:r>
    </w:p>
    <w:p w:rsidR="006A1495" w:rsidRDefault="006A1495" w:rsidP="006A1495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Русский фольклор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Песенки, потешки, заклички.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«Пальчик-мальчик…», «Заинька, попляши…», «Ночь пришла…», «Сорока, сорока…», «Еду-еду к бабе, к деду…», «Тили-бом! Тили-бом!…», «Как 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«Божья коровка…», «Радуга-дуга…».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Сказки.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Фольклор народов мира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Песенки.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«Кораблик», «Храбрецы», «Маленькие феи», «Три зверолова», англ., обр. С. Маршака; «Что за грохот», пер. с латыш. С. Ма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шака; «Купите лук…», пер. с шотл. И. Токмаковой; «Разговор лягушек», «Несговорчивый удод», «Помогите!», пер. с чеш. С. Маршака.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Сказки.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«Рукавичка», «Коза-дереза», укр., обр. Е. Благининой; «Два жадных медвежонка», венг., обр. А. Краснова и В. Важдаева; «Упр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мые козы», узб., обр. Ш. Сагдуллы; «У солнышка в гостях», пер. с словац. С. Могилевской и Л. Зориной; «Лиса-нянька», пер. с финск. Е. Со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ни;«Храбрец-молодец», пер. с болг. Л. Грибовой; «Пых», белорус., обр. Н. Мялика; «Лесной мишка и проказница мышка», латыш., обр. Ю. Ван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6A1495" w:rsidRDefault="006A1495" w:rsidP="006A1495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Произведения поэтов и писателей России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Поэзия.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тер! Ты могуч!..», «Свет наш, солнышко!..», «Месяц, месяц…»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</w:t>
      </w:r>
    </w:p>
    <w:p w:rsidR="006A1495" w:rsidRPr="00C66A51" w:rsidRDefault="006A1495" w:rsidP="006A149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«Жадина»; И. Токмакова. «Медведь». 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Проза.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6A1495" w:rsidRDefault="006A1495" w:rsidP="006A1495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Произведения поэтов и писателей разных стран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Поэзия.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Е. Виеру. «Ежик и барабан», пер. с молд. Я. Акима; П. Воронько. «Хитрый ежик», пер. с укр. С. Маршака; Л. Милева. «Быстр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Спендиаровой; А. Босев. «Дождь», пер. с болг. И. Мазнина; «Поет</w:t>
      </w:r>
    </w:p>
    <w:p w:rsidR="006A1495" w:rsidRPr="00C66A51" w:rsidRDefault="006A1495" w:rsidP="006A149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зяблик», пер. с болг. И. Токмаковой; М. Карем. «Мой кот», пер. с франц. М. Кудиновой.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b/>
          <w:sz w:val="24"/>
          <w:szCs w:val="24"/>
          <w:lang w:eastAsia="ru-RU"/>
        </w:rPr>
        <w:t>Проза.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стный лист», пер. с польск. Г. Лукина; А. Босев. «Трое», пер. с болг. В. Викторова; Б. Поттер. «Ухти-Тухти», пер. с англ. О. Образцовой; Й. Ч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6A1495" w:rsidRPr="006A1495" w:rsidRDefault="006A1495" w:rsidP="006A1495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149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Произведения для заучивания наизусть</w:t>
      </w:r>
    </w:p>
    <w:p w:rsidR="006A1495" w:rsidRPr="00C66A51" w:rsidRDefault="006A1495" w:rsidP="006A149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66A51">
        <w:rPr>
          <w:rFonts w:ascii="Times New Roman" w:eastAsia="Times New Roman" w:hAnsi="Times New Roman"/>
          <w:sz w:val="24"/>
          <w:szCs w:val="24"/>
          <w:lang w:eastAsia="ru-RU"/>
        </w:rPr>
        <w:t>ня»; Н. Саконская. «Где мой пальчик?».</w:t>
      </w:r>
    </w:p>
    <w:p w:rsidR="0067638D" w:rsidRDefault="0067638D" w:rsidP="006763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726" w:rsidRPr="000017AD" w:rsidRDefault="0067638D" w:rsidP="00676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977726" w:rsidRPr="000017A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ПОЯСНИТЕЛЬНАЯ ЗАПИСКА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7726" w:rsidRPr="00977726" w:rsidRDefault="00977726" w:rsidP="0032728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«Речевое развитие» включает направления «Коммуникация», «Чтение художественной литературы»,    « Развитие детской речи»</w:t>
      </w:r>
      <w:r w:rsidR="00085E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5320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Содержание направлений по речевому развитию нацелено на развитие у детей познавательных интересов, интеллектуальное развитие, овладение средствами взаимодействия с окружающими людьми, формирование интереса и потребности в чтении (восприятии) книг. Эти </w:t>
      </w:r>
      <w:r w:rsidRPr="00977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="0091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достигаются через решение сле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дующих задач:</w:t>
      </w:r>
    </w:p>
    <w:p w:rsidR="00977726" w:rsidRDefault="00977726" w:rsidP="0032728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свободного общения со взрослыми и детьми;</w:t>
      </w:r>
    </w:p>
    <w:p w:rsidR="0090622A" w:rsidRDefault="0053156C" w:rsidP="003272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0622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22A" w:rsidRPr="00681926">
        <w:rPr>
          <w:rFonts w:ascii="Times New Roman" w:eastAsia="Calibri" w:hAnsi="Times New Roman" w:cs="Times New Roman"/>
          <w:sz w:val="24"/>
          <w:szCs w:val="24"/>
        </w:rPr>
        <w:t>овладение конструктивными способами и средства</w:t>
      </w:r>
      <w:r w:rsidR="00085E55">
        <w:rPr>
          <w:rFonts w:ascii="Times New Roman" w:eastAsia="Calibri" w:hAnsi="Times New Roman" w:cs="Times New Roman"/>
          <w:sz w:val="24"/>
          <w:szCs w:val="24"/>
        </w:rPr>
        <w:t>ми взаимодействия с окружающими;</w:t>
      </w:r>
    </w:p>
    <w:p w:rsidR="00085E55" w:rsidRDefault="00085E55" w:rsidP="003272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315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азвитие всех компонентов устной речи детей: грамматического строя речи, связной речи — диалогической и монологической форм;</w:t>
      </w:r>
    </w:p>
    <w:p w:rsidR="00085E55" w:rsidRDefault="00085E55" w:rsidP="003272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31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 формирование словаря, воспитание звуковой культуры речи.</w:t>
      </w:r>
    </w:p>
    <w:p w:rsidR="00977726" w:rsidRPr="00085E55" w:rsidRDefault="00085E55" w:rsidP="003272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31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726"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практическое овладение воспитанниками нормами речи;</w:t>
      </w:r>
    </w:p>
    <w:p w:rsidR="00977726" w:rsidRPr="00977726" w:rsidRDefault="00977726" w:rsidP="0032728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целостной картины мира, в том числе первичных ценностных представле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ний;</w:t>
      </w:r>
    </w:p>
    <w:p w:rsidR="00977726" w:rsidRPr="00977726" w:rsidRDefault="00977726" w:rsidP="0032728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развитие литературной речи;</w:t>
      </w:r>
    </w:p>
    <w:p w:rsidR="00977726" w:rsidRPr="00977726" w:rsidRDefault="00977726" w:rsidP="0032728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приобщение к словесному искусству, в том числе развитие художественного восприятия и эстетического вкуса.</w:t>
      </w:r>
    </w:p>
    <w:p w:rsidR="0067638D" w:rsidRPr="0067638D" w:rsidRDefault="00977726" w:rsidP="0032728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638D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концу года дети группы могут:</w:t>
      </w:r>
    </w:p>
    <w:p w:rsidR="00977726" w:rsidRPr="0053156C" w:rsidRDefault="00977726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 w:rsidRPr="0053156C">
        <w:rPr>
          <w:lang w:eastAsia="zh-CN"/>
        </w:rPr>
        <w:t>называть имена членов семьи и воспитателей;</w:t>
      </w:r>
    </w:p>
    <w:p w:rsidR="0067638D" w:rsidRPr="0053156C" w:rsidRDefault="0067638D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 w:rsidRPr="0053156C">
        <w:rPr>
          <w:lang w:eastAsia="zh-CN"/>
        </w:rPr>
        <w:t>в р</w:t>
      </w:r>
      <w:r w:rsidR="00085A6B">
        <w:rPr>
          <w:lang w:eastAsia="zh-CN"/>
        </w:rPr>
        <w:t>ечи использовать все части речи, предложения простые и с однородными членами;</w:t>
      </w:r>
    </w:p>
    <w:p w:rsidR="00977726" w:rsidRPr="0053156C" w:rsidRDefault="00977726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 w:rsidRPr="0053156C">
        <w:rPr>
          <w:lang w:eastAsia="zh-CN"/>
        </w:rPr>
        <w:t>поделиться информацией, пожаловаться на неудобство, на негативные действия сверст</w:t>
      </w:r>
      <w:r w:rsidRPr="0053156C">
        <w:rPr>
          <w:lang w:eastAsia="zh-CN"/>
        </w:rPr>
        <w:softHyphen/>
        <w:t>ника;</w:t>
      </w:r>
    </w:p>
    <w:p w:rsidR="0067638D" w:rsidRPr="0053156C" w:rsidRDefault="0067638D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 w:rsidRPr="0053156C">
        <w:rPr>
          <w:lang w:eastAsia="zh-CN"/>
        </w:rPr>
        <w:t>пересказывать содержание произведения с опорой на рисунки, на вопросы;</w:t>
      </w:r>
    </w:p>
    <w:p w:rsidR="0067638D" w:rsidRPr="0053156C" w:rsidRDefault="0067638D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 w:rsidRPr="0053156C">
        <w:rPr>
          <w:lang w:eastAsia="zh-CN"/>
        </w:rPr>
        <w:t>наизусть прочитать стихотворение;</w:t>
      </w:r>
    </w:p>
    <w:p w:rsidR="00977726" w:rsidRPr="0053156C" w:rsidRDefault="0053156C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977726" w:rsidRPr="0053156C">
        <w:rPr>
          <w:lang w:eastAsia="zh-CN"/>
        </w:rPr>
        <w:t>сопровождать речью игровые и бытовые действия;</w:t>
      </w:r>
    </w:p>
    <w:p w:rsidR="00977726" w:rsidRPr="0053156C" w:rsidRDefault="0053156C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977726" w:rsidRPr="0053156C">
        <w:rPr>
          <w:lang w:eastAsia="zh-CN"/>
        </w:rPr>
        <w:t>слушать небольшие рассказы без наглядного сопровождения;</w:t>
      </w:r>
    </w:p>
    <w:p w:rsidR="00977726" w:rsidRPr="0053156C" w:rsidRDefault="0053156C" w:rsidP="007A6704">
      <w:pPr>
        <w:pStyle w:val="af7"/>
        <w:numPr>
          <w:ilvl w:val="0"/>
          <w:numId w:val="7"/>
        </w:numPr>
        <w:shd w:val="clear" w:color="auto" w:fill="FFFFFF"/>
        <w:autoSpaceDE w:val="0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977726" w:rsidRPr="0053156C">
        <w:rPr>
          <w:lang w:eastAsia="zh-CN"/>
        </w:rPr>
        <w:t>слушать доступные по содержанию стихи, сказки, рассказы, при повторном чтении прого</w:t>
      </w:r>
      <w:r w:rsidR="00977726" w:rsidRPr="0053156C">
        <w:rPr>
          <w:lang w:eastAsia="zh-CN"/>
        </w:rPr>
        <w:softHyphen/>
        <w:t>варивать слова, небольшие фразы;</w:t>
      </w:r>
    </w:p>
    <w:p w:rsidR="00977726" w:rsidRPr="0053156C" w:rsidRDefault="0053156C" w:rsidP="007A6704">
      <w:pPr>
        <w:pStyle w:val="af7"/>
        <w:numPr>
          <w:ilvl w:val="0"/>
          <w:numId w:val="7"/>
        </w:numPr>
        <w:jc w:val="both"/>
        <w:rPr>
          <w:lang w:eastAsia="zh-CN"/>
        </w:rPr>
      </w:pPr>
      <w:r>
        <w:rPr>
          <w:lang w:eastAsia="zh-CN"/>
        </w:rPr>
        <w:t xml:space="preserve"> </w:t>
      </w:r>
      <w:r w:rsidR="00977726" w:rsidRPr="0053156C">
        <w:rPr>
          <w:lang w:eastAsia="zh-CN"/>
        </w:rPr>
        <w:t>рассматривать иллюстрации в зна</w:t>
      </w:r>
      <w:r w:rsidR="0067638D" w:rsidRPr="0053156C">
        <w:rPr>
          <w:lang w:eastAsia="zh-CN"/>
        </w:rPr>
        <w:t>комых книжках</w:t>
      </w:r>
      <w:r w:rsidR="00977726" w:rsidRPr="0053156C">
        <w:rPr>
          <w:lang w:eastAsia="zh-CN"/>
        </w:rPr>
        <w:t>.</w:t>
      </w:r>
    </w:p>
    <w:p w:rsidR="00977726" w:rsidRPr="0053207F" w:rsidRDefault="00977726" w:rsidP="009777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РАЗВЕРНУТОЕ КОМПЛЕКСНО-ТЕМАТИЧЕСКОЕ ПЛАНИРОВАНИЕ ОРГАНИЗОВАННОЙ ОБРАЗОВАТЕЛЬНОЙ ДЕЯТЕЛЬНОСТИ (СОДЕРЖАНИЕ </w:t>
      </w:r>
      <w:r w:rsidR="00DE585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ПСИХОЛОГО-ПЕДАГОГИЧЕСКОЙ РАБОТЫ)  (речевое развитие)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4355"/>
      </w:tblGrid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355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Default="00AF78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7996"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Кто у нас хороший, кто у нас пригожий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Чтение стихотворения С.Чѐрного «Приставалка».</w:t>
            </w:r>
          </w:p>
          <w:p w:rsidR="00AF7896" w:rsidRPr="00977726" w:rsidRDefault="00AF78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детей симпатию к сверстникам при помощи рассказа воспитателя (игры); помочь малышам поверить в то, что каждый из них — замечательный ребенок, и взрослые их любят.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Default="00AF7896" w:rsidP="00AF78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E47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7896" w:rsidRPr="00AF7896" w:rsidRDefault="00AF7896" w:rsidP="00AF78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казкой «Кот, петух и лиса»</w:t>
            </w:r>
            <w:r w:rsidR="00531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М.Боголюбской)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Default="00E479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у,а.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«Не ошибись».</w:t>
            </w:r>
          </w:p>
          <w:p w:rsidR="00E47996" w:rsidRPr="00977726" w:rsidRDefault="00E479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правильном и отчетливом произношении звуков (изолированных, в звукосочетаниях, в словах). Активизировать в речи детей обобщающие слова.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977726" w:rsidRDefault="00E479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7996" w:rsidRPr="00977726" w:rsidRDefault="00E4799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Упражнять детей в четкой артикуляции звука (изолированного, в звукосочетаниях, в словах); отрабатывать плавный выдох; побуждать произносить звук в разной тональности с разной громкостью (по подражанию).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Default="00E47996" w:rsidP="00E479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«Чья вещь?» Рассматривание сюжетных картин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7996" w:rsidRPr="00977726" w:rsidRDefault="00E47996" w:rsidP="00E479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Default="00E47996" w:rsidP="00E479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«Колобок». Дидактическое упражнение «Играем в слова».</w:t>
            </w:r>
          </w:p>
          <w:p w:rsidR="00E47996" w:rsidRPr="00977726" w:rsidRDefault="00E47996" w:rsidP="00E479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со сказкой «Колобок» (обраб. К.Ушинского). Упражнять детей в образовании слов по аналогии.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E47996" w:rsidRDefault="00E47996" w:rsidP="00E47996">
            <w:pPr>
              <w:tabs>
                <w:tab w:val="center" w:pos="726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речи. Звук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A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сказке «Колобок».</w:t>
            </w:r>
          </w:p>
          <w:p w:rsidR="00977726" w:rsidRPr="00977726" w:rsidRDefault="00E47996" w:rsidP="00E479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четкое произношение звука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55" w:type="dxa"/>
          </w:tcPr>
          <w:p w:rsidR="00977726" w:rsidRDefault="00E47996" w:rsidP="00E479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 Чтение стихотворения А. Блока «Зайчик».Заучивание стихотворения А.Плещеева «Осень наступила..».</w:t>
            </w:r>
          </w:p>
          <w:p w:rsidR="00E47996" w:rsidRPr="00977726" w:rsidRDefault="00E47996" w:rsidP="00E479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Помочь детям запомнить стихотворение А.Плещеева «Осень наступила…».</w:t>
            </w:r>
            <w:r w:rsidR="00953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Default="00E47996" w:rsidP="00DA6E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об осени. Дидактическое упражнение «Что из чего получается»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7996" w:rsidRPr="00977726" w:rsidRDefault="00E47996" w:rsidP="00DA6E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слух. Упражнять в образовании слов по аналогии.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DA6E35" w:rsidRDefault="00DA6E35" w:rsidP="00DA6E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977726" w:rsidRDefault="00E47996" w:rsidP="000A51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>ь.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четком и правильном произношении звука и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(изолированного, в словосочетаниях, в словах).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Default="00977726" w:rsidP="00DA6E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«Коза с козлятами».</w:t>
            </w:r>
          </w:p>
          <w:p w:rsidR="00DA6E35" w:rsidRPr="00977726" w:rsidRDefault="00DA6E35" w:rsidP="00DA6E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к, т.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DA6E35" w:rsidRDefault="00DA6E35" w:rsidP="00DA6E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из цикла С.Маршака «Детки в клетке».</w:t>
            </w:r>
          </w:p>
          <w:p w:rsidR="00977726" w:rsidRPr="00977726" w:rsidRDefault="00977726" w:rsidP="00DA6E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ель. </w:t>
            </w: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яркими образами животных в стихотворениях С.Маршака из цикла «Детки в клетке»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Pr="00977726" w:rsidRDefault="00DA6E35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«Снегурушка и лиса»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 детей с русской народной ск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>азкой «Снегурушка и лиса» (обр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М.Булатова), с образом лисы (отличным от образа лисиц из других сказок). Упражнять в выразительном чтении отрывка — причитания Снегурушки.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Pr="00977726" w:rsidRDefault="00DA6E35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сказки «Снегурушка и лиса». Дидактические игры «Эхо», «Чудесный мешочек».</w:t>
            </w:r>
          </w:p>
          <w:p w:rsidR="00977726" w:rsidRPr="00977726" w:rsidRDefault="00977726" w:rsidP="00D417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сказку «Снегурушка и лиса».</w:t>
            </w:r>
            <w:r w:rsidR="00953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произношении слов со звуком э(игра «Эхо»), в определении качеств на ощупь (игра «Чудесный мешочек»).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DA6E35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рассказа Л.Воронковой «Снег идет», стихотворения А.Босева «Трое».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A6E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рассказом Л.Воронковой «Снег идет»,оживив в памяти детей их собственные впечатления от обильного снегопада. Помочь запомнить стихотворение А.Босева «Трое»</w:t>
            </w:r>
            <w:r w:rsidR="00DA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(пер. с болг. В.Викторова).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977726" w:rsidRPr="00977726" w:rsidRDefault="00DA6E35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Игра-инсценировка «У матрешки — новоселье!</w:t>
            </w:r>
            <w:r w:rsidR="00D417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Pr="00977726" w:rsidRDefault="00D41700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 детей с русской народ</w:t>
            </w:r>
            <w:r w:rsidR="00D41700">
              <w:rPr>
                <w:rFonts w:ascii="Times New Roman" w:eastAsia="Calibri" w:hAnsi="Times New Roman" w:cs="Times New Roman"/>
                <w:sz w:val="24"/>
                <w:szCs w:val="24"/>
              </w:rPr>
              <w:t>ной сказкой «Гуси-лебеди» (обр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М.Булатова), вызвать желание послушать ее еще раз, поиграть в сказку.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Pr="00977726" w:rsidRDefault="00D41700" w:rsidP="00D417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иллюстраций к сказке «Гуси-лебеди» и сюжетных картин. 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D41700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м, мь</w:t>
            </w:r>
            <w:r w:rsidRPr="000A51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Дидактическое упражнение «Вставь словечко».</w:t>
            </w:r>
          </w:p>
          <w:p w:rsidR="00977726" w:rsidRPr="00977726" w:rsidRDefault="00977726" w:rsidP="00D417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четком произношении звуков </w:t>
            </w:r>
            <w:r w:rsidR="00D41700" w:rsidRPr="005A04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м,мь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фразовой речи; способствовать воспитанию интонационной выр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зительности речи. Продолжать учить образовывать слова по аналогии.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55" w:type="dxa"/>
          </w:tcPr>
          <w:p w:rsidR="00977726" w:rsidRPr="00977726" w:rsidRDefault="00D41700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речи. Звуки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п, пь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Дидактическая игра «Ярмарка».</w:t>
            </w:r>
          </w:p>
          <w:p w:rsidR="00977726" w:rsidRPr="00977726" w:rsidRDefault="00977726" w:rsidP="00D41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отчетливом и правильном произношении звуков п. пь. С помощью дидактической игры побуждать детей вступать в диал</w:t>
            </w:r>
            <w:r w:rsidR="00D417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417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употреблять слова со звуками </w:t>
            </w:r>
            <w:r w:rsidR="00D41700"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п,пь.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Pr="00977726" w:rsidRDefault="002159ED" w:rsidP="002159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русской народной сказки «Лиса и заяц».</w:t>
            </w:r>
          </w:p>
          <w:p w:rsidR="00977726" w:rsidRPr="00977726" w:rsidRDefault="00977726" w:rsidP="002159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 детей с русской народной сказкой «Лиса и заяц» (обраб. В.Даля), помочь понять смысл произведения (мал удалец, да храбрец).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Pr="00977726" w:rsidRDefault="002159ED" w:rsidP="002159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ковая культура речи: звуки </w:t>
            </w:r>
            <w:r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б, бь.</w:t>
            </w:r>
          </w:p>
          <w:p w:rsidR="00977726" w:rsidRPr="00977726" w:rsidRDefault="00977726" w:rsidP="002159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правильном произношении звуков </w:t>
            </w:r>
            <w:r w:rsidR="002159ED" w:rsidRPr="000A51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б, бь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звукосочетаниях, словах и фразах)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2159ED" w:rsidP="002159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Заучивание стихотворения В.Бе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рестова «Петушки распетушились».</w:t>
            </w:r>
          </w:p>
          <w:p w:rsidR="00977726" w:rsidRPr="00977726" w:rsidRDefault="00977726" w:rsidP="002159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детям запомнить стихотворение В.Берестова «Петушки распетушились», учить выразительно читать его.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2159ED" w:rsidRPr="00681926" w:rsidRDefault="002159ED" w:rsidP="002159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«Что такое хорошо и что такое плохо»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977726" w:rsidP="002159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215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Беседуя с детьми о плохом и хорошем, совершенствовать их диалогическую речь (уме</w:t>
            </w:r>
            <w:r w:rsidR="002159ED">
              <w:rPr>
                <w:rFonts w:ascii="Times New Roman" w:eastAsia="Calibri" w:hAnsi="Times New Roman" w:cs="Times New Roman"/>
                <w:sz w:val="24"/>
                <w:szCs w:val="24"/>
              </w:rPr>
              <w:t>ние вступать в разговор; высказы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Pr="00977726" w:rsidRDefault="002159ED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стихотворения И.Косякова «Все она». Дидактическое упражнение «Очен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мамочку люблю, потому что...».</w:t>
            </w:r>
          </w:p>
          <w:p w:rsidR="00977726" w:rsidRPr="002159ED" w:rsidRDefault="00977726" w:rsidP="003426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2159E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стихотворением И.Косякова «Все она». Совершенствовать диалогическую речь детей.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342693" w:rsidRDefault="002159ED" w:rsidP="0034269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речи: звуки </w:t>
            </w:r>
            <w:r w:rsidR="00342693" w:rsidRPr="00641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т, п, к. </w:t>
            </w:r>
          </w:p>
          <w:p w:rsidR="00977726" w:rsidRPr="00342693" w:rsidRDefault="00977726" w:rsidP="0034269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215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произношение звука т в словах и фразовой речи; учить детей отчетливо произносить звукоподражания со звуками </w:t>
            </w:r>
            <w:r w:rsidR="00342693" w:rsidRPr="0034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т, п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2693" w:rsidRPr="003426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к;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произнесении звукоподражаний с разной скоростью и громкостью.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2159ED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русской народной сказки «У страха глаза велики»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2159ED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Напомнить детям известные им русские народные сказки и познакомить со сказко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>й «У страха глаза велики» (обр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 М.Серовой). Помочь детям правильно воспроизвести начало и конец сказки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2159ED" w:rsidRDefault="002159ED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сюжетных картин. Дидактическое упражнение на звукопроизношение дидактическая игра «Что изменилось».</w:t>
            </w:r>
          </w:p>
          <w:p w:rsidR="00977726" w:rsidRPr="00977726" w:rsidRDefault="002159ED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>овать местоположение предметов).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977726" w:rsidRPr="00977726" w:rsidRDefault="00342693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стихотворения А.Плещеева «Весна».Дидактическое упражнение «Когда это бывает?»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342693" w:rsidP="003426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со стихотворением А.Плещеева «Весна». Учить называть признаки времен года.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Pr="00977726" w:rsidRDefault="00342693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речи: звук </w:t>
            </w:r>
            <w:r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342693" w:rsidP="003426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отчетливо и правильно произносить изолированный звук </w:t>
            </w:r>
            <w:r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звукопод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ражательные слова с этим звуком.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342693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драматизация русской народной песенки «Курочка-рябушечка». Рассматривание сюжетных картин</w:t>
            </w:r>
          </w:p>
          <w:p w:rsidR="00977726" w:rsidRPr="00977726" w:rsidRDefault="00977726" w:rsidP="003426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русской народной песенкой «Курочка-рябушечка».Продолжать учить рассматривать сюжетную картину и рассказывать о том, что на ней изображено.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977726" w:rsidRPr="00977726" w:rsidRDefault="00342693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EB8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977726" w:rsidP="00342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ч</w:t>
            </w:r>
            <w:r w:rsidR="00953EB8">
              <w:rPr>
                <w:rFonts w:ascii="Times New Roman" w:eastAsia="Calibri" w:hAnsi="Times New Roman" w:cs="Times New Roman"/>
                <w:sz w:val="24"/>
                <w:szCs w:val="24"/>
              </w:rPr>
              <w:t>еткое произношение звука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2693"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</w:t>
            </w:r>
            <w:r w:rsidR="0034269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269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вести диалог.</w:t>
            </w:r>
          </w:p>
        </w:tc>
      </w:tr>
      <w:tr w:rsidR="00977726" w:rsidRPr="00977726" w:rsidTr="005A04EF">
        <w:trPr>
          <w:trHeight w:val="145"/>
        </w:trPr>
        <w:tc>
          <w:tcPr>
            <w:tcW w:w="15041" w:type="dxa"/>
            <w:gridSpan w:val="2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5" w:type="dxa"/>
          </w:tcPr>
          <w:p w:rsidR="005A04EF" w:rsidRPr="004A48D4" w:rsidRDefault="00342693" w:rsidP="005A04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русской народной сказки «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Бычок — черный бочок, белые копытца». 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викторина.</w:t>
            </w:r>
          </w:p>
          <w:p w:rsidR="00977726" w:rsidRPr="00977726" w:rsidRDefault="00977726" w:rsidP="005A04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русской народной сказкой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Бычок — черный бочок, белые копытца»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(обр. М.Булатова)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название и содержание сказок, которые им читали на занятиях.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5" w:type="dxa"/>
          </w:tcPr>
          <w:p w:rsidR="00977726" w:rsidRPr="00977726" w:rsidRDefault="005A04EF" w:rsidP="005A04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речи: звук </w:t>
            </w:r>
            <w:r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977726" w:rsidP="005A04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четком 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произношении звука </w:t>
            </w:r>
            <w:r w:rsidR="005A04EF"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з;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5" w:type="dxa"/>
          </w:tcPr>
          <w:p w:rsidR="00977726" w:rsidRPr="00977726" w:rsidRDefault="005A04EF" w:rsidP="005A04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стихотворений. Заучивание стихотворения И.Белоусова «Весенняя гостья».</w:t>
            </w:r>
          </w:p>
          <w:p w:rsidR="00977726" w:rsidRPr="00977726" w:rsidRDefault="00977726" w:rsidP="005A04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детям вспомнить стихи, которые они учили в течении года; запомнить новое стихотворение. </w:t>
            </w:r>
          </w:p>
        </w:tc>
      </w:tr>
      <w:tr w:rsidR="00977726" w:rsidRPr="00977726" w:rsidTr="00977726">
        <w:trPr>
          <w:trHeight w:val="145"/>
        </w:trPr>
        <w:tc>
          <w:tcPr>
            <w:tcW w:w="68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5" w:type="dxa"/>
          </w:tcPr>
          <w:p w:rsidR="005A04EF" w:rsidRDefault="005A04EF" w:rsidP="005A04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Звуковая культура речи: звук </w:t>
            </w:r>
            <w:r w:rsidRPr="00C84D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977726" w:rsidRDefault="00977726" w:rsidP="005A04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Цель.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четкое произношение звука </w:t>
            </w:r>
            <w:r w:rsidR="005A04EF" w:rsidRPr="00953E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, параллельно упражняя детей в интонационно правильном воспроизведении звук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A04E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подражаний; учить изменять темп речи</w:t>
            </w:r>
            <w:r w:rsidR="005A04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0017AD" w:rsidRDefault="000017AD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726" w:rsidRPr="00977726" w:rsidRDefault="004E4DD4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  <w:lang w:eastAsia="zh-CN"/>
        </w:rPr>
        <w:t xml:space="preserve">                       </w:t>
      </w:r>
      <w:r w:rsidR="00977726" w:rsidRPr="0041050A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Образовательная область</w:t>
      </w:r>
      <w:r w:rsidR="00977726" w:rsidRPr="0097772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«</w:t>
      </w:r>
      <w:r w:rsidR="00977726" w:rsidRPr="00977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ХУДОЖЕСТВЕННО-ЭСТЕТИЧЕСКОЕ РАЗВИТИЕ».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Pr="00977726" w:rsidRDefault="00977726" w:rsidP="004A731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ний искусства (словесного, музыкального, изобразительного), мира природы; становление эстетического отношения к окружающему миру; фо</w:t>
      </w:r>
      <w:r w:rsidRPr="00977726">
        <w:rPr>
          <w:rFonts w:ascii="Times New Roman" w:eastAsia="Calibri" w:hAnsi="Times New Roman" w:cs="Times New Roman"/>
          <w:sz w:val="24"/>
          <w:szCs w:val="24"/>
        </w:rPr>
        <w:t>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мирование элементарных представлений о видах искусства; восприятие музыки, художественной литературы, фольклора; стимулирование соп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реживания персонажам художественных произведений; реализацию самостоятельной творческой деятельности детей (изобразительной, конс</w:t>
      </w:r>
      <w:r w:rsidRPr="00977726">
        <w:rPr>
          <w:rFonts w:ascii="Times New Roman" w:eastAsia="Calibri" w:hAnsi="Times New Roman" w:cs="Times New Roman"/>
          <w:sz w:val="24"/>
          <w:szCs w:val="24"/>
        </w:rPr>
        <w:t>т</w:t>
      </w:r>
      <w:r w:rsidRPr="00977726">
        <w:rPr>
          <w:rFonts w:ascii="Times New Roman" w:eastAsia="Calibri" w:hAnsi="Times New Roman" w:cs="Times New Roman"/>
          <w:sz w:val="24"/>
          <w:szCs w:val="24"/>
        </w:rPr>
        <w:t>руктивно-модельной, музыкальной и др.)».</w:t>
      </w:r>
    </w:p>
    <w:p w:rsid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Приобщение к искусству </w:t>
      </w:r>
    </w:p>
    <w:p w:rsidR="006B4F2D" w:rsidRPr="00681926" w:rsidRDefault="006B4F2D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</w:t>
      </w:r>
      <w:r w:rsidRPr="00681926">
        <w:rPr>
          <w:rFonts w:ascii="Times New Roman" w:eastAsia="Calibri" w:hAnsi="Times New Roman" w:cs="Times New Roman"/>
          <w:sz w:val="24"/>
          <w:szCs w:val="24"/>
        </w:rPr>
        <w:t>т</w:t>
      </w:r>
      <w:r w:rsidRPr="00681926">
        <w:rPr>
          <w:rFonts w:ascii="Times New Roman" w:eastAsia="Calibri" w:hAnsi="Times New Roman" w:cs="Times New Roman"/>
          <w:sz w:val="24"/>
          <w:szCs w:val="24"/>
        </w:rPr>
        <w:t>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одежда).Подводить детей к восприятию произведений искусства. Знак</w:t>
      </w:r>
      <w:r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Готовить детей к посещению кукольного театра, выставки детских работ и т. д. </w:t>
      </w:r>
    </w:p>
    <w:p w:rsidR="00977726" w:rsidRPr="00977726" w:rsidRDefault="00977726" w:rsidP="006B4F2D">
      <w:pPr>
        <w:tabs>
          <w:tab w:val="left" w:pos="9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Изобразительная деятельность </w:t>
      </w:r>
      <w:r w:rsidR="006B4F2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B4F2D" w:rsidRPr="00681926" w:rsidRDefault="006B4F2D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</w:t>
      </w:r>
      <w:r w:rsidRPr="00681926">
        <w:rPr>
          <w:rFonts w:ascii="Times New Roman" w:eastAsia="Calibri" w:hAnsi="Times New Roman" w:cs="Times New Roman"/>
          <w:sz w:val="24"/>
          <w:szCs w:val="24"/>
        </w:rPr>
        <w:t>е</w:t>
      </w:r>
      <w:r w:rsidRPr="00681926">
        <w:rPr>
          <w:rFonts w:ascii="Times New Roman" w:eastAsia="Calibri" w:hAnsi="Times New Roman" w:cs="Times New Roman"/>
          <w:sz w:val="24"/>
          <w:szCs w:val="24"/>
        </w:rPr>
        <w:t>ния, животные), вызывать чувство радости.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</w:t>
      </w:r>
      <w:r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Pr="00681926">
        <w:rPr>
          <w:rFonts w:ascii="Times New Roman" w:eastAsia="Calibri" w:hAnsi="Times New Roman" w:cs="Times New Roman"/>
          <w:sz w:val="24"/>
          <w:szCs w:val="24"/>
        </w:rPr>
        <w:t>кации изображать простые предметы и явления, передавая их образную выразительность.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создавать как индивидуальные, так и коллективные ко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м</w:t>
      </w:r>
      <w:r w:rsidRPr="00681926">
        <w:rPr>
          <w:rFonts w:ascii="Times New Roman" w:eastAsia="Calibri" w:hAnsi="Times New Roman" w:cs="Times New Roman"/>
          <w:sz w:val="24"/>
          <w:szCs w:val="24"/>
        </w:rPr>
        <w:t>позиции в рисунках, лепке, аппликации.</w:t>
      </w:r>
    </w:p>
    <w:p w:rsidR="006B4F2D" w:rsidRPr="00681926" w:rsidRDefault="00977726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Рисование.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у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жащиеся на ветру и падающие на землю разноцветные листья; снежинки и т. п.).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о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>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 xml:space="preserve"> голубой, серый). Обращать внимание детей на подбор цвета, соответствующего изображаемому предмету.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Приобщать детей к декоративной де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я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тельности: учить украшать дымковскими узорами силуэты игрушек, вырезанных воспитателем (птичка,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козлик, конь и др.), и разных предметов (блюдечко, рукавички).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улица», «дождик, дождик, кап, кап, кап...»).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Учить изображать простые предметы, рисовать прямые линии  (короткие, дли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н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ные) в разных направлениях, перекрещивать их (полоски,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ленточки, дорожки, заборчик, клетчатый платочек и др.). Подводить детей к изображ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е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нию предметов разной формы (округлая, прямоугольная)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и предметов, состоящих из комбинаций разных форм и линий (неваляшка, снеговик, цыпленок, тележка, вагончик и др.).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очки на нашем участке,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Учить располагать изображения по всему листу.</w:t>
      </w:r>
    </w:p>
    <w:p w:rsidR="006B4F2D" w:rsidRPr="00681926" w:rsidRDefault="00977726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Лепка.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я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ми обеих рук. Побуждать детей украшать вылепленные предметы, используя палочку с заточенным концом; учить создавать предметы, состо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я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щие из 2–3 частей, соединяя их путем прижимания друг к другу.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F2D" w:rsidRPr="00681926">
        <w:rPr>
          <w:rFonts w:ascii="Times New Roman" w:eastAsia="Calibri" w:hAnsi="Times New Roman" w:cs="Times New Roman"/>
          <w:sz w:val="24"/>
          <w:szCs w:val="24"/>
        </w:rPr>
        <w:t>Закреплять умение аккуратно пользоваться глиной, класть комочки и</w:t>
      </w:r>
    </w:p>
    <w:p w:rsidR="006B4F2D" w:rsidRDefault="006B4F2D" w:rsidP="006B4F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вылепленные предметы на дощечку.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</w:t>
      </w:r>
      <w:r w:rsidR="00CC5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результата общей работы.</w:t>
      </w:r>
    </w:p>
    <w:p w:rsidR="006B4F2D" w:rsidRPr="00CC53AC" w:rsidRDefault="006B4F2D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4F2D">
        <w:rPr>
          <w:rFonts w:ascii="Times New Roman" w:eastAsia="Calibri" w:hAnsi="Times New Roman" w:cs="Times New Roman"/>
          <w:sz w:val="24"/>
          <w:szCs w:val="24"/>
          <w:u w:val="single"/>
        </w:rPr>
        <w:t>Аппликация.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Приобщать детей к искусству аппликации, формировать интерес к этому виду деятельности. Учить предварительно выкл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дывать (в определенной последовательности) на листе бумаги готовые детали разной формы, величины, цвета, составляя изображение (задума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н</w:t>
      </w:r>
      <w:r w:rsidRPr="00681926">
        <w:rPr>
          <w:rFonts w:ascii="Times New Roman" w:eastAsia="Calibri" w:hAnsi="Times New Roman" w:cs="Times New Roman"/>
          <w:sz w:val="24"/>
          <w:szCs w:val="24"/>
        </w:rPr>
        <w:t>ное ребенком или заданное воспитателем), и наклеивать их.</w:t>
      </w:r>
      <w:r w:rsidR="00CC53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аккуратно пользоваться клеем: намазывать его кисточкой тонким слоем на 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б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  <w:r w:rsidR="00CC53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  <w:r w:rsidR="00CC53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</w:t>
      </w:r>
      <w:r w:rsidRPr="00681926">
        <w:rPr>
          <w:rFonts w:ascii="Times New Roman" w:eastAsia="Calibri" w:hAnsi="Times New Roman" w:cs="Times New Roman"/>
          <w:sz w:val="24"/>
          <w:szCs w:val="24"/>
        </w:rPr>
        <w:t>а</w:t>
      </w:r>
      <w:r w:rsidRPr="00681926">
        <w:rPr>
          <w:rFonts w:ascii="Times New Roman" w:eastAsia="Calibri" w:hAnsi="Times New Roman" w:cs="Times New Roman"/>
          <w:sz w:val="24"/>
          <w:szCs w:val="24"/>
        </w:rPr>
        <w:t>териалов, повторяя и чередуя их по форме и цвету.</w:t>
      </w:r>
      <w:r w:rsidR="00CC53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926">
        <w:rPr>
          <w:rFonts w:ascii="Times New Roman" w:eastAsia="Calibri" w:hAnsi="Times New Roman" w:cs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CC53AC" w:rsidRDefault="00977726" w:rsidP="004A7313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B4F2D">
        <w:rPr>
          <w:rFonts w:ascii="Times New Roman" w:eastAsia="Calibri" w:hAnsi="Times New Roman" w:cs="Times New Roman"/>
          <w:b/>
          <w:sz w:val="24"/>
          <w:szCs w:val="24"/>
        </w:rPr>
        <w:t xml:space="preserve">Конструктивно-модельная деятельность. </w:t>
      </w:r>
    </w:p>
    <w:p w:rsidR="00CC53AC" w:rsidRPr="00681926" w:rsidRDefault="00CC53AC" w:rsidP="00CC53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</w:t>
      </w:r>
      <w:r w:rsidRPr="00681926">
        <w:rPr>
          <w:rFonts w:ascii="Times New Roman" w:eastAsia="Calibri" w:hAnsi="Times New Roman" w:cs="Times New Roman"/>
          <w:sz w:val="24"/>
          <w:szCs w:val="24"/>
        </w:rPr>
        <w:t>ь</w:t>
      </w:r>
      <w:r w:rsidRPr="00681926">
        <w:rPr>
          <w:rFonts w:ascii="Times New Roman" w:eastAsia="Calibri" w:hAnsi="Times New Roman" w:cs="Times New Roman"/>
          <w:sz w:val="24"/>
          <w:szCs w:val="24"/>
        </w:rPr>
        <w:t>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CC53AC" w:rsidRPr="00681926" w:rsidRDefault="00CC53AC" w:rsidP="00CC53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</w:t>
      </w:r>
      <w:r w:rsidRPr="00681926">
        <w:rPr>
          <w:rFonts w:ascii="Times New Roman" w:eastAsia="Calibri" w:hAnsi="Times New Roman" w:cs="Times New Roman"/>
          <w:sz w:val="24"/>
          <w:szCs w:val="24"/>
        </w:rPr>
        <w:t>п</w:t>
      </w:r>
      <w:r w:rsidRPr="00681926">
        <w:rPr>
          <w:rFonts w:ascii="Times New Roman" w:eastAsia="Calibri" w:hAnsi="Times New Roman" w:cs="Times New Roman"/>
          <w:sz w:val="24"/>
          <w:szCs w:val="24"/>
        </w:rPr>
        <w:t>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</w:t>
      </w:r>
      <w:r w:rsidRPr="00681926">
        <w:rPr>
          <w:rFonts w:ascii="Times New Roman" w:eastAsia="Calibri" w:hAnsi="Times New Roman" w:cs="Times New Roman"/>
          <w:sz w:val="24"/>
          <w:szCs w:val="24"/>
        </w:rPr>
        <w:t>д</w:t>
      </w:r>
      <w:r w:rsidRPr="00681926">
        <w:rPr>
          <w:rFonts w:ascii="Times New Roman" w:eastAsia="Calibri" w:hAnsi="Times New Roman" w:cs="Times New Roman"/>
          <w:sz w:val="24"/>
          <w:szCs w:val="24"/>
        </w:rPr>
        <w:t>страивая их в высоту, длину (низкая и высокая башенка, короткий и длинный поезд).</w:t>
      </w:r>
    </w:p>
    <w:p w:rsidR="00CC53AC" w:rsidRPr="00681926" w:rsidRDefault="00CC53AC" w:rsidP="00CC53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977726" w:rsidRPr="00A65FA0" w:rsidRDefault="00977726" w:rsidP="004A731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5FA0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Музыкально-художественная деятельность 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977726" w:rsidRPr="00977726" w:rsidRDefault="00977726" w:rsidP="004A7313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Слушание.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7726">
        <w:rPr>
          <w:rFonts w:ascii="Times New Roman" w:eastAsia="Calibri" w:hAnsi="Times New Roman" w:cs="Times New Roman"/>
          <w:i/>
          <w:sz w:val="24"/>
          <w:szCs w:val="24"/>
        </w:rPr>
        <w:t xml:space="preserve">Примерный музыкальный репертуар для слушания </w:t>
      </w:r>
    </w:p>
    <w:p w:rsidR="0088041C" w:rsidRPr="0088041C" w:rsidRDefault="0088041C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Грустный дождик», «Вальс», муз. Д. Кабалевского; «Листопад», муз. Т. Попатенко;«Осенью», муз. С. Майкапара; «Марш», муз. М, Журбина; «Плясовая», рус. нар. мелодия; «Ласковая песенка», муз. М. Раухвергера, сл. Т. Мираджи. «Колыбельная», муз. С. Разаренова; «Плакса», «Зл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ка» и «Резвушка», муз. Д. Кабалевского; «Солдатский марш», муз. Р. Шумана;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«Зайчик», муз. Л. Ляд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вой; «Медведь», муз. Е. Тиличеевой; «Резвушка» и «Капризуля», муз. В. Волкова; «Дождик», муз. Н. Любарского; «Воробей», муз. А. Руббах; «Игра в лошадки», муз. П. Чайковского; «Марш», муз. Д. Шостаковича; «Дождик и радуга», муз. С. Прокофьева; «Со вьюном я хожу», рус. нар. песня; «Есть у солнышка друзья», муз. Е. Тиличеевой, сл. Е. Каргановой; «Лесные картинки», муз. Ю. Слонова; рус. плясовые мелодии по у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8041C">
        <w:rPr>
          <w:rFonts w:ascii="Times New Roman" w:hAnsi="Times New Roman" w:cs="Times New Roman"/>
          <w:color w:val="000000"/>
          <w:sz w:val="24"/>
          <w:szCs w:val="24"/>
        </w:rPr>
        <w:t>мотрению музыкального руководителя; колыбельные песни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Учить различать звуки по высоте (высокое и низкое звучание колокольчика, фортепьяно, металлофона). </w:t>
      </w:r>
    </w:p>
    <w:p w:rsidR="00A65FA0" w:rsidRDefault="00977726" w:rsidP="004A731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Пение.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</w:t>
      </w:r>
      <w:r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степенно приучать к сольному пению. </w:t>
      </w:r>
    </w:p>
    <w:p w:rsidR="0088041C" w:rsidRDefault="0088041C" w:rsidP="00A65FA0">
      <w:pPr>
        <w:spacing w:after="0" w:line="240" w:lineRule="auto"/>
        <w:rPr>
          <w:rFonts w:ascii="Georgia" w:hAnsi="Georgia"/>
          <w:bCs/>
          <w:i/>
          <w:iCs/>
          <w:color w:val="000000"/>
          <w:sz w:val="18"/>
          <w:szCs w:val="18"/>
        </w:rPr>
      </w:pPr>
      <w:r w:rsidRPr="0088041C">
        <w:rPr>
          <w:rFonts w:ascii="Georgia" w:hAnsi="Georgia"/>
          <w:bCs/>
          <w:i/>
          <w:iCs/>
          <w:color w:val="000000"/>
          <w:sz w:val="18"/>
          <w:szCs w:val="18"/>
        </w:rPr>
        <w:t>Примерный музыкальный репертуар</w:t>
      </w:r>
      <w:r w:rsidR="00A65FA0">
        <w:rPr>
          <w:rFonts w:ascii="Georgia" w:hAnsi="Georgia"/>
          <w:bCs/>
          <w:i/>
          <w:iCs/>
          <w:color w:val="000000"/>
          <w:sz w:val="18"/>
          <w:szCs w:val="18"/>
        </w:rPr>
        <w:t xml:space="preserve"> для пения</w:t>
      </w:r>
    </w:p>
    <w:p w:rsidR="00A65FA0" w:rsidRPr="007415D9" w:rsidRDefault="00A65FA0" w:rsidP="00A65FA0">
      <w:pPr>
        <w:pStyle w:val="af3"/>
        <w:shd w:val="clear" w:color="auto" w:fill="FFFFFF"/>
        <w:spacing w:before="0" w:after="0" w:line="276" w:lineRule="atLeast"/>
        <w:rPr>
          <w:color w:val="000000"/>
        </w:rPr>
      </w:pPr>
      <w:r w:rsidRPr="00A65FA0">
        <w:rPr>
          <w:bCs/>
          <w:color w:val="000000"/>
        </w:rPr>
        <w:t>Упражнения на развитие слуха и голоса</w:t>
      </w:r>
      <w:r w:rsidRPr="007415D9">
        <w:rPr>
          <w:color w:val="000000"/>
        </w:rPr>
        <w:t>. «Лю-лю</w:t>
      </w:r>
      <w:r w:rsidRPr="007415D9">
        <w:rPr>
          <w:b/>
          <w:bCs/>
          <w:color w:val="000000"/>
        </w:rPr>
        <w:t>, </w:t>
      </w:r>
      <w:r w:rsidRPr="007415D9">
        <w:rPr>
          <w:color w:val="000000"/>
        </w:rPr>
        <w:t>бай», рус, нар. колыбельная; «Колыбельная», муз. М. Раухвергера; «Я иду с цветами», муз. Е. Тиличеевой, сл. Л. Дымовой; «Маме улыбаемся», муз. В. Агафонникова, сл. 3. Петровой; пение народной потешки «Солнышко-ведрышко», муз. В. Карасевой, сл. народные; «Солнышко», укр. нар. мелодия, обраб. Н. Метлова, сл. Е. Переплетчиковой; «Дождик», рус. нар. закличка; «Тише, тише», муз. М. Сребковой, сл. О. Высотской.</w:t>
      </w:r>
    </w:p>
    <w:p w:rsidR="00A65FA0" w:rsidRPr="007415D9" w:rsidRDefault="00A65FA0" w:rsidP="00A65FA0">
      <w:pPr>
        <w:pStyle w:val="af3"/>
        <w:shd w:val="clear" w:color="auto" w:fill="FFFFFF"/>
        <w:spacing w:before="0" w:after="0" w:line="276" w:lineRule="atLeast"/>
        <w:rPr>
          <w:color w:val="000000"/>
        </w:rPr>
      </w:pPr>
      <w:r w:rsidRPr="00A65FA0">
        <w:rPr>
          <w:bCs/>
          <w:color w:val="000000"/>
        </w:rPr>
        <w:t>Песни.</w:t>
      </w:r>
      <w:r w:rsidRPr="007415D9">
        <w:rPr>
          <w:b/>
          <w:bCs/>
          <w:color w:val="000000"/>
        </w:rPr>
        <w:t> </w:t>
      </w:r>
      <w:r w:rsidRPr="007415D9">
        <w:rPr>
          <w:color w:val="000000"/>
        </w:rPr>
        <w:t>«Петушок» и «Ладушки» рус. 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Френкель; «Наша елочка», муз. М. Красева,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</w:t>
      </w:r>
      <w:r w:rsidRPr="007415D9">
        <w:rPr>
          <w:b/>
          <w:bCs/>
          <w:i/>
          <w:iCs/>
          <w:color w:val="000000"/>
        </w:rPr>
        <w:t>. </w:t>
      </w:r>
      <w:r w:rsidRPr="007415D9">
        <w:rPr>
          <w:color w:val="000000"/>
        </w:rPr>
        <w:t>Тиличеевой, сл. М. Ивенсен; «Маме песенку пою», чуз. Т. Попатенко, сл. Е. Авдиенко; «Гуси», рус. нар. песня, обраб. Н. Метлова; «Зима прошла», муз. Н. Метлова, сл. М. Клоковой; «Машина», муз. Т. Попатенко, сл. Н. Найденовой; «Цыплята», муз. А. Филиппенко, сл. Т. Волгиной; «Игра с лошадкой», муз. И. Кишко, сл. В. Кукловской;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977726" w:rsidRPr="00977726" w:rsidRDefault="00977726" w:rsidP="004A731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Музыкально-ритмические движения.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Развивать эмоциональность и образность восприятия музыки через движения. Продолжать формир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Pr="00977726">
        <w:rPr>
          <w:rFonts w:ascii="Times New Roman" w:eastAsia="Calibri" w:hAnsi="Times New Roman" w:cs="Times New Roman"/>
          <w:sz w:val="24"/>
          <w:szCs w:val="24"/>
        </w:rPr>
        <w:t>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</w:t>
      </w:r>
      <w:r w:rsidRPr="00977726">
        <w:rPr>
          <w:rFonts w:ascii="Times New Roman" w:eastAsia="Calibri" w:hAnsi="Times New Roman" w:cs="Times New Roman"/>
          <w:sz w:val="24"/>
          <w:szCs w:val="24"/>
        </w:rPr>
        <w:t>а</w:t>
      </w:r>
      <w:r w:rsidRPr="00977726">
        <w:rPr>
          <w:rFonts w:ascii="Times New Roman" w:eastAsia="Calibri" w:hAnsi="Times New Roman" w:cs="Times New Roman"/>
          <w:sz w:val="24"/>
          <w:szCs w:val="24"/>
        </w:rPr>
        <w:t>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A65FA0" w:rsidRPr="00A65FA0" w:rsidRDefault="00A65FA0" w:rsidP="00A65FA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7726">
        <w:rPr>
          <w:rFonts w:ascii="Times New Roman" w:eastAsia="Calibri" w:hAnsi="Times New Roman" w:cs="Times New Roman"/>
          <w:i/>
          <w:sz w:val="24"/>
          <w:szCs w:val="24"/>
        </w:rPr>
        <w:t>Примерный музыкальный репертуар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для </w:t>
      </w:r>
      <w:r>
        <w:rPr>
          <w:i/>
          <w:iCs/>
          <w:color w:val="000000"/>
        </w:rPr>
        <w:t>музыкально-ритмических  движений</w:t>
      </w:r>
      <w:r w:rsidRPr="007415D9">
        <w:rPr>
          <w:i/>
          <w:iCs/>
          <w:color w:val="000000"/>
        </w:rPr>
        <w:t>.</w:t>
      </w:r>
    </w:p>
    <w:p w:rsidR="00A65FA0" w:rsidRPr="007415D9" w:rsidRDefault="00A65FA0" w:rsidP="00A65FA0">
      <w:pPr>
        <w:pStyle w:val="af3"/>
        <w:shd w:val="clear" w:color="auto" w:fill="FFFFFF"/>
        <w:spacing w:before="0" w:after="0" w:line="276" w:lineRule="atLeast"/>
        <w:rPr>
          <w:color w:val="000000"/>
        </w:rPr>
      </w:pPr>
      <w:r w:rsidRPr="00A65FA0">
        <w:rPr>
          <w:bCs/>
          <w:color w:val="000000"/>
        </w:rPr>
        <w:t>Игровые упражнения.</w:t>
      </w:r>
      <w:r w:rsidRPr="007415D9">
        <w:rPr>
          <w:b/>
          <w:bCs/>
          <w:color w:val="000000"/>
        </w:rPr>
        <w:t> </w:t>
      </w:r>
      <w:r w:rsidRPr="007415D9">
        <w:rPr>
          <w:color w:val="000000"/>
        </w:rPr>
        <w:t xml:space="preserve">«Ладушки», муз. Н. Римского-Корсакова; Марш», муз. Э. Парлова; «Кто хочет побегать?», лит. нар. мелодия, обраб. Л. Вишкаревой; ходьба и бег под музыку «Марш и бег» Ан. Александрова; «Скачут лошадки», муз. Т. Попатенко; «Шагаем как физкультурники», </w:t>
      </w:r>
      <w:r w:rsidRPr="007415D9">
        <w:rPr>
          <w:color w:val="000000"/>
        </w:rPr>
        <w:lastRenderedPageBreak/>
        <w:t>муз. Т. Ломовой; «Топатушки»,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жмурки); «Поезд», «уз. Л. Банниковой; «Упражнение с цветами», муз. А. Жилина «Вальс».</w:t>
      </w:r>
    </w:p>
    <w:p w:rsidR="00A65FA0" w:rsidRPr="007415D9" w:rsidRDefault="00A65FA0" w:rsidP="00A65FA0">
      <w:pPr>
        <w:pStyle w:val="af3"/>
        <w:shd w:val="clear" w:color="auto" w:fill="FFFFFF"/>
        <w:spacing w:before="0" w:after="0" w:line="276" w:lineRule="atLeast"/>
        <w:rPr>
          <w:color w:val="000000"/>
        </w:rPr>
      </w:pPr>
      <w:r w:rsidRPr="00A65FA0">
        <w:rPr>
          <w:bCs/>
          <w:color w:val="000000"/>
        </w:rPr>
        <w:t>Этюды драматизации.</w:t>
      </w:r>
      <w:r w:rsidRPr="007415D9">
        <w:rPr>
          <w:b/>
          <w:bCs/>
          <w:color w:val="000000"/>
        </w:rPr>
        <w:t> </w:t>
      </w:r>
      <w:r w:rsidRPr="007415D9">
        <w:rPr>
          <w:color w:val="000000"/>
        </w:rPr>
        <w:t>«Смело идти и прятаться», муз. И. Беркович -Марш»); «Зайцы и лиса», муз. Е. Вихаревой; «Медвежата», муз. М. Красева, сл. Н. Френкель; «Птички летают», муз. Л. Банникова; -Птички», муз. Л. Банниковой, «Жуки», венгер. нар. мелодия, обраб. Л. Вишкарева; «Мышки», муз. Н. Сушена.</w:t>
      </w:r>
    </w:p>
    <w:p w:rsidR="00977726" w:rsidRDefault="00977726" w:rsidP="00C732AF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Default="00C732AF" w:rsidP="00C732A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0017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ПОЯСНИТЕЛЬНАЯ ЗАПИСКА</w:t>
      </w:r>
    </w:p>
    <w:p w:rsidR="000017AD" w:rsidRPr="000017AD" w:rsidRDefault="000017AD" w:rsidP="00C732AF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Художественно-эстетическое развитие детей дошкольного возраста - особенно важное на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Детское творчество с раннего возраста развивает композиционное мышление, формирует по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«Художественно-эстетическое развитие» включает в себя направления  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требности детей в самовыражении, развитие музыкальности детей, способности эмоционально воспринимать музыку, развитие познавательно-исследовательской и продуктивной (конструктивной) деятельности, овладение конст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руктивными способами; Эти </w:t>
      </w:r>
      <w:r w:rsidRPr="00977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цели</w:t>
      </w:r>
      <w:r w:rsidR="0091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достигаются через решение следующих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задач: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продуктивной деятельности детей (рисование, лепка, аппликация, художествен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ный труд);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 продуктивной (конструктивной) деятельно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сти;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- развитие детского творчества;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приобщение к изобразительному искусству; 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-развитие музыкально-художественной деятельности;</w:t>
      </w:r>
    </w:p>
    <w:p w:rsidR="00977726" w:rsidRPr="00977726" w:rsidRDefault="00977726" w:rsidP="004A731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приобщение к музыкальному искусству.</w:t>
      </w:r>
    </w:p>
    <w:p w:rsidR="00977726" w:rsidRDefault="0053156C" w:rsidP="004A731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A7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 концу года дети </w:t>
      </w:r>
      <w:r w:rsidR="00977726" w:rsidRPr="004A7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группы:</w:t>
      </w:r>
    </w:p>
    <w:p w:rsidR="004A7313" w:rsidRPr="004A7313" w:rsidRDefault="004A7313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977726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знают, что карандашами, фломастерами, к</w:t>
      </w:r>
      <w:r w:rsidR="00085A6B" w:rsidRPr="004A7313">
        <w:rPr>
          <w:color w:val="000000"/>
          <w:lang w:eastAsia="zh-CN"/>
        </w:rPr>
        <w:t>расками и кистью можно рисовать и могут ими пользоваться;</w:t>
      </w:r>
    </w:p>
    <w:p w:rsidR="00085A6B" w:rsidRPr="004A7313" w:rsidRDefault="00085A6B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изображают отдельные предметы, простые по композиции и по сюжету;</w:t>
      </w:r>
    </w:p>
    <w:p w:rsidR="00977726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различают красный, синий, зеленый, желтый, белый, черный цвета;</w:t>
      </w:r>
    </w:p>
    <w:p w:rsidR="001F7EAE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умеют раскатывать комок глины прямыми и круговыми движениями кистей рук, отламы</w:t>
      </w:r>
      <w:r w:rsidRPr="004A7313">
        <w:rPr>
          <w:color w:val="000000"/>
          <w:lang w:eastAsia="zh-CN"/>
        </w:rPr>
        <w:softHyphen/>
        <w:t xml:space="preserve">вать от большого комка глины маленькие </w:t>
      </w:r>
      <w:r w:rsidR="001F7EAE" w:rsidRPr="004A7313">
        <w:rPr>
          <w:color w:val="000000"/>
          <w:lang w:eastAsia="zh-CN"/>
        </w:rPr>
        <w:t xml:space="preserve"> </w:t>
      </w:r>
    </w:p>
    <w:p w:rsidR="00977726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комочки, сплющивать их ладонями; умеют соединять концы раскатанной палочки, плотно прижимая их друг к другу;</w:t>
      </w:r>
    </w:p>
    <w:p w:rsidR="00085A6B" w:rsidRPr="004A7313" w:rsidRDefault="001F7EAE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лепят</w:t>
      </w:r>
      <w:r w:rsidR="00085A6B" w:rsidRPr="004A7313">
        <w:rPr>
          <w:color w:val="000000"/>
          <w:lang w:eastAsia="zh-CN"/>
        </w:rPr>
        <w:t xml:space="preserve"> предметы из 1-3 частей, используя</w:t>
      </w:r>
      <w:r w:rsidRPr="004A7313">
        <w:rPr>
          <w:color w:val="000000"/>
          <w:lang w:eastAsia="zh-CN"/>
        </w:rPr>
        <w:t xml:space="preserve"> разнообразные приемы лепки;</w:t>
      </w:r>
    </w:p>
    <w:p w:rsidR="001F7EAE" w:rsidRPr="004A7313" w:rsidRDefault="001F7EAE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создают изображения предметов из готовых фигу, украшая работу;</w:t>
      </w:r>
    </w:p>
    <w:p w:rsidR="00977726" w:rsidRPr="004A7313" w:rsidRDefault="001F7EAE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подбирают цвета, соответствующие предметам, аккуратно</w:t>
      </w:r>
      <w:r w:rsidR="000C2AD4" w:rsidRPr="004A7313">
        <w:rPr>
          <w:color w:val="000000"/>
          <w:lang w:eastAsia="zh-CN"/>
        </w:rPr>
        <w:t xml:space="preserve"> используют материалы;</w:t>
      </w:r>
    </w:p>
    <w:p w:rsidR="00977726" w:rsidRPr="004A7313" w:rsidRDefault="001F7EAE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lastRenderedPageBreak/>
        <w:t>называют и используют детали</w:t>
      </w:r>
      <w:r w:rsidR="00977726" w:rsidRPr="004A7313">
        <w:rPr>
          <w:color w:val="000000"/>
          <w:lang w:eastAsia="zh-CN"/>
        </w:rPr>
        <w:t xml:space="preserve"> строительного материала;</w:t>
      </w:r>
    </w:p>
    <w:p w:rsidR="004A7313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с помощью взрослого сооружать разнообразные постройки, используя большинство форм;</w:t>
      </w:r>
    </w:p>
    <w:p w:rsidR="004A7313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разворачивать игру вокруг собственной постройки;</w:t>
      </w:r>
    </w:p>
    <w:p w:rsidR="004A7313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узнают знакомые мелодии и различают высоту звуков (высокий - низкий);</w:t>
      </w:r>
    </w:p>
    <w:p w:rsidR="004A7313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вместе с воспитателем подпевают в песне музыкальные фразы;</w:t>
      </w:r>
    </w:p>
    <w:p w:rsidR="00977726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двигаются в соответствии с характером музыки, начинают движения с первыми звуками музыки;</w:t>
      </w:r>
    </w:p>
    <w:p w:rsidR="00977726" w:rsidRPr="004A7313" w:rsidRDefault="00977726" w:rsidP="004A7313">
      <w:pPr>
        <w:pStyle w:val="af7"/>
        <w:numPr>
          <w:ilvl w:val="0"/>
          <w:numId w:val="14"/>
        </w:numPr>
        <w:shd w:val="clear" w:color="auto" w:fill="FFFFFF"/>
        <w:autoSpaceDE w:val="0"/>
        <w:rPr>
          <w:color w:val="000000"/>
          <w:lang w:eastAsia="zh-CN"/>
        </w:rPr>
      </w:pPr>
      <w:r w:rsidRPr="004A7313">
        <w:rPr>
          <w:color w:val="000000"/>
          <w:lang w:eastAsia="zh-CN"/>
        </w:rPr>
        <w:t>умеют выполнять движения: притопывать ногой, хлопать в ладоши, поворачивать кисти рук;</w:t>
      </w:r>
    </w:p>
    <w:p w:rsidR="00977726" w:rsidRPr="004A7313" w:rsidRDefault="00977726" w:rsidP="004A7313">
      <w:pPr>
        <w:pStyle w:val="af7"/>
        <w:numPr>
          <w:ilvl w:val="0"/>
          <w:numId w:val="14"/>
        </w:numPr>
        <w:rPr>
          <w:color w:val="000000"/>
          <w:lang w:eastAsia="zh-CN"/>
        </w:rPr>
      </w:pPr>
      <w:r w:rsidRPr="004A7313">
        <w:rPr>
          <w:color w:val="000000"/>
          <w:lang w:eastAsia="zh-CN"/>
        </w:rPr>
        <w:t xml:space="preserve">называют музыкальные </w:t>
      </w:r>
      <w:r w:rsidR="00C732AF" w:rsidRPr="004A7313">
        <w:rPr>
          <w:color w:val="000000"/>
          <w:lang w:eastAsia="zh-CN"/>
        </w:rPr>
        <w:t>инструменты: погремушки, бубен</w:t>
      </w:r>
      <w:r w:rsidR="000C2AD4" w:rsidRPr="004A7313">
        <w:rPr>
          <w:color w:val="000000"/>
          <w:lang w:eastAsia="zh-CN"/>
        </w:rPr>
        <w:t>, металлофон, барабан.</w:t>
      </w:r>
    </w:p>
    <w:p w:rsidR="000C2AD4" w:rsidRDefault="000C2AD4" w:rsidP="00C732A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2AD4" w:rsidRDefault="000C2AD4" w:rsidP="00C732A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B5972" w:rsidP="009B59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</w:t>
      </w:r>
      <w:r w:rsidR="00977726" w:rsidRPr="00977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РАЗВЕРНУТОЕ КОМПЛЕКСНО-ТЕМАТИЧЕСКОЕ ПЛАНИРОВАНИЕ ОРГАНИЗОВАННОЙ ОБРАЗОВАТЕЛЬНОЙ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="00977726" w:rsidRPr="00977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ДЕЯТЕЛЬНОСТИ (СОДЕРЖАНИЕ ПСИХОЛОГО-ПЕДАГОГИЧЕСКОЙ РАБОТЫ)</w:t>
      </w:r>
      <w:r w:rsidR="004A15BF" w:rsidRPr="004A15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15B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A15BF" w:rsidRPr="00883A65">
        <w:rPr>
          <w:rFonts w:ascii="Times New Roman" w:eastAsia="Calibri" w:hAnsi="Times New Roman" w:cs="Times New Roman"/>
          <w:b/>
          <w:sz w:val="24"/>
          <w:szCs w:val="24"/>
        </w:rPr>
        <w:t>Художественно – эстетическое развитие</w:t>
      </w:r>
      <w:r w:rsidR="004A15B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77726" w:rsidRPr="00977726" w:rsidRDefault="00977726" w:rsidP="00977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5596"/>
        <w:gridCol w:w="6089"/>
        <w:gridCol w:w="2807"/>
      </w:tblGrid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5596" w:type="dxa"/>
          </w:tcPr>
          <w:p w:rsidR="00977726" w:rsidRPr="00FD310A" w:rsidRDefault="00FD310A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3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6089" w:type="dxa"/>
          </w:tcPr>
          <w:p w:rsidR="00977726" w:rsidRPr="00977726" w:rsidRDefault="00FD310A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ЕПКА</w:t>
            </w:r>
            <w:r w:rsidR="00410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410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807" w:type="dxa"/>
          </w:tcPr>
          <w:p w:rsidR="00977726" w:rsidRPr="00977726" w:rsidRDefault="00FD310A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621C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F623A" w:rsidRPr="00977726" w:rsidTr="008F623A">
        <w:trPr>
          <w:trHeight w:val="2445"/>
        </w:trPr>
        <w:tc>
          <w:tcPr>
            <w:tcW w:w="750" w:type="dxa"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8F623A" w:rsidRDefault="008F623A" w:rsidP="00FD310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 «Знакомство с карандашом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бумагой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623A" w:rsidRPr="00977726" w:rsidRDefault="008F623A" w:rsidP="00415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У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рисовать карандашами,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вильно держать карандаш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им по бумаге, не нажимая слишком сильно в пальцах. Обращать внимание детей на следы, оставляемые карандашом на бумаге;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провести пальчиками по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рисованным линиям и конфигурациям. Учить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деть сходство с предметами. Развивать желание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совать.</w:t>
            </w:r>
          </w:p>
        </w:tc>
        <w:tc>
          <w:tcPr>
            <w:tcW w:w="6089" w:type="dxa"/>
          </w:tcPr>
          <w:p w:rsidR="008F623A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глиной,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том, что пластилин мягкий, из него можно лепить, можно отщипывать от большого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омка маленькие комочки. Учить клас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пластилин и вылепленные изделия только на доску, работать аккуратно.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желание лепить.</w:t>
            </w:r>
          </w:p>
        </w:tc>
        <w:tc>
          <w:tcPr>
            <w:tcW w:w="2807" w:type="dxa"/>
            <w:vMerge w:val="restart"/>
          </w:tcPr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3A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«Горка с лесенкой» -развивать у детей интерес к конструированию. Упражнять в сооружении простых построек способом накладывания деталей и приставлении. Учить рассматривать образец, отвечая на вопросы. Учить обыгрывать постройки.</w:t>
            </w:r>
          </w:p>
          <w:p w:rsidR="008F623A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«Горка» - Побуждать детей сооружать горки. Учить строить горку с двумя спусками из четырех кубиков, стоящих плотно друг к другу. Учить преобразовывать спуски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длину способом прикладывания пластин разной длины.</w:t>
            </w:r>
          </w:p>
        </w:tc>
      </w:tr>
      <w:tr w:rsidR="008F623A" w:rsidRPr="00977726" w:rsidTr="008F623A">
        <w:trPr>
          <w:trHeight w:val="144"/>
        </w:trPr>
        <w:tc>
          <w:tcPr>
            <w:tcW w:w="750" w:type="dxa"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8F623A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Идет дождь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</w:t>
            </w:r>
            <w:r w:rsidR="00415E74">
              <w:rPr>
                <w:rFonts w:ascii="Times New Roman" w:eastAsia="Calibri" w:hAnsi="Times New Roman" w:cs="Times New Roman"/>
                <w:sz w:val="24"/>
                <w:szCs w:val="24"/>
              </w:rPr>
              <w:t>даш. Развивать желание рисовать.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9" w:type="dxa"/>
          </w:tcPr>
          <w:p w:rsidR="008F623A" w:rsidRDefault="008F623A" w:rsidP="006F2D8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мячи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623A" w:rsidRPr="00977726" w:rsidRDefault="008F623A" w:rsidP="00415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выбирать большие и маленькие предметы круглой формы. Закреплять представление о предметах круглой формы, их различии по величине. Учить аккуратно наклеивать изображения.</w:t>
            </w:r>
          </w:p>
        </w:tc>
        <w:tc>
          <w:tcPr>
            <w:tcW w:w="2807" w:type="dxa"/>
            <w:vMerge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3A" w:rsidRPr="00977726" w:rsidTr="008F623A">
        <w:trPr>
          <w:trHeight w:val="144"/>
        </w:trPr>
        <w:tc>
          <w:tcPr>
            <w:tcW w:w="750" w:type="dxa"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8F623A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Тема. «Привяжем к шарикам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ветные ниточки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Цель. У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держать карандаш; рисовать прямые линии сверху вниз; вести линии неотрывно, слитно. Развивать эстетическое восприятие. Учить видеть в линии образ предмета.</w:t>
            </w:r>
          </w:p>
        </w:tc>
        <w:tc>
          <w:tcPr>
            <w:tcW w:w="6089" w:type="dxa"/>
          </w:tcPr>
          <w:p w:rsidR="008F623A" w:rsidRDefault="008F623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Палочки(конфетки)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623A" w:rsidRPr="00977726" w:rsidRDefault="008F623A" w:rsidP="00545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отщипывать небольшие кусочки пл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стилина,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</w:tc>
        <w:tc>
          <w:tcPr>
            <w:tcW w:w="2807" w:type="dxa"/>
            <w:vMerge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23A" w:rsidRPr="00977726" w:rsidTr="008F623A">
        <w:trPr>
          <w:trHeight w:val="144"/>
        </w:trPr>
        <w:tc>
          <w:tcPr>
            <w:tcW w:w="750" w:type="dxa"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8F623A" w:rsidRDefault="008F623A" w:rsidP="0047430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«Красивые лесенки».</w:t>
            </w:r>
          </w:p>
          <w:p w:rsidR="008F623A" w:rsidRPr="00977726" w:rsidRDefault="008F623A" w:rsidP="0047430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Цель. Учить детей рисовать линии сверху вниз; проводить их прямо, не останавливаясь. Учить набирать краску на кисть, обмакивая ее всем ворсом в краску; промывать кисть в воде, осушать ее легким прикосновением к тряпочке, чтобы набирать краску другого цвета. Продолжать знакомить с цветами.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эстетическое восприятие.</w:t>
            </w:r>
          </w:p>
        </w:tc>
        <w:tc>
          <w:tcPr>
            <w:tcW w:w="6089" w:type="dxa"/>
          </w:tcPr>
          <w:p w:rsidR="008F623A" w:rsidRDefault="008F623A" w:rsidP="00545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Шарики катятся по дорожке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F623A" w:rsidRPr="00977726" w:rsidRDefault="008F623A" w:rsidP="00D15B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предметами круглой формы. Побуждать обводить форму по контуру пальцами одной и другой руки, называя 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(круглый шарик(яблоко, ма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дарин и др.)). Учить приемам наклеивания (намазывать клеем обратную сторону детали, брать на кисть немного клея, работать на клеенке, прижимать изображения к бумаге салфеткой и всей ладонью).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2807" w:type="dxa"/>
            <w:vMerge/>
          </w:tcPr>
          <w:p w:rsidR="008F623A" w:rsidRPr="00977726" w:rsidRDefault="008F623A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D05B8" w:rsidRPr="00977726" w:rsidTr="008F623A">
        <w:trPr>
          <w:trHeight w:val="144"/>
        </w:trPr>
        <w:tc>
          <w:tcPr>
            <w:tcW w:w="750" w:type="dxa"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2D05B8" w:rsidRPr="00C95CDB" w:rsidRDefault="002D05B8" w:rsidP="00C95C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Разноцветный ковер из листьев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D05B8" w:rsidRPr="00977726" w:rsidRDefault="002D05B8" w:rsidP="00C95C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эстетическое восприятие, формир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вать образные представления. Учить детей пр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вильно держать кисть, опускать ее в краску всем ворсом, снимать лишнюю каплю о край баночки. Учить изображать листочки способом прикладыв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ворса кисти к бумаге. </w:t>
            </w:r>
          </w:p>
        </w:tc>
        <w:tc>
          <w:tcPr>
            <w:tcW w:w="6089" w:type="dxa"/>
          </w:tcPr>
          <w:p w:rsidR="002D05B8" w:rsidRPr="00681926" w:rsidRDefault="002D05B8" w:rsidP="00545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D05B8" w:rsidRPr="00977726" w:rsidRDefault="002D05B8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желание создавать в лепке образы сказочных персонажей. Закреплять умение лепить предметы круглой формы, раскатывая пластилин между ладонями круговыми движениями. Закреплять умение аккуратно работать с пластилином. Учить палочкой рисовать на вылепленном изображении некоторые детали (рот, глаза).</w:t>
            </w:r>
          </w:p>
        </w:tc>
        <w:tc>
          <w:tcPr>
            <w:tcW w:w="2807" w:type="dxa"/>
            <w:vMerge w:val="restart"/>
          </w:tcPr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05B8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«Дорожки» - Стимулировать желание детей конструировать. Продолжать помогать детям овладевать простыми конструктивными приемами. Учить сооружать по показу способов конструирования дорожки двух цветов. Учить называть детали, их свойства.</w:t>
            </w:r>
          </w:p>
          <w:p w:rsidR="002D05B8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«Дорожки» - Упражнять детей в строительстве широких дорожек способом прикладывания кирпичиков друг к другу длинными узкими гранями. Приобщать к плоскостному конструированию. Формировать понятия «широкая длинная дорожка», «короткая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длинная полоска».</w:t>
            </w:r>
          </w:p>
        </w:tc>
      </w:tr>
      <w:tr w:rsidR="002D05B8" w:rsidRPr="00977726" w:rsidTr="008F623A">
        <w:trPr>
          <w:trHeight w:val="144"/>
        </w:trPr>
        <w:tc>
          <w:tcPr>
            <w:tcW w:w="750" w:type="dxa"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2D05B8" w:rsidRDefault="002D05B8" w:rsidP="00C95C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клубочки».</w:t>
            </w:r>
          </w:p>
          <w:p w:rsidR="002D05B8" w:rsidRPr="00C95CDB" w:rsidRDefault="002D05B8" w:rsidP="00C95C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рисовать слитные линии круг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выми движениями, не отрывая карандаша о т бум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ги; правильно держать карандаш; в процессе рис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вания использовать карандаши разных цветов. 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ращать внимание детей на красоту разноцветных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изображений. </w:t>
            </w:r>
          </w:p>
        </w:tc>
        <w:tc>
          <w:tcPr>
            <w:tcW w:w="6089" w:type="dxa"/>
          </w:tcPr>
          <w:p w:rsidR="002D05B8" w:rsidRDefault="002D05B8" w:rsidP="00D15B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Большие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маленькие яблочки на тарелке».</w:t>
            </w:r>
          </w:p>
          <w:p w:rsidR="002D05B8" w:rsidRPr="00977726" w:rsidRDefault="002D05B8" w:rsidP="00D15B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наклеивать круглые предметы. Закр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  <w:vMerge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5B8" w:rsidRPr="00977726" w:rsidTr="009F0A28">
        <w:trPr>
          <w:trHeight w:val="144"/>
        </w:trPr>
        <w:tc>
          <w:tcPr>
            <w:tcW w:w="750" w:type="dxa"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2D05B8" w:rsidRPr="00681926" w:rsidRDefault="002D05B8" w:rsidP="00621C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Колечки (вариант «Летят разноцветные п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зыри»)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D05B8" w:rsidRPr="00C95CDB" w:rsidRDefault="002D05B8" w:rsidP="00621C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правильно держать карандаш, передавать в рисунке округлую форму. Отрабат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вать кругообразное движение руки. Учить испол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зовать в процессе рисования карандаши разных цветов. Развивать восприятие цвета. Закреплять знания цветов. Вызвать чувство радости от созе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цания рисунков. </w:t>
            </w:r>
          </w:p>
        </w:tc>
        <w:tc>
          <w:tcPr>
            <w:tcW w:w="6089" w:type="dxa"/>
          </w:tcPr>
          <w:p w:rsidR="002D05B8" w:rsidRDefault="002D05B8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Подарок любимому щенку (котенку)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D05B8" w:rsidRPr="00977726" w:rsidRDefault="002D05B8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образные восприятия и образные представления, развивать воображение. Учить детей использовать ранее приобретенные умения и навыки в лепке. Воспитывать доброе отношение к животным, желание сделать для них что то хорошее.</w:t>
            </w:r>
          </w:p>
        </w:tc>
        <w:tc>
          <w:tcPr>
            <w:tcW w:w="2807" w:type="dxa"/>
            <w:vMerge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5B8" w:rsidRPr="00977726" w:rsidTr="009F0A28">
        <w:trPr>
          <w:trHeight w:val="144"/>
        </w:trPr>
        <w:tc>
          <w:tcPr>
            <w:tcW w:w="750" w:type="dxa"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2D05B8" w:rsidRDefault="002D05B8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«Раздувайся пузырь».</w:t>
            </w:r>
          </w:p>
          <w:p w:rsidR="002D05B8" w:rsidRPr="00977726" w:rsidRDefault="002D05B8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Учить детей передавать в рисунке образы подвижной игры. Закреплять умение рисовать предметы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  <w:tc>
          <w:tcPr>
            <w:tcW w:w="6089" w:type="dxa"/>
          </w:tcPr>
          <w:p w:rsidR="002D05B8" w:rsidRDefault="002D05B8" w:rsidP="00D15B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Ягоды и яблоки на блюдечке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D05B8" w:rsidRPr="00977726" w:rsidRDefault="002D05B8" w:rsidP="00D15B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о форме предметов.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различать предметы по величине. Упражнять в аккуратном пользовании клеем, применении салфеточки для аккуратного приклеивания. Учить свободно расп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лагать изделия на бумаге.</w:t>
            </w:r>
          </w:p>
        </w:tc>
        <w:tc>
          <w:tcPr>
            <w:tcW w:w="2807" w:type="dxa"/>
            <w:vMerge/>
          </w:tcPr>
          <w:p w:rsidR="002D05B8" w:rsidRPr="00977726" w:rsidRDefault="002D05B8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2464F" w:rsidRPr="00977726" w:rsidTr="008F623A">
        <w:trPr>
          <w:trHeight w:val="144"/>
        </w:trPr>
        <w:tc>
          <w:tcPr>
            <w:tcW w:w="750" w:type="dxa"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E2464F" w:rsidRDefault="00E2464F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воздушные шары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464F" w:rsidRPr="00977726" w:rsidRDefault="00E2464F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 Учить рисовать предметы круглой формы.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</w:t>
            </w:r>
          </w:p>
        </w:tc>
        <w:tc>
          <w:tcPr>
            <w:tcW w:w="6089" w:type="dxa"/>
          </w:tcPr>
          <w:p w:rsidR="00E2464F" w:rsidRDefault="00E2464F" w:rsidP="00243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Крендельки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2464F" w:rsidRPr="00977726" w:rsidRDefault="00E2464F" w:rsidP="00243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прием раскатывания пластилина пр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мыми движениями ладоней. Учить детей по разному свертывать получившуюся колбаску. Формировать ум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ние рассматривать работы, выделять сходство и разл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чия, замечать разнообразие созданных изображений.</w:t>
            </w:r>
          </w:p>
        </w:tc>
        <w:tc>
          <w:tcPr>
            <w:tcW w:w="2807" w:type="dxa"/>
            <w:vMerge w:val="restart"/>
          </w:tcPr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64F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«Мебель» - учить детей сооружать простые предметы мебели по показу способом конструирования. Приобщать к анализу построек. Учить преобразовывать постройки в длину, удлиняя или заменяя часть постройки более длинной деталью. Побуждать детей рассказывать о том, как они строили и для кого.</w:t>
            </w:r>
          </w:p>
          <w:p w:rsidR="00E2464F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«Куклы» - приобщать детей к конструированию по элементарным рисункам – схемам из двух деталей. Учить строить широкую кровать из кирпичиков, приставленных друг к другу узкими длинными гранями; кресло из двух плотно стоящих рядом кубиков и приставленных к ним трех кирпичиков.</w:t>
            </w:r>
          </w:p>
        </w:tc>
      </w:tr>
      <w:tr w:rsidR="00E2464F" w:rsidRPr="00977726" w:rsidTr="008F623A">
        <w:trPr>
          <w:trHeight w:val="144"/>
        </w:trPr>
        <w:tc>
          <w:tcPr>
            <w:tcW w:w="750" w:type="dxa"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E2464F" w:rsidRPr="00E20F67" w:rsidRDefault="00E2464F" w:rsidP="00E20F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обручи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2464F" w:rsidRPr="00977726" w:rsidRDefault="00E2464F" w:rsidP="00E20F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 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</w:tc>
        <w:tc>
          <w:tcPr>
            <w:tcW w:w="6089" w:type="dxa"/>
          </w:tcPr>
          <w:p w:rsidR="00E2464F" w:rsidRDefault="00E2464F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огоньки в домиках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464F" w:rsidRPr="00977726" w:rsidRDefault="00E2464F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наклеивать изображения круглой формы. Учить чередовать кружки по цвету. Упражнять в аккуратном наклеивании. Закреплять знание цветов (красный, зеленый, желтый, синий)</w:t>
            </w:r>
          </w:p>
        </w:tc>
        <w:tc>
          <w:tcPr>
            <w:tcW w:w="2807" w:type="dxa"/>
            <w:vMerge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64F" w:rsidRPr="00977726" w:rsidTr="00E2464F">
        <w:trPr>
          <w:trHeight w:val="2910"/>
        </w:trPr>
        <w:tc>
          <w:tcPr>
            <w:tcW w:w="750" w:type="dxa"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E2464F" w:rsidRPr="00E20F67" w:rsidRDefault="00E2464F" w:rsidP="00E20F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Нарисуй что-то круглое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2464F" w:rsidRPr="00977726" w:rsidRDefault="00E2464F" w:rsidP="00E20F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рисовании предметов круглой формы. Закреплять умение пользоваться красками, правильно держать кисть. Учить промывать кисть пред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</w:t>
            </w:r>
          </w:p>
        </w:tc>
        <w:tc>
          <w:tcPr>
            <w:tcW w:w="6089" w:type="dxa"/>
          </w:tcPr>
          <w:p w:rsidR="00E2464F" w:rsidRDefault="00E2464F" w:rsidP="00243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Тема. «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Пряники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2464F" w:rsidRPr="00681926" w:rsidRDefault="00E2464F" w:rsidP="002439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детей лепить шарики. Учить сплющивать шар,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сдавливая его ладошками. Развивать желание делать что либо для других. </w:t>
            </w:r>
          </w:p>
          <w:p w:rsidR="00E2464F" w:rsidRPr="00977726" w:rsidRDefault="00E2464F" w:rsidP="00243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64F" w:rsidRPr="00977726" w:rsidTr="009F0A28">
        <w:trPr>
          <w:trHeight w:val="144"/>
        </w:trPr>
        <w:tc>
          <w:tcPr>
            <w:tcW w:w="750" w:type="dxa"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E2464F" w:rsidRPr="00E20F67" w:rsidRDefault="00E2464F" w:rsidP="00E20F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Нарисуй,  ч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то хочешь, красивое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2464F" w:rsidRPr="00977726" w:rsidRDefault="00E2464F" w:rsidP="00E20F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E2464F" w:rsidRDefault="00E2464F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  «Шарики и кубики»  (на полосе).</w:t>
            </w:r>
          </w:p>
          <w:p w:rsidR="00E2464F" w:rsidRPr="00977726" w:rsidRDefault="00E2464F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Цель. Познакомить детей с новой для них формой – квадратом. Учить сравнивать круг и квадрат, называя их различия. Учить наклеивать фигуры, чередуя их. Закреплять правильные приемы наклеивания. Уточнить знание цветов.</w:t>
            </w:r>
          </w:p>
        </w:tc>
        <w:tc>
          <w:tcPr>
            <w:tcW w:w="2807" w:type="dxa"/>
            <w:vMerge/>
          </w:tcPr>
          <w:p w:rsidR="00E2464F" w:rsidRP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Снежные комочки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, большие и маленькие».</w:t>
            </w:r>
          </w:p>
          <w:p w:rsidR="00977726" w:rsidRPr="00977726" w:rsidRDefault="006F2D83" w:rsidP="00A42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предметы кру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лой формы.  Учить правильным 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шивания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(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выходя за контур, 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линии кистью сверху вниз или слева направо ). Учить повторять изображение, заполняя свободное пространство листа.</w:t>
            </w:r>
          </w:p>
        </w:tc>
        <w:tc>
          <w:tcPr>
            <w:tcW w:w="6089" w:type="dxa"/>
          </w:tcPr>
          <w:p w:rsidR="006F2D83" w:rsidRPr="003843B3" w:rsidRDefault="006F2D83" w:rsidP="00384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Тема. 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Лепешки, большие и маленькие</w:t>
            </w:r>
            <w:r w:rsidR="003843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3843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отщипывать большие и маленькие комочки от большого куска пластилина; раскатывать комочки пластилина круговыми движениями. Закреплять умение сплющивать шар, сдавливая его ладонями.  </w:t>
            </w:r>
          </w:p>
        </w:tc>
        <w:tc>
          <w:tcPr>
            <w:tcW w:w="2807" w:type="dxa"/>
            <w:vMerge w:val="restart"/>
          </w:tcPr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726" w:rsidRDefault="00E2464F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«Ворота» - Учить детей конструировать ворота с простым перекрытием по образцу. Учить преобразовывать постройку в высоту способом надстраивания. Подводить к </w:t>
            </w:r>
            <w:r w:rsidR="00EB0D31">
              <w:rPr>
                <w:rFonts w:ascii="Times New Roman" w:eastAsia="Calibri" w:hAnsi="Times New Roman" w:cs="Times New Roman"/>
                <w:sz w:val="24"/>
                <w:szCs w:val="24"/>
              </w:rPr>
              <w:t>анализу образца. Содействовать игровому общению.</w:t>
            </w:r>
          </w:p>
          <w:p w:rsidR="00EB0D31" w:rsidRDefault="00EB0D3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0D31" w:rsidRPr="00977726" w:rsidRDefault="00EB0D31" w:rsidP="00DE4C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«Ворота» - продолжать учить детей строить ворота по образцам (3-4 вида), построенным из разных деталей. Упражнять в анализе простых рисунков схем ворот. Упражнять </w:t>
            </w:r>
            <w:r w:rsidR="00DE4C55">
              <w:rPr>
                <w:rFonts w:ascii="Times New Roman" w:eastAsia="Calibri" w:hAnsi="Times New Roman" w:cs="Times New Roman"/>
                <w:sz w:val="24"/>
                <w:szCs w:val="24"/>
              </w:rPr>
              <w:t>в различении построек по высоте. Побуждать детей рассказывать о том, как они строили и для кого.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A426B4" w:rsidRPr="00883A65" w:rsidRDefault="006F2D83" w:rsidP="00A426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Тема. 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Деревья на нашем участке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A426B4" w:rsidRDefault="006F2D83" w:rsidP="00A426B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создавать в рисовании образ д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рева; рисовать предметы, состоящие из прямых вертикальных и наклонных линий, располагать из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бражения по всему листу бумаги, рисовать крупно, во весь лист. Продолжать учить рисовать красками. </w:t>
            </w:r>
          </w:p>
        </w:tc>
        <w:tc>
          <w:tcPr>
            <w:tcW w:w="6089" w:type="dxa"/>
          </w:tcPr>
          <w:p w:rsidR="006F2D83" w:rsidRPr="003843B3" w:rsidRDefault="006F2D83" w:rsidP="00384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Пирамидка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».</w:t>
            </w:r>
          </w:p>
          <w:p w:rsidR="00977726" w:rsidRPr="00977726" w:rsidRDefault="006F2D83" w:rsidP="003843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Тема. 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Елочка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6F2D83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3843B3" w:rsidRPr="00681926" w:rsidRDefault="006F2D83" w:rsidP="003843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Башенка</w:t>
            </w:r>
            <w:r w:rsidR="003843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3843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A426B4" w:rsidRPr="00A426B4" w:rsidRDefault="006F2D83" w:rsidP="00773A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дымковской игрушкой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977726" w:rsidRDefault="006F2D83" w:rsidP="00773A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A426B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A426B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дымковской игрушкой</w:t>
            </w:r>
            <w:r w:rsidR="00A42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3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Вызвать радость от рассматривания яркой, нарядной расписной игрушки.  внимание детей на узоры, украшающие  игрушки. Учить выделять и называть отдельные элементы узора, их цвет. </w:t>
            </w:r>
          </w:p>
        </w:tc>
        <w:tc>
          <w:tcPr>
            <w:tcW w:w="6089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Наклей</w:t>
            </w:r>
            <w:r w:rsidR="003843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какую хочешь игрушку</w:t>
            </w:r>
            <w:r w:rsidR="003843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6F2D83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3843B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3843B3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A15B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с огоньками и шариками</w:t>
            </w:r>
            <w:r w:rsidR="004A15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A15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Учить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розовыми и голубыми цветами. Вызвать чувство радости от красивых рисунков. </w:t>
            </w:r>
          </w:p>
        </w:tc>
        <w:tc>
          <w:tcPr>
            <w:tcW w:w="6089" w:type="dxa"/>
          </w:tcPr>
          <w:p w:rsidR="00E372B1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Мандарины и апельсины</w:t>
            </w:r>
            <w:r w:rsidR="00E372B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лепить предметы круглой формы, раскатывать пластилин кругообразными движ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ниями между ладонями. Учить лепить предметы разной величины.</w:t>
            </w:r>
          </w:p>
        </w:tc>
        <w:tc>
          <w:tcPr>
            <w:tcW w:w="2807" w:type="dxa"/>
            <w:vMerge w:val="restart"/>
          </w:tcPr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C55" w:rsidRDefault="00DE4C55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«Домик» - продолжать приобщать детей к анализу образца постройки. Учить детей видеть постройку в целом и выделять ее части.</w:t>
            </w:r>
            <w:r w:rsidR="00F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отвечать на вопросы . Формировать </w:t>
            </w:r>
            <w:r w:rsidR="00FB6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конструкторские навыки.</w:t>
            </w:r>
          </w:p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6E51" w:rsidRDefault="00FB6E51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C55" w:rsidRPr="00977726" w:rsidRDefault="00DE4C55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«Домик» - продолжать учить детей сооружать постройки со свободным</w:t>
            </w:r>
            <w:r w:rsidR="00FB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внутренним пространством. Продолжать подводить к анализу образца, к конструированию самостоятельно, без показа способов действия.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A15BF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Украсим рукавичку-домик</w:t>
            </w:r>
            <w:r w:rsidR="004A15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A15B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рисовать по мотивам сказки «Р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кавичка», создавать сказочный образ. Развивать в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ображение, творчество. Формировать умение укр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шать предмет . Закреплять умение использовать в рисовании краски разных цветов; чисто промывать кисть и осушать ее о салфеточку, прежде чем взять другую краску. </w:t>
            </w:r>
          </w:p>
        </w:tc>
        <w:tc>
          <w:tcPr>
            <w:tcW w:w="6089" w:type="dxa"/>
          </w:tcPr>
          <w:p w:rsidR="00E372B1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«</w:t>
            </w:r>
            <w:r w:rsidR="00E372B1">
              <w:rPr>
                <w:rFonts w:ascii="Times New Roman" w:eastAsia="Calibri" w:hAnsi="Times New Roman" w:cs="Times New Roman"/>
                <w:sz w:val="24"/>
                <w:szCs w:val="24"/>
              </w:rPr>
              <w:t>Красивая салфеточка».</w:t>
            </w:r>
          </w:p>
          <w:p w:rsidR="00977726" w:rsidRPr="00977726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Цель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— маленькие кружки другого цвета. Развивать композиц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онные умения, цветовое восприятие, эстетические чу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6" w:type="dxa"/>
          </w:tcPr>
          <w:p w:rsidR="00E372B1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.Рисование по замыслу</w:t>
            </w:r>
            <w:r w:rsidR="008B0E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977726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Учить детей задумывать содержание рисунка, и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пользовать усвоенные приемы рисования. Учить запо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нять изображениями весь лист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Вызывать желание ра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сматривать рисунки. Обсуждать их; радоваться красо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ным изображениям, их разнообразию.</w:t>
            </w:r>
          </w:p>
        </w:tc>
        <w:tc>
          <w:tcPr>
            <w:tcW w:w="6089" w:type="dxa"/>
          </w:tcPr>
          <w:p w:rsidR="006F2D83" w:rsidRDefault="00E372B1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«Маленькие куколки гуляют на снежной поляне».</w:t>
            </w:r>
          </w:p>
          <w:p w:rsidR="00977726" w:rsidRPr="00977726" w:rsidRDefault="006F2D83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Учить создавать в лепке образ куклы. Учить лепить предмет, состоящий из двух частей: </w:t>
            </w:r>
            <w:r w:rsidR="005C6A9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столбик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Украсим дымковскую уточку</w:t>
            </w:r>
            <w:r w:rsidR="008B0E5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6F2D83" w:rsidP="008B0E5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B0E5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дымковской игрушкой. Учить выделять элементы росписи, н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носить их на вырезанную из бумаги уточку. Выз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вать радость от получившегося результата; от ярк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0E5C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сти, красоты дымковской росписи. </w:t>
            </w:r>
          </w:p>
        </w:tc>
        <w:tc>
          <w:tcPr>
            <w:tcW w:w="6089" w:type="dxa"/>
          </w:tcPr>
          <w:p w:rsidR="00E372B1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Снеговик</w:t>
            </w:r>
            <w:r w:rsidR="00E372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977726" w:rsidRDefault="006F2D83" w:rsidP="00E372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372B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знание детей о круглой форме, о ра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личии предметов по величине. Учить составлять из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бражения из частей, правильно из располагая по вел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372B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чине. Упражнять в аккуратном наклеивании.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77726" w:rsidRPr="00977726" w:rsidTr="0041050A">
        <w:trPr>
          <w:trHeight w:val="613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6F2D83" w:rsidRDefault="006F2D83" w:rsidP="006F2D8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Мы слепили на прогулке снеговиков</w:t>
            </w:r>
            <w:r w:rsidR="00E876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6F2D83" w:rsidP="006F2D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8763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Вызвать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</w:t>
            </w:r>
            <w:r w:rsidR="00A92B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из нескольких частей; закреплять навык закрашивания формы слитными линиями сверху вниз или слева направо всем ворсом кисти.  </w:t>
            </w:r>
          </w:p>
        </w:tc>
        <w:tc>
          <w:tcPr>
            <w:tcW w:w="6089" w:type="dxa"/>
          </w:tcPr>
          <w:p w:rsidR="005C6A98" w:rsidRPr="00681926" w:rsidRDefault="0054538A" w:rsidP="005C6A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5C6A9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Воробушки и кот</w:t>
            </w:r>
            <w:r w:rsidR="005C6A9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5C6A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5C6A9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5C6A9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умение отражать в лепке образы подвижной игры. Развивать воображение о творчество. 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2807" w:type="dxa"/>
            <w:vMerge w:val="restart"/>
          </w:tcPr>
          <w:p w:rsidR="00977726" w:rsidRDefault="009F0A28" w:rsidP="009F0A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«Заборы» - учить детей строить заборчики, размещающиеся по прямой линии способом чередования двух видов элементов. Учить рассматривать образец, рассказывать из каких деталей и как построен забор. Формировать умение изменять постройку способом надстраивания в длину однородными элементами. Развивать навыки пространственной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ориентировки.</w:t>
            </w:r>
          </w:p>
          <w:p w:rsidR="009F0A28" w:rsidRDefault="009F0A28" w:rsidP="009F0A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A28" w:rsidRDefault="009F0A28" w:rsidP="009F0A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A28" w:rsidRPr="00977726" w:rsidRDefault="009F0A28" w:rsidP="009F0A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«Заборы» - учить детей сооружать  заборчики способом огораживания пространства, обстраивая кирпичиками бумажные модели. Закреплять умение устанавливать кирпичики вертикально, плотно друг к другу. 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A92B56" w:rsidRPr="00883A65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A92B56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Свети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92B56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солнышко</w:t>
            </w:r>
            <w:r w:rsidR="00A92B5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4E7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A92B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 (баночки). Учить дополнять рисунок изображениями, соответствующими теме. Развивать творчество, самостоятельность.</w:t>
            </w:r>
          </w:p>
        </w:tc>
        <w:tc>
          <w:tcPr>
            <w:tcW w:w="6089" w:type="dxa"/>
          </w:tcPr>
          <w:p w:rsidR="005C6A98" w:rsidRPr="00681926" w:rsidRDefault="0054538A" w:rsidP="005C6A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5C6A98">
              <w:rPr>
                <w:rFonts w:ascii="Times New Roman" w:eastAsia="Calibri" w:hAnsi="Times New Roman" w:cs="Times New Roman"/>
                <w:sz w:val="24"/>
                <w:szCs w:val="24"/>
              </w:rPr>
              <w:t>.Узор на круге».</w:t>
            </w:r>
          </w:p>
          <w:p w:rsidR="00977726" w:rsidRPr="00977726" w:rsidRDefault="0054538A" w:rsidP="005C6A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5C6A9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5C6A9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располагать узор по краю круга, правильно чередуя фигуры по величи</w:t>
            </w:r>
            <w:r w:rsidR="005C6A98">
              <w:rPr>
                <w:rFonts w:ascii="Times New Roman" w:eastAsia="Calibri" w:hAnsi="Times New Roman" w:cs="Times New Roman"/>
                <w:sz w:val="24"/>
                <w:szCs w:val="24"/>
              </w:rPr>
              <w:t>не; составлять узор в определен</w:t>
            </w:r>
            <w:r w:rsidR="005C6A9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ной последовательности: вверху, внизу. Справа, слева — большие круги, а между ними — маленькие. Закреплять умение намазывать клеем всю форму. Развивать чувство ритма. Воспитывать самостоятельность.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4E743E" w:rsidRPr="009F0A28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Самолеты летят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Цель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рисовать предметы, с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стоящие из нескольких частей; проводить прямые линии в разных направлениях; учить передавать в рисунке образ предмета; развивать эстетическое восприятие. </w:t>
            </w: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«</w:t>
            </w:r>
            <w:r w:rsidR="00E8763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Большие и маленькие птицы на кормушке».</w:t>
            </w:r>
          </w:p>
          <w:p w:rsidR="00977726" w:rsidRPr="00977726" w:rsidRDefault="0054538A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8763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Продолжать формировать у детей желание передавать в </w:t>
            </w:r>
            <w:r w:rsidR="00E8763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лепке образ птиц, правильно передавая форму тела, головы, хвоста. Закреплять приемы лепки.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96" w:type="dxa"/>
          </w:tcPr>
          <w:p w:rsidR="004E743E" w:rsidRPr="00883A65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Деревья в снегу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415E74" w:rsidRDefault="0054538A" w:rsidP="00415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передавать в рисунке картину зимы. Упражнять в рисовании деревьев. Учить ра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полагать на листе несколько деревьев. Закреплять умение промывать кисть. Развивать эстетическое восприятие. </w:t>
            </w:r>
          </w:p>
        </w:tc>
        <w:tc>
          <w:tcPr>
            <w:tcW w:w="6089" w:type="dxa"/>
          </w:tcPr>
          <w:p w:rsidR="00E87631" w:rsidRPr="00681926" w:rsidRDefault="0054538A" w:rsidP="00E876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Цветы в подарок маме и бабушке</w:t>
            </w:r>
            <w:r w:rsidR="00E8763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87631" w:rsidRPr="00681926" w:rsidRDefault="0054538A" w:rsidP="00E876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8763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изображение из деталей. Воспитывать стремление сделать красивую вещь (под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87631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рок).Развивать эстетическое восприятие,</w:t>
            </w:r>
          </w:p>
          <w:p w:rsidR="00977726" w:rsidRPr="00977726" w:rsidRDefault="00E87631" w:rsidP="00E876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образные представления.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54538A" w:rsidRDefault="0054538A" w:rsidP="004E743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флажки на ниточке».</w:t>
            </w:r>
          </w:p>
          <w:p w:rsidR="004E743E" w:rsidRPr="00681926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предметы прямоугол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ной формы отдельными горизонтальными и верт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кальными линиями. Познакомить с прямоугольной формой. Продолжать отрабатывать приемы рисов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и </w:t>
            </w:r>
          </w:p>
          <w:p w:rsidR="004E743E" w:rsidRPr="00681926" w:rsidRDefault="004E743E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закрашивания рисунков цветными карандашами. </w:t>
            </w:r>
          </w:p>
          <w:p w:rsidR="00977726" w:rsidRPr="00977726" w:rsidRDefault="00977726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197264" w:rsidRPr="00681926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Неваляшка</w:t>
            </w:r>
            <w:r w:rsidR="0019726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197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 Вызывать стремление украшать предмет мелкими деталями (помпон на шапочке, пуговицы на платье). Уточнить представление о величине предметов. Закреплять умение лепить аккуратно. Вызывать чувство радости от созданного.</w:t>
            </w:r>
          </w:p>
        </w:tc>
        <w:tc>
          <w:tcPr>
            <w:tcW w:w="2807" w:type="dxa"/>
            <w:vMerge w:val="restart"/>
          </w:tcPr>
          <w:p w:rsidR="00977726" w:rsidRDefault="00802D07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ворота» - Упражнять детей в умении сооружать несложные постройки способом надстраивания деталей, делая перекрытия. Учить рассматривать образцы. Упражнять в назывании пространственных понятий. Развивать речевое и игровое общение.</w:t>
            </w:r>
          </w:p>
          <w:p w:rsidR="00802D07" w:rsidRDefault="00802D07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D07" w:rsidRPr="00977726" w:rsidRDefault="00802D07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«Домик с воротами» - Упражнять детей в строительстве домиков с заборами любыми усвоенными способами. Развивать конструктивное творчество, предлагая самостоятельно </w:t>
            </w:r>
            <w:r w:rsidR="00E82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и строить дополнительные </w:t>
            </w:r>
            <w:r w:rsidR="00E82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сооружения. Содействовать развитию совместных сюжетных игр.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4E743E" w:rsidRPr="00681926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Нарисуйте, кто что хочет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красивое. </w:t>
            </w:r>
          </w:p>
          <w:p w:rsidR="004E743E" w:rsidRPr="00681926" w:rsidRDefault="0054538A" w:rsidP="004E74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эстетическое восприятие. Учить видеть и выделять красивые предметы, явления. З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умение детей рисовать разными матери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лами, выбирая их по своему желанию. </w:t>
            </w:r>
          </w:p>
          <w:p w:rsidR="00977726" w:rsidRPr="00977726" w:rsidRDefault="00977726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197264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Флажки</w:t>
            </w:r>
            <w:r w:rsidR="0019726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изображать в аппликации из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бражения предмета прямоугольной формы, состоящего из двух частей; правильно располагать предмет на листе бумаги, различать и правильно называть цвета; аккура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но пользоваться клеем, намазывать им всю форму. Во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умение радоваться общему результату зан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4E743E" w:rsidRPr="00883A65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Книжки-малышки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4E74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формообразующим движениям рисов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ния четырехугольных форм непрерывным движ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нием руки слева направо, сверху вниз и т.д. (нач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нать движение можно с любой стороны). Уточнить прием закрашивания движением руки сверху вниз 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слева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направо. Развивать воображение, творч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E743E">
              <w:rPr>
                <w:rFonts w:ascii="Times New Roman" w:eastAsia="Calibri" w:hAnsi="Times New Roman" w:cs="Times New Roman"/>
                <w:sz w:val="24"/>
                <w:szCs w:val="24"/>
              </w:rPr>
              <w:t>ские способности детей.</w:t>
            </w:r>
            <w:r w:rsidR="004E743E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97264" w:rsidRPr="00681926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«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.Угощение для кукол, мишек, зайчиков</w:t>
            </w:r>
            <w:r w:rsidR="001972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97264" w:rsidRPr="00197264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детей выбирать из названных предметов содержание своей лепки. Воспитывать сам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стоятельность. Закреплять приемы лепки. Формировать умение лепить что то нужное для игры. Развивать воо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ражение. </w:t>
            </w:r>
          </w:p>
          <w:p w:rsidR="00977726" w:rsidRPr="00977726" w:rsidRDefault="00977726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96" w:type="dxa"/>
          </w:tcPr>
          <w:p w:rsidR="00197264" w:rsidRPr="00681926" w:rsidRDefault="0054538A" w:rsidP="0019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Нарисуй что</w:t>
            </w:r>
            <w:r w:rsidR="0019726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то прямоугольной формы</w:t>
            </w:r>
            <w:r w:rsidR="001972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7726" w:rsidRPr="00415E74" w:rsidRDefault="0054538A" w:rsidP="00415E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задумывать с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97264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вании предметов прямоугольной формы. Развивать чувство цвета, воображение. </w:t>
            </w: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Салфетка».</w:t>
            </w:r>
          </w:p>
          <w:p w:rsidR="0054538A" w:rsidRPr="00977726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Учить составлять узор из кружков и квадратиков на бумажной</w:t>
            </w:r>
            <w:r w:rsidR="008F65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салфетке квадратной формы, расп</w:t>
            </w:r>
            <w:r w:rsidR="0019726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олагая кружки в углах квадрата, а квадратики – между ними. Развивать чувство ритма. Закреплять умение наклеивать детали аккуратно. 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платочки сушатся</w:t>
            </w:r>
            <w:r w:rsidR="008219B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219B8" w:rsidRPr="00681926" w:rsidRDefault="0054538A" w:rsidP="008219B8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219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правлении — сверху вниз, не заходя за контур; ра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полагать изображения по всему листу бумаги. </w:t>
            </w:r>
          </w:p>
          <w:p w:rsidR="0054538A" w:rsidRPr="00977726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F65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Зайчик (кролик)</w:t>
            </w:r>
            <w:r w:rsidR="008F65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F65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8F6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детей к лепке знакомых предметов, состоящих из нескольких частей. </w:t>
            </w:r>
            <w:r w:rsidR="008F65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делить комок пластилина на нужное количество частей; при лепке туловища и головы пользоваться приемом раскатывания глины кругообразными движениями между ладонями, при лепке ушей — приемами раскатывания палочек и сплющивания. Закреплять умение плотно соединять части предмета, прижимая их друг к другу.</w:t>
            </w:r>
          </w:p>
        </w:tc>
        <w:tc>
          <w:tcPr>
            <w:tcW w:w="2807" w:type="dxa"/>
            <w:vMerge w:val="restart"/>
          </w:tcPr>
          <w:p w:rsidR="00977726" w:rsidRDefault="00E82AA8" w:rsidP="00E82A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«Мост для машин» - </w:t>
            </w:r>
            <w:r w:rsidR="00977726"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строить несложные постройки с перекрытиями. Учить преобразовывать постройки в высоту способом замены деталей при строительстве устоев моста и спусков. Закреплять умение анализировать образцы и сооружать конструкции по показу способов действий. Развивать речевое и игровое общение.</w:t>
            </w:r>
          </w:p>
          <w:p w:rsidR="00E82AA8" w:rsidRDefault="00E82AA8" w:rsidP="00E82A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2AA8" w:rsidRPr="00977726" w:rsidRDefault="00E82AA8" w:rsidP="00E82A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3B10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 с лесенками» - </w:t>
            </w:r>
            <w:r w:rsidR="00993B10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строить мосты, используя разные строительные детали.</w:t>
            </w:r>
            <w:r w:rsidR="004D3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строительстве моста с лесенками с двух сторон знакомым способом. </w:t>
            </w:r>
            <w:r w:rsidR="004D3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изменении построек в длину, используя длинные пластины.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C358BA" w:rsidRPr="00883A65" w:rsidRDefault="0054538A" w:rsidP="00C358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C358BA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Скворечник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C358BA" w:rsidRDefault="0054538A" w:rsidP="00C358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C358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C358BA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предмет, состоящий из прямоугольной формы, круга, прямой крыши; пр</w:t>
            </w:r>
            <w:r w:rsidR="00C358BA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358BA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вильно передавать относительную величину частей предмета. Закреплять приемы закрашивания. </w:t>
            </w:r>
          </w:p>
        </w:tc>
        <w:tc>
          <w:tcPr>
            <w:tcW w:w="6089" w:type="dxa"/>
          </w:tcPr>
          <w:p w:rsidR="008F6535" w:rsidRPr="003E4399" w:rsidRDefault="0054538A" w:rsidP="008F65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F6535">
              <w:rPr>
                <w:rFonts w:ascii="Times New Roman" w:eastAsia="Calibri" w:hAnsi="Times New Roman" w:cs="Times New Roman"/>
                <w:sz w:val="24"/>
                <w:szCs w:val="24"/>
              </w:rPr>
              <w:t>Скворечник».</w:t>
            </w:r>
          </w:p>
          <w:p w:rsidR="00977726" w:rsidRPr="00977726" w:rsidRDefault="0054538A" w:rsidP="008F65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F65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8F6535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изображать в аппликации предметы, состоящие из нескольких частей; определять форму частей(прямоугольная, круглая, треугольная). Уточнить знания цветов. Развивать цветовое восприятие.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54538A" w:rsidRDefault="0054538A" w:rsidP="00C358B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Красивый коврик».</w:t>
            </w:r>
          </w:p>
          <w:p w:rsidR="00977726" w:rsidRPr="00C358BA" w:rsidRDefault="0054538A" w:rsidP="00C358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C358B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рисовании линий разного характера (прямых, наклонных, волнистых и др.) Учить пересекать линии; украшать квадратный лист бумаги разноцветными линиями, проведенн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ми в разных направлениях. Вызывать положител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C358BA">
              <w:rPr>
                <w:rFonts w:ascii="Times New Roman" w:eastAsia="Calibri" w:hAnsi="Times New Roman" w:cs="Times New Roman"/>
                <w:sz w:val="24"/>
                <w:szCs w:val="24"/>
              </w:rPr>
              <w:t>ный эмоциональный отклик на общий результат.</w:t>
            </w:r>
            <w:r w:rsidR="00C358BA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Красивая птичка</w:t>
            </w:r>
            <w:r w:rsidR="008219B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358BA" w:rsidRDefault="0054538A" w:rsidP="008219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219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лепить предмет, состоящий из нескольких частей. Закреплять прием</w:t>
            </w:r>
            <w:r w:rsidR="008219B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219B8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щипывания кончиками пальцев (клюв, хвостик); умение прочно скреплять ча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219B8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ти, плотно прижимая их друг к другу. Учить лепить по образцу народной (дымковской) игрушки. </w:t>
            </w:r>
          </w:p>
          <w:p w:rsidR="00977726" w:rsidRPr="00C358BA" w:rsidRDefault="00977726" w:rsidP="00C358BA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C358BA" w:rsidRDefault="00C358BA" w:rsidP="00C358B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Красивая тележка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C358BA" w:rsidP="00C358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Цель.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умение изображать 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«</w:t>
            </w:r>
            <w:r w:rsidR="008219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Миска трех медведей».</w:t>
            </w:r>
          </w:p>
          <w:p w:rsidR="00977726" w:rsidRPr="00977726" w:rsidRDefault="0054538A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8219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Учить детей лепить мисочки разного размера, </w:t>
            </w:r>
            <w:r w:rsidR="008219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используя прием раскатывания глины кругообразными движениями .Учить сплющивать и оттягивать края мисочки вверх. Закреплять умение лепить аккуратно.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1B46CD" w:rsidRPr="001B46CD" w:rsidRDefault="0054538A" w:rsidP="001B46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Картинка о празднике</w:t>
            </w:r>
            <w:r w:rsidR="001B46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B46CD" w:rsidRPr="00681926" w:rsidRDefault="0054538A" w:rsidP="001B46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B46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развивать умение на основе п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лученных впечатлений определять содержание св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его рисунка. Воспитывать самостоятельность, ж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лание рисовать то, что понравилось. Упражнять в рисовании красками. Воспитывать положительное </w:t>
            </w:r>
          </w:p>
          <w:p w:rsidR="00977726" w:rsidRPr="00977726" w:rsidRDefault="001B46CD" w:rsidP="001B46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отношение к красивым изображ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ниям. Развивать желание рассказывать о своих р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сунках. </w:t>
            </w:r>
          </w:p>
        </w:tc>
        <w:tc>
          <w:tcPr>
            <w:tcW w:w="6089" w:type="dxa"/>
          </w:tcPr>
          <w:p w:rsidR="00E21100" w:rsidRPr="00681926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Угощение для кукол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E211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детей отбирать из полученных впечатлений то, что можно изобразить в лепке. Закреплять правильные приемы работы с пластилином. 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творчество.</w:t>
            </w:r>
          </w:p>
        </w:tc>
        <w:tc>
          <w:tcPr>
            <w:tcW w:w="2807" w:type="dxa"/>
            <w:vMerge w:val="restart"/>
          </w:tcPr>
          <w:p w:rsidR="00BB3609" w:rsidRDefault="004D3E37" w:rsidP="004D3E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замыслу» - развивать желание строить по замыслу, объединять постройки по сюжету, обыгрывать их. Развивать конструктивные способности, содействовать творческим замыслам. Вызывать потребность в совместных сюжетных играх. Содействовать активному речевому общению.</w:t>
            </w:r>
          </w:p>
          <w:p w:rsidR="00BB3609" w:rsidRDefault="00BB3609" w:rsidP="004D3E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609" w:rsidRDefault="00BB3609" w:rsidP="004D3E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726" w:rsidRPr="00977726" w:rsidRDefault="00BB3609" w:rsidP="004D3E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замыслу» - Продолжать формировать и закреплять знания. Умения, навыки и конструктивный опыт детей. Содействовать развитию творчества, фантазии, воображения.</w:t>
            </w: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</w:t>
            </w:r>
            <w:r w:rsidR="001B46CD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Одуванчик</w:t>
            </w:r>
            <w:r w:rsidR="001B4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траве».</w:t>
            </w:r>
          </w:p>
          <w:p w:rsidR="00977726" w:rsidRPr="00977726" w:rsidRDefault="0054538A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1B46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 Вызывать у детей желание передавать в рисунке красоту, цветущего луга, форму цветов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B46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.Отрабатывать приемы рисования красками.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B46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Закреплять умение аккуратно промывать кисть, осушать ее о тряпочку. Учить радоваться своим рисункам.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B46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Развивать эстетическое 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восприятие, творческое воображение.</w:t>
            </w:r>
          </w:p>
        </w:tc>
        <w:tc>
          <w:tcPr>
            <w:tcW w:w="6089" w:type="dxa"/>
          </w:tcPr>
          <w:p w:rsidR="00E21100" w:rsidRPr="00681926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Скоро праздник придет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E211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листе. Развивать эстетическое восприятие.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54538A" w:rsidRDefault="0054538A" w:rsidP="00E2110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красками по замыслу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7726" w:rsidRPr="00977726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самостоятельность в выборе темы. Учить детей вносить в рисунок элементы творчес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отбирать для своего рисунка нужные краски, пользоваться в работе полученными умениями и навыками. </w:t>
            </w:r>
          </w:p>
        </w:tc>
        <w:tc>
          <w:tcPr>
            <w:tcW w:w="6089" w:type="dxa"/>
          </w:tcPr>
          <w:p w:rsidR="00E21100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Утенок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лепить предмет, состоящий из н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скольких частей, предавая некоторые характерные ос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бенности (вытянутый клюв).Упражнять в использовании приема прищипывания, оттягивания. Закреплять умение соединять части, плотно прижимая их друг к другу.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54538A" w:rsidRDefault="0054538A" w:rsidP="00E2110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Тема. «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Платочек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7726" w:rsidRPr="00977726" w:rsidRDefault="0054538A" w:rsidP="00E21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клетчатый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узор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стоящий из горизонтальных и вертикальных линий. Следить за правильным положением руки и кисти, 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добиваясь слитного, непрерывного движения. Учить самостоятельно подбирать сочета</w:t>
            </w:r>
            <w:r w:rsidR="00E21100">
              <w:rPr>
                <w:rFonts w:ascii="Times New Roman" w:eastAsia="Calibri" w:hAnsi="Times New Roman" w:cs="Times New Roman"/>
                <w:sz w:val="24"/>
                <w:szCs w:val="24"/>
              </w:rPr>
              <w:t>ния красок для платочка; Развивать эстетическое восприятие.</w:t>
            </w:r>
            <w:r w:rsidR="00E21100" w:rsidRPr="0068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54538A" w:rsidRDefault="0054538A" w:rsidP="0054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Тема. «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Цыплята на лугу».</w:t>
            </w:r>
          </w:p>
          <w:p w:rsidR="00977726" w:rsidRPr="00977726" w:rsidRDefault="0054538A" w:rsidP="005453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Цель</w:t>
            </w:r>
            <w:r w:rsidR="00E2110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Учить детей составлять композицию из нескольких предметов, свободно располагать их на листе; изображать предмет, состоящий из нескольких частей. </w:t>
            </w:r>
            <w:r w:rsidR="008F623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Продолжать отрабатывать навыки аккуратного наклеивания.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977726" w:rsidRPr="00977726" w:rsidTr="008F623A">
        <w:trPr>
          <w:trHeight w:val="1932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Рисование мелками на асфальте «Я рисую что хочу»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Знакомство со способом рисования мелками на асфальте. Развитие цветовосприятия, мышления, воображения. Воспитание аккуратности.</w:t>
            </w:r>
          </w:p>
        </w:tc>
        <w:tc>
          <w:tcPr>
            <w:tcW w:w="6089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Лепка из мокрого песка «Пирожки»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Знакомство со свойствами сухого и мокрого песка. Учить лепить из мокрого песка.</w:t>
            </w:r>
          </w:p>
        </w:tc>
        <w:tc>
          <w:tcPr>
            <w:tcW w:w="2807" w:type="dxa"/>
            <w:vMerge w:val="restart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Домик с окошком 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закрепить навыки, полученные детьми в течение года, побуждать детей завершать начатые постройки, формировать умение добиваться определенных результатов , способствовать дружеским взаимоотношениям со взрослыми и сверстниками.</w:t>
            </w:r>
          </w:p>
        </w:tc>
      </w:tr>
      <w:tr w:rsidR="00977726" w:rsidRPr="00977726" w:rsidTr="008F623A">
        <w:trPr>
          <w:trHeight w:val="1610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Рисование палочками на песке «Домик»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Знакомство во способом рисования палочками на песке. Рисование дома в сотворчестве с воспитателем. Развитие мышления, восприятия.</w:t>
            </w:r>
          </w:p>
        </w:tc>
        <w:tc>
          <w:tcPr>
            <w:tcW w:w="6089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Картинки на песке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Создание изображений на песке: отпечатки ладошек и разных предметов.</w:t>
            </w: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977726" w:rsidRPr="00977726" w:rsidTr="008F623A">
        <w:trPr>
          <w:trHeight w:val="65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Рисование палочками на песке «Домик»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Знакомство во способом рисования палочками на песке. Рисование дома в сотворчестве с воспитателем. Развитие мышления, восприятия.</w:t>
            </w:r>
          </w:p>
        </w:tc>
        <w:tc>
          <w:tcPr>
            <w:tcW w:w="6089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Картинки на песке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Создание изображений на песке: отпечатки ладошек и разных предметов.</w:t>
            </w:r>
          </w:p>
        </w:tc>
        <w:tc>
          <w:tcPr>
            <w:tcW w:w="2807" w:type="dxa"/>
            <w:vMerge w:val="restart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Домик по образцу без показа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формировать умение выполнять постройки по образцу без показа основных приемов конструирования, содействовать развитию потребности в общении со взрослыми и сверстниками.</w:t>
            </w:r>
          </w:p>
        </w:tc>
      </w:tr>
      <w:tr w:rsidR="00977726" w:rsidRPr="00977726" w:rsidTr="008F623A">
        <w:trPr>
          <w:trHeight w:val="654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9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726" w:rsidRPr="00977726" w:rsidTr="008F623A">
        <w:trPr>
          <w:trHeight w:val="144"/>
        </w:trPr>
        <w:tc>
          <w:tcPr>
            <w:tcW w:w="15242" w:type="dxa"/>
            <w:gridSpan w:val="4"/>
          </w:tcPr>
          <w:p w:rsidR="00977726" w:rsidRPr="00977726" w:rsidRDefault="00977726" w:rsidP="009777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77726" w:rsidRPr="00977726" w:rsidTr="008F623A">
        <w:trPr>
          <w:trHeight w:val="1610"/>
        </w:trPr>
        <w:tc>
          <w:tcPr>
            <w:tcW w:w="750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5596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Рисование палочками на песке «Домик»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Знакомство во способом рисования палочками на песке. Рисование дома в сотворчестве с воспитателем. Развитие мышления, восприятия.</w:t>
            </w:r>
          </w:p>
        </w:tc>
        <w:tc>
          <w:tcPr>
            <w:tcW w:w="6089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Картинки на песке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726">
              <w:rPr>
                <w:rFonts w:ascii="Times New Roman" w:eastAsia="Calibri" w:hAnsi="Times New Roman" w:cs="Times New Roman"/>
              </w:rPr>
              <w:t>Создание изображений на песке: отпечатки ладошек и разных предметов.</w:t>
            </w:r>
          </w:p>
        </w:tc>
        <w:tc>
          <w:tcPr>
            <w:tcW w:w="2807" w:type="dxa"/>
          </w:tcPr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постройки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слов-названий для обозначения строительных деталей</w:t>
            </w:r>
            <w:r w:rsidR="00BB3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726">
              <w:rPr>
                <w:rFonts w:ascii="Times New Roman" w:eastAsia="Calibri" w:hAnsi="Times New Roman" w:cs="Times New Roman"/>
                <w:sz w:val="24"/>
                <w:szCs w:val="24"/>
              </w:rPr>
              <w:t>(кирпичик, кубик)</w:t>
            </w:r>
            <w:r w:rsidR="00BB36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Pr="00977726" w:rsidRDefault="00A918FF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</w:t>
      </w:r>
      <w:r w:rsidR="000017A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977726" w:rsidRPr="00977726">
        <w:rPr>
          <w:rFonts w:ascii="Times New Roman" w:eastAsia="Times New Roman" w:hAnsi="Times New Roman" w:cs="Times New Roman"/>
          <w:sz w:val="32"/>
          <w:szCs w:val="32"/>
          <w:lang w:eastAsia="zh-CN"/>
        </w:rPr>
        <w:t>Образовательная область</w:t>
      </w:r>
      <w:r w:rsidR="00977726" w:rsidRPr="0097772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«</w:t>
      </w:r>
      <w:r w:rsidR="00977726" w:rsidRPr="009777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ФИЗИЧЕСКОЕ РАЗВИТИЕ».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>нием упражнений, направленных на развитие таких физических качеств, как координация и гибкость; способствующих правильному формир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Pr="00977726">
        <w:rPr>
          <w:rFonts w:ascii="Times New Roman" w:eastAsia="Calibri" w:hAnsi="Times New Roman" w:cs="Times New Roman"/>
          <w:sz w:val="24"/>
          <w:szCs w:val="24"/>
        </w:rPr>
        <w:t>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</w:t>
      </w:r>
      <w:r w:rsidRPr="00977726">
        <w:rPr>
          <w:rFonts w:ascii="Times New Roman" w:eastAsia="Calibri" w:hAnsi="Times New Roman" w:cs="Times New Roman"/>
          <w:sz w:val="24"/>
          <w:szCs w:val="24"/>
        </w:rPr>
        <w:t>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начальных представлений о здоровом образе жизни  </w:t>
      </w:r>
    </w:p>
    <w:p w:rsidR="00CC216F" w:rsidRDefault="00CC216F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>о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 xml:space="preserve">лова — думать, запоминать. </w:t>
      </w:r>
    </w:p>
    <w:p w:rsidR="00CC216F" w:rsidRPr="00CC216F" w:rsidRDefault="00977726" w:rsidP="00CC216F">
      <w:pPr>
        <w:pStyle w:val="5"/>
        <w:shd w:val="clear" w:color="auto" w:fill="auto"/>
        <w:spacing w:after="0" w:line="259" w:lineRule="exact"/>
        <w:ind w:firstLine="400"/>
        <w:rPr>
          <w:sz w:val="24"/>
          <w:szCs w:val="24"/>
        </w:rPr>
      </w:pPr>
      <w:r w:rsidRPr="00977726">
        <w:rPr>
          <w:rFonts w:eastAsia="Calibri"/>
          <w:sz w:val="24"/>
          <w:szCs w:val="24"/>
        </w:rPr>
        <w:t xml:space="preserve"> </w:t>
      </w:r>
      <w:r w:rsidR="00CC216F" w:rsidRPr="00CC216F">
        <w:rPr>
          <w:rStyle w:val="3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</w:t>
      </w:r>
      <w:r w:rsidR="00CC216F" w:rsidRPr="00CC216F">
        <w:rPr>
          <w:rStyle w:val="3"/>
          <w:sz w:val="24"/>
          <w:szCs w:val="24"/>
        </w:rPr>
        <w:t>е</w:t>
      </w:r>
      <w:r w:rsidR="00CC216F" w:rsidRPr="00CC216F">
        <w:rPr>
          <w:rStyle w:val="3"/>
          <w:sz w:val="24"/>
          <w:szCs w:val="24"/>
        </w:rPr>
        <w:t>речь и ухаживать за ними.</w:t>
      </w:r>
      <w:r w:rsidR="00CC216F">
        <w:rPr>
          <w:sz w:val="24"/>
          <w:szCs w:val="24"/>
        </w:rPr>
        <w:t xml:space="preserve"> </w:t>
      </w:r>
      <w:r w:rsidR="00CC216F" w:rsidRPr="00CC216F">
        <w:rPr>
          <w:rStyle w:val="3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  <w:r w:rsidR="00CC216F">
        <w:rPr>
          <w:sz w:val="24"/>
          <w:szCs w:val="24"/>
        </w:rPr>
        <w:t xml:space="preserve"> </w:t>
      </w:r>
      <w:r w:rsidR="00CC216F" w:rsidRPr="00CC216F">
        <w:rPr>
          <w:rStyle w:val="3"/>
          <w:sz w:val="24"/>
          <w:szCs w:val="24"/>
        </w:rPr>
        <w:t>Формировать представление о том, что утренняя зарядка, игры, фи</w:t>
      </w:r>
      <w:r w:rsidR="00CC216F" w:rsidRPr="00CC216F">
        <w:rPr>
          <w:rStyle w:val="3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  <w:r w:rsidR="00CC216F">
        <w:rPr>
          <w:sz w:val="24"/>
          <w:szCs w:val="24"/>
        </w:rPr>
        <w:t xml:space="preserve"> </w:t>
      </w:r>
      <w:r w:rsidR="00CC216F" w:rsidRPr="00CC216F">
        <w:rPr>
          <w:rStyle w:val="3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="00CC216F" w:rsidRPr="00CC216F">
        <w:rPr>
          <w:rStyle w:val="3"/>
          <w:sz w:val="24"/>
          <w:szCs w:val="24"/>
        </w:rPr>
        <w:softHyphen/>
        <w:t>ливания.</w:t>
      </w:r>
      <w:r w:rsidR="00CC216F">
        <w:rPr>
          <w:sz w:val="24"/>
          <w:szCs w:val="24"/>
        </w:rPr>
        <w:t xml:space="preserve"> </w:t>
      </w:r>
      <w:r w:rsidR="00CC216F" w:rsidRPr="00CC216F">
        <w:rPr>
          <w:rStyle w:val="3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CC216F" w:rsidRPr="00CC216F" w:rsidRDefault="00CC216F" w:rsidP="00CC216F">
      <w:pPr>
        <w:pStyle w:val="5"/>
        <w:shd w:val="clear" w:color="auto" w:fill="auto"/>
        <w:spacing w:after="0" w:line="259" w:lineRule="exact"/>
        <w:rPr>
          <w:sz w:val="24"/>
          <w:szCs w:val="24"/>
        </w:rPr>
      </w:pPr>
      <w:r w:rsidRPr="00CC216F">
        <w:rPr>
          <w:rStyle w:val="3"/>
          <w:sz w:val="24"/>
          <w:szCs w:val="24"/>
        </w:rPr>
        <w:t>Формировать умение сообщать о своем самочувствии взрослым, осоз</w:t>
      </w:r>
      <w:r w:rsidRPr="00CC216F">
        <w:rPr>
          <w:rStyle w:val="3"/>
          <w:sz w:val="24"/>
          <w:szCs w:val="24"/>
        </w:rPr>
        <w:softHyphen/>
        <w:t>навать необходимость лечения.</w:t>
      </w:r>
      <w:r>
        <w:rPr>
          <w:sz w:val="24"/>
          <w:szCs w:val="24"/>
        </w:rPr>
        <w:t xml:space="preserve"> </w:t>
      </w:r>
      <w:r w:rsidRPr="00CC216F">
        <w:rPr>
          <w:rStyle w:val="3"/>
          <w:sz w:val="24"/>
          <w:szCs w:val="24"/>
        </w:rPr>
        <w:t>Формировать потребность в соблюдении навыков гигиены и опрят</w:t>
      </w:r>
      <w:r w:rsidRPr="00CC216F">
        <w:rPr>
          <w:rStyle w:val="3"/>
          <w:sz w:val="24"/>
          <w:szCs w:val="24"/>
        </w:rPr>
        <w:softHyphen/>
        <w:t>ности в повседневной жизни.</w:t>
      </w: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 </w:t>
      </w:r>
    </w:p>
    <w:p w:rsidR="00977726" w:rsidRPr="00977726" w:rsidRDefault="00CC216F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77726" w:rsidRPr="00977726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сохранять устойчивое положение тела, правильную осанку. </w:t>
      </w:r>
    </w:p>
    <w:p w:rsidR="00CC216F" w:rsidRPr="00CC216F" w:rsidRDefault="00977726" w:rsidP="00CC2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lastRenderedPageBreak/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</w:t>
      </w:r>
      <w:r w:rsidRPr="00977726">
        <w:rPr>
          <w:rFonts w:ascii="Times New Roman" w:eastAsia="Calibri" w:hAnsi="Times New Roman" w:cs="Times New Roman"/>
          <w:sz w:val="24"/>
          <w:szCs w:val="24"/>
        </w:rPr>
        <w:t>е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мя ходьбы и бега в соответствии с указанием педагога. </w:t>
      </w:r>
      <w:r w:rsidR="00CC2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 </w:t>
      </w:r>
      <w:r w:rsidR="00CC2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Продо</w:t>
      </w:r>
      <w:r w:rsidR="00CC216F" w:rsidRPr="00CC216F">
        <w:rPr>
          <w:rStyle w:val="3"/>
          <w:rFonts w:eastAsiaTheme="minorHAnsi"/>
          <w:sz w:val="24"/>
          <w:szCs w:val="24"/>
        </w:rPr>
        <w:t>л</w:t>
      </w:r>
      <w:r w:rsidR="00CC216F" w:rsidRPr="00CC216F">
        <w:rPr>
          <w:rStyle w:val="3"/>
          <w:rFonts w:eastAsiaTheme="minorHAnsi"/>
          <w:sz w:val="24"/>
          <w:szCs w:val="24"/>
        </w:rPr>
        <w:t>жать развивать разнообразные виды движений. Учить детей ходить и бегать свободно, не шаркая ногами, не опуская головы, сохраняя перекр</w:t>
      </w:r>
      <w:r w:rsidR="00CC216F" w:rsidRPr="00CC216F">
        <w:rPr>
          <w:rStyle w:val="3"/>
          <w:rFonts w:eastAsiaTheme="minorHAnsi"/>
          <w:sz w:val="24"/>
          <w:szCs w:val="24"/>
        </w:rPr>
        <w:t>е</w:t>
      </w:r>
      <w:r w:rsidR="00CC216F" w:rsidRPr="00CC216F">
        <w:rPr>
          <w:rStyle w:val="3"/>
          <w:rFonts w:eastAsiaTheme="minorHAnsi"/>
          <w:sz w:val="24"/>
          <w:szCs w:val="24"/>
        </w:rPr>
        <w:t>стную координацию движений рук и ног. Приучать действовать совместно. Учить стро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Учить энергично отталкиваться двумя ногами и правильно призем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ляться в прыжках с высоты, на месте и с продвижен</w:t>
      </w:r>
      <w:r w:rsidR="00CC216F" w:rsidRPr="00CC216F">
        <w:rPr>
          <w:rStyle w:val="3"/>
          <w:rFonts w:eastAsiaTheme="minorHAnsi"/>
          <w:sz w:val="24"/>
          <w:szCs w:val="24"/>
        </w:rPr>
        <w:t>и</w:t>
      </w:r>
      <w:r w:rsidR="00CC216F" w:rsidRPr="00CC216F">
        <w:rPr>
          <w:rStyle w:val="3"/>
          <w:rFonts w:eastAsiaTheme="minorHAnsi"/>
          <w:sz w:val="24"/>
          <w:szCs w:val="24"/>
        </w:rPr>
        <w:t>ем вперед; принимать правильное исходное положение в прыжках в длину и высоту с места; в метании мешочков с песком, мячей диаметром 15-20 см.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Закреплять умение энергично отталкивать мячи при катании, броса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нии. Продолжать учить ловить мяч двумя руками одновременно.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Об</w:t>
      </w:r>
      <w:r w:rsidR="00CC216F" w:rsidRPr="00CC216F">
        <w:rPr>
          <w:rStyle w:val="3"/>
          <w:rFonts w:eastAsiaTheme="minorHAnsi"/>
          <w:sz w:val="24"/>
          <w:szCs w:val="24"/>
        </w:rPr>
        <w:t>у</w:t>
      </w:r>
      <w:r w:rsidR="00CC216F" w:rsidRPr="00CC216F">
        <w:rPr>
          <w:rStyle w:val="3"/>
          <w:rFonts w:eastAsiaTheme="minorHAnsi"/>
          <w:sz w:val="24"/>
          <w:szCs w:val="24"/>
        </w:rPr>
        <w:t>чать хвату за перекладину во время лазанья. Закреплять умение ползать.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Учить сохранять правильную осанку в положениях сидя, стоя, в дви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жении, при выполнении упражнений в равновесии.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Учить кататься на санках, садиться на трехколесный велосипед, ка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таться на нем и слезать с него.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  <w:r w:rsidR="00CC216F">
        <w:rPr>
          <w:rStyle w:val="3"/>
          <w:rFonts w:eastAsiaTheme="minorHAnsi"/>
          <w:sz w:val="24"/>
          <w:szCs w:val="24"/>
        </w:rPr>
        <w:t xml:space="preserve"> </w:t>
      </w:r>
      <w:r w:rsidR="00CC216F" w:rsidRPr="00CC216F">
        <w:rPr>
          <w:rStyle w:val="3"/>
          <w:rFonts w:eastAsiaTheme="minorHAnsi"/>
          <w:sz w:val="24"/>
          <w:szCs w:val="24"/>
        </w:rPr>
        <w:t>Развивать самостоятельность и творч</w:t>
      </w:r>
      <w:r w:rsidR="00CC216F" w:rsidRPr="00CC216F">
        <w:rPr>
          <w:rStyle w:val="3"/>
          <w:rFonts w:eastAsiaTheme="minorHAnsi"/>
          <w:sz w:val="24"/>
          <w:szCs w:val="24"/>
        </w:rPr>
        <w:t>е</w:t>
      </w:r>
      <w:r w:rsidR="00CC216F" w:rsidRPr="00CC216F">
        <w:rPr>
          <w:rStyle w:val="3"/>
          <w:rFonts w:eastAsiaTheme="minorHAnsi"/>
          <w:sz w:val="24"/>
          <w:szCs w:val="24"/>
        </w:rPr>
        <w:t>ство при выполнении физичес</w:t>
      </w:r>
      <w:r w:rsidR="00CC216F" w:rsidRPr="00CC216F">
        <w:rPr>
          <w:rStyle w:val="3"/>
          <w:rFonts w:eastAsiaTheme="minorHAnsi"/>
          <w:sz w:val="24"/>
          <w:szCs w:val="24"/>
        </w:rPr>
        <w:softHyphen/>
        <w:t>ких упражнений, в подвижных играх.</w:t>
      </w:r>
    </w:p>
    <w:p w:rsidR="00CC216F" w:rsidRPr="00CC216F" w:rsidRDefault="00CC216F" w:rsidP="00CC216F">
      <w:pPr>
        <w:pStyle w:val="5"/>
        <w:shd w:val="clear" w:color="auto" w:fill="auto"/>
        <w:spacing w:after="0" w:line="259" w:lineRule="exact"/>
        <w:ind w:firstLine="400"/>
        <w:rPr>
          <w:sz w:val="24"/>
          <w:szCs w:val="24"/>
        </w:rPr>
      </w:pPr>
      <w:r w:rsidRPr="00CC216F">
        <w:rPr>
          <w:rStyle w:val="afe"/>
          <w:sz w:val="24"/>
          <w:szCs w:val="24"/>
        </w:rPr>
        <w:t xml:space="preserve">Подвижные игры. </w:t>
      </w:r>
      <w:r w:rsidRPr="00CC216F">
        <w:rPr>
          <w:rStyle w:val="3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CC216F" w:rsidRPr="00CC216F" w:rsidRDefault="00CC216F" w:rsidP="00CC216F">
      <w:pPr>
        <w:pStyle w:val="5"/>
        <w:shd w:val="clear" w:color="auto" w:fill="auto"/>
        <w:spacing w:after="0" w:line="259" w:lineRule="exact"/>
        <w:ind w:firstLine="400"/>
        <w:rPr>
          <w:sz w:val="24"/>
          <w:szCs w:val="24"/>
        </w:rPr>
      </w:pPr>
      <w:r w:rsidRPr="00CC216F">
        <w:rPr>
          <w:rStyle w:val="3"/>
          <w:sz w:val="24"/>
          <w:szCs w:val="24"/>
        </w:rPr>
        <w:t>Поощрять самостоятельные игры с каталками, автомобилями, тележка</w:t>
      </w:r>
      <w:r w:rsidRPr="00CC216F">
        <w:rPr>
          <w:rStyle w:val="3"/>
          <w:sz w:val="24"/>
          <w:szCs w:val="24"/>
        </w:rPr>
        <w:softHyphen/>
        <w:t>ми, велосипедами, мячами, шарами. Развивать навыки лазанья, полз</w:t>
      </w:r>
      <w:r w:rsidRPr="00CC216F">
        <w:rPr>
          <w:rStyle w:val="3"/>
          <w:sz w:val="24"/>
          <w:szCs w:val="24"/>
        </w:rPr>
        <w:t>а</w:t>
      </w:r>
      <w:r w:rsidRPr="00CC216F">
        <w:rPr>
          <w:rStyle w:val="3"/>
          <w:sz w:val="24"/>
          <w:szCs w:val="24"/>
        </w:rPr>
        <w:t>ния; ловкость, выразительность и красоту движений. Вводить в игры более сложные правила со сменой видов движений.</w:t>
      </w:r>
      <w:r>
        <w:rPr>
          <w:sz w:val="24"/>
          <w:szCs w:val="24"/>
        </w:rPr>
        <w:t xml:space="preserve"> </w:t>
      </w:r>
      <w:r w:rsidRPr="00CC216F">
        <w:rPr>
          <w:rStyle w:val="3"/>
          <w:sz w:val="24"/>
          <w:szCs w:val="24"/>
        </w:rPr>
        <w:t>Воспитывать у детей умение соблюдать элементарные правила, согла</w:t>
      </w:r>
      <w:r w:rsidRPr="00CC216F">
        <w:rPr>
          <w:rStyle w:val="3"/>
          <w:sz w:val="24"/>
          <w:szCs w:val="24"/>
        </w:rPr>
        <w:softHyphen/>
        <w:t>совывать движения, ориентироваться в пространстве.</w:t>
      </w:r>
    </w:p>
    <w:p w:rsidR="00CC216F" w:rsidRDefault="00CC216F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7726">
        <w:rPr>
          <w:rFonts w:ascii="Times New Roman" w:eastAsia="Calibri" w:hAnsi="Times New Roman" w:cs="Times New Roman"/>
          <w:i/>
          <w:sz w:val="24"/>
          <w:szCs w:val="24"/>
        </w:rPr>
        <w:t>Примерный перечень основных движений, подвижных игр и упражнений</w:t>
      </w:r>
    </w:p>
    <w:p w:rsidR="00977726" w:rsidRPr="00390E2E" w:rsidRDefault="00977726" w:rsidP="00977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90E2E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движения </w:t>
      </w:r>
    </w:p>
    <w:p w:rsidR="00E8586C" w:rsidRPr="00E8586C" w:rsidRDefault="00977726" w:rsidP="00E8586C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8586C">
        <w:rPr>
          <w:rFonts w:eastAsia="Calibri"/>
          <w:sz w:val="24"/>
          <w:szCs w:val="24"/>
          <w:u w:val="single"/>
        </w:rPr>
        <w:t>Ходьба.</w:t>
      </w:r>
      <w:r w:rsidRPr="00E8586C">
        <w:rPr>
          <w:rFonts w:eastAsia="Calibri"/>
          <w:sz w:val="24"/>
          <w:szCs w:val="24"/>
        </w:rPr>
        <w:t xml:space="preserve"> </w:t>
      </w:r>
      <w:r w:rsidR="00E8586C" w:rsidRPr="00E8586C">
        <w:rPr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</w:t>
      </w:r>
      <w:r w:rsidR="00E8586C" w:rsidRPr="00E8586C">
        <w:rPr>
          <w:sz w:val="24"/>
          <w:szCs w:val="24"/>
        </w:rPr>
        <w:t>я</w:t>
      </w:r>
      <w:r w:rsidR="00E8586C" w:rsidRPr="00E8586C">
        <w:rPr>
          <w:sz w:val="24"/>
          <w:szCs w:val="24"/>
        </w:rPr>
        <w:t>мой, по кругу, змейкой (между предметами), врассыпную. Ходьба с выполне</w:t>
      </w:r>
      <w:r w:rsidR="00E8586C" w:rsidRPr="00E8586C">
        <w:rPr>
          <w:sz w:val="24"/>
          <w:szCs w:val="24"/>
        </w:rPr>
        <w:softHyphen/>
        <w:t>нием заданий (с остановкой, приседанием, поворотом).</w:t>
      </w:r>
    </w:p>
    <w:p w:rsidR="00E8586C" w:rsidRPr="00E8586C" w:rsidRDefault="00E8586C" w:rsidP="00E8586C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8586C">
        <w:rPr>
          <w:rStyle w:val="afe"/>
          <w:b w:val="0"/>
          <w:sz w:val="24"/>
          <w:szCs w:val="24"/>
          <w:u w:val="single"/>
        </w:rPr>
        <w:t>Упражнения в равновесии.</w:t>
      </w:r>
      <w:r w:rsidRPr="00E8586C">
        <w:rPr>
          <w:rStyle w:val="afe"/>
          <w:sz w:val="24"/>
          <w:szCs w:val="24"/>
        </w:rPr>
        <w:t xml:space="preserve"> </w:t>
      </w:r>
      <w:r w:rsidRPr="00E8586C">
        <w:rPr>
          <w:sz w:val="24"/>
          <w:szCs w:val="24"/>
        </w:rPr>
        <w:t>Ходьба по прямой дорожке (ширина 15-20 см, длина 2-2,5 м), по доске, гимнастической скамейке, бревну, пр</w:t>
      </w:r>
      <w:r w:rsidRPr="00E8586C">
        <w:rPr>
          <w:sz w:val="24"/>
          <w:szCs w:val="24"/>
        </w:rPr>
        <w:t>и</w:t>
      </w:r>
      <w:r w:rsidRPr="00E8586C">
        <w:rPr>
          <w:sz w:val="24"/>
          <w:szCs w:val="24"/>
        </w:rPr>
        <w:t>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E8586C" w:rsidRPr="00E8586C" w:rsidRDefault="00E8586C" w:rsidP="00E8586C">
      <w:pPr>
        <w:pStyle w:val="5"/>
        <w:shd w:val="clear" w:color="auto" w:fill="auto"/>
        <w:spacing w:after="0" w:line="259" w:lineRule="exact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977726" w:rsidRPr="00E8586C">
        <w:rPr>
          <w:rFonts w:eastAsia="Calibri"/>
          <w:sz w:val="24"/>
          <w:szCs w:val="24"/>
          <w:u w:val="single"/>
        </w:rPr>
        <w:t>Бег</w:t>
      </w:r>
      <w:r w:rsidR="00977726" w:rsidRPr="00E8586C">
        <w:rPr>
          <w:rFonts w:eastAsia="Calibri"/>
          <w:sz w:val="24"/>
          <w:szCs w:val="24"/>
        </w:rPr>
        <w:t xml:space="preserve">. </w:t>
      </w:r>
      <w:r w:rsidRPr="00E8586C">
        <w:rPr>
          <w:rStyle w:val="4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</w:t>
      </w:r>
      <w:r w:rsidRPr="00E8586C">
        <w:rPr>
          <w:rStyle w:val="4"/>
          <w:sz w:val="24"/>
          <w:szCs w:val="24"/>
        </w:rPr>
        <w:softHyphen/>
        <w:t>то), бег с изменением темпа (в медленном темпе в течение 50-60 секунд, в быстром темпе на расстояние 10 м).</w:t>
      </w:r>
    </w:p>
    <w:p w:rsidR="00E8586C" w:rsidRPr="00E8586C" w:rsidRDefault="00E8586C" w:rsidP="00E8586C">
      <w:pPr>
        <w:spacing w:after="0" w:line="240" w:lineRule="auto"/>
        <w:rPr>
          <w:rStyle w:val="4"/>
          <w:rFonts w:eastAsiaTheme="minorHAnsi"/>
          <w:sz w:val="24"/>
          <w:szCs w:val="24"/>
        </w:rPr>
      </w:pPr>
      <w:r w:rsidRPr="00E8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77726" w:rsidRPr="00E8586C">
        <w:rPr>
          <w:rFonts w:ascii="Times New Roman" w:eastAsia="Calibri" w:hAnsi="Times New Roman" w:cs="Times New Roman"/>
          <w:sz w:val="24"/>
          <w:szCs w:val="24"/>
          <w:u w:val="single"/>
        </w:rPr>
        <w:t>Ползание, лазанье</w:t>
      </w:r>
      <w:r w:rsidR="00977726" w:rsidRPr="00E858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586C">
        <w:rPr>
          <w:rStyle w:val="4"/>
          <w:rFonts w:eastAsiaTheme="minorHAnsi"/>
          <w:sz w:val="24"/>
          <w:szCs w:val="24"/>
        </w:rPr>
        <w:t>Ползание на четвереньках по прямой (расстоя</w:t>
      </w:r>
      <w:r w:rsidRPr="00E8586C">
        <w:rPr>
          <w:rStyle w:val="4"/>
          <w:rFonts w:eastAsiaTheme="minorHAnsi"/>
          <w:sz w:val="24"/>
          <w:szCs w:val="24"/>
        </w:rPr>
        <w:softHyphen/>
        <w:t>ние 6 м), между предметами, вокруг них; подлезание под препятствие (вы</w:t>
      </w:r>
      <w:r w:rsidRPr="00E8586C">
        <w:rPr>
          <w:rStyle w:val="4"/>
          <w:rFonts w:eastAsiaTheme="minorHAnsi"/>
          <w:sz w:val="24"/>
          <w:szCs w:val="24"/>
        </w:rPr>
        <w:softHyphen/>
        <w:t>сота 50 см), не касаясь руками пола; пролезание в обруч; перелезание через бревно. Лазанье по лесенке-стремянке, гимнастической стенке (выс</w:t>
      </w:r>
      <w:r w:rsidRPr="00E8586C">
        <w:rPr>
          <w:rStyle w:val="4"/>
          <w:rFonts w:eastAsiaTheme="minorHAnsi"/>
          <w:sz w:val="24"/>
          <w:szCs w:val="24"/>
        </w:rPr>
        <w:t>о</w:t>
      </w:r>
      <w:r w:rsidRPr="00E8586C">
        <w:rPr>
          <w:rStyle w:val="4"/>
          <w:rFonts w:eastAsiaTheme="minorHAnsi"/>
          <w:sz w:val="24"/>
          <w:szCs w:val="24"/>
        </w:rPr>
        <w:t>та 1,5 м).</w:t>
      </w:r>
    </w:p>
    <w:p w:rsidR="00E8586C" w:rsidRPr="00EF6490" w:rsidRDefault="00977726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F6490">
        <w:rPr>
          <w:rFonts w:eastAsia="Calibri"/>
          <w:sz w:val="24"/>
          <w:szCs w:val="24"/>
          <w:u w:val="single"/>
        </w:rPr>
        <w:t>Катание, бросание, метание</w:t>
      </w:r>
      <w:r w:rsidRPr="00EF6490">
        <w:rPr>
          <w:rFonts w:eastAsia="Calibri"/>
          <w:sz w:val="24"/>
          <w:szCs w:val="24"/>
        </w:rPr>
        <w:t xml:space="preserve">. </w:t>
      </w:r>
      <w:r w:rsidR="00E8586C" w:rsidRPr="00EF6490">
        <w:rPr>
          <w:rStyle w:val="4"/>
          <w:sz w:val="24"/>
          <w:szCs w:val="24"/>
        </w:rPr>
        <w:t>Катание мяча (шарика) друг другу, между предметами, в воротца (ширина 50-60 см). Метание на дальность пр</w:t>
      </w:r>
      <w:r w:rsidR="00E8586C" w:rsidRPr="00EF6490">
        <w:rPr>
          <w:rStyle w:val="4"/>
          <w:sz w:val="24"/>
          <w:szCs w:val="24"/>
        </w:rPr>
        <w:t>а</w:t>
      </w:r>
      <w:r w:rsidR="00E8586C" w:rsidRPr="00EF6490">
        <w:rPr>
          <w:rStyle w:val="4"/>
          <w:sz w:val="24"/>
          <w:szCs w:val="24"/>
        </w:rPr>
        <w:t>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</w:t>
      </w:r>
      <w:r w:rsidR="00E8586C" w:rsidRPr="00EF6490">
        <w:rPr>
          <w:rStyle w:val="4"/>
          <w:sz w:val="24"/>
          <w:szCs w:val="24"/>
        </w:rPr>
        <w:softHyphen/>
        <w:t>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EF6490" w:rsidRDefault="00EF6490" w:rsidP="00EF6490">
      <w:pPr>
        <w:spacing w:after="0" w:line="240" w:lineRule="auto"/>
        <w:rPr>
          <w:rStyle w:val="4"/>
          <w:rFonts w:eastAsiaTheme="minorHAnsi"/>
          <w:sz w:val="24"/>
          <w:szCs w:val="24"/>
        </w:rPr>
      </w:pPr>
      <w:r w:rsidRPr="00EF64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77726" w:rsidRPr="00EF6490">
        <w:rPr>
          <w:rFonts w:ascii="Times New Roman" w:eastAsia="Calibri" w:hAnsi="Times New Roman" w:cs="Times New Roman"/>
          <w:sz w:val="24"/>
          <w:szCs w:val="24"/>
          <w:u w:val="single"/>
        </w:rPr>
        <w:t>Прыжки.</w:t>
      </w:r>
      <w:r w:rsidR="00977726" w:rsidRPr="00EF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490">
        <w:rPr>
          <w:rStyle w:val="4"/>
          <w:rFonts w:eastAsiaTheme="minorHAnsi"/>
          <w:sz w:val="24"/>
          <w:szCs w:val="24"/>
        </w:rPr>
        <w:t>Прыжки на двух ногах на месте, с продвижением вперед (рас</w:t>
      </w:r>
      <w:r w:rsidRPr="00EF6490">
        <w:rPr>
          <w:rStyle w:val="4"/>
          <w:rFonts w:eastAsiaTheme="minorHAnsi"/>
          <w:sz w:val="24"/>
          <w:szCs w:val="24"/>
        </w:rPr>
        <w:softHyphen/>
        <w:t>стояние 2-3 м), из кружка в кружок, вокруг предметов, между ними, прыжки с высоты 15-20 см, вверх с места, доставая предмет, подвешенный выше под</w:t>
      </w:r>
      <w:r w:rsidRPr="00EF6490">
        <w:rPr>
          <w:rStyle w:val="4"/>
          <w:rFonts w:eastAsiaTheme="minorHAnsi"/>
          <w:sz w:val="24"/>
          <w:szCs w:val="24"/>
        </w:rPr>
        <w:softHyphen/>
        <w:t>нятой руки ребенка; через линию, шнур, через 4-6 линий (поочередно через каждую); через предметы (высота 5 см); в длину с места через две линии (рас</w:t>
      </w:r>
      <w:r w:rsidRPr="00EF6490">
        <w:rPr>
          <w:rStyle w:val="4"/>
          <w:rFonts w:eastAsiaTheme="minorHAnsi"/>
          <w:sz w:val="24"/>
          <w:szCs w:val="24"/>
        </w:rPr>
        <w:softHyphen/>
        <w:t>стояние между ними 25-30 см); в длину с места на расстояние не менее 40 см.</w:t>
      </w:r>
    </w:p>
    <w:p w:rsidR="00EF6490" w:rsidRPr="00EF6490" w:rsidRDefault="00EF6490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F6490">
        <w:rPr>
          <w:rStyle w:val="afe"/>
          <w:b w:val="0"/>
          <w:sz w:val="24"/>
          <w:szCs w:val="24"/>
          <w:u w:val="single"/>
        </w:rPr>
        <w:lastRenderedPageBreak/>
        <w:t>Групповые упражнения с переходами.</w:t>
      </w:r>
      <w:r w:rsidRPr="00EF6490">
        <w:rPr>
          <w:rStyle w:val="afe"/>
          <w:sz w:val="24"/>
          <w:szCs w:val="24"/>
        </w:rPr>
        <w:t xml:space="preserve"> </w:t>
      </w:r>
      <w:r w:rsidRPr="00EF6490">
        <w:rPr>
          <w:rStyle w:val="4"/>
          <w:sz w:val="24"/>
          <w:szCs w:val="24"/>
        </w:rPr>
        <w:t>Построение в колонну по одному, шеренгу, круг; перестроение в колонну по два, врассыпную; разм</w:t>
      </w:r>
      <w:r w:rsidRPr="00EF6490">
        <w:rPr>
          <w:rStyle w:val="4"/>
          <w:sz w:val="24"/>
          <w:szCs w:val="24"/>
        </w:rPr>
        <w:t>ы</w:t>
      </w:r>
      <w:r w:rsidRPr="00EF6490">
        <w:rPr>
          <w:rStyle w:val="4"/>
          <w:sz w:val="24"/>
          <w:szCs w:val="24"/>
        </w:rPr>
        <w:t>кание и смыкание обычным шагом; повороты на месте направо, налево переступанием.</w:t>
      </w:r>
    </w:p>
    <w:p w:rsidR="00EF6490" w:rsidRPr="00EF6490" w:rsidRDefault="00EF6490" w:rsidP="00EF6490">
      <w:pPr>
        <w:pStyle w:val="5"/>
        <w:shd w:val="clear" w:color="auto" w:fill="auto"/>
        <w:spacing w:after="240" w:line="259" w:lineRule="exact"/>
        <w:ind w:firstLine="400"/>
        <w:jc w:val="both"/>
        <w:rPr>
          <w:sz w:val="24"/>
          <w:szCs w:val="24"/>
        </w:rPr>
      </w:pPr>
      <w:r w:rsidRPr="00EF6490">
        <w:rPr>
          <w:rStyle w:val="afe"/>
          <w:b w:val="0"/>
          <w:sz w:val="24"/>
          <w:szCs w:val="24"/>
          <w:u w:val="single"/>
        </w:rPr>
        <w:t>Ритмическая гимнастика.</w:t>
      </w:r>
      <w:r w:rsidRPr="00EF6490">
        <w:rPr>
          <w:rStyle w:val="afe"/>
          <w:sz w:val="24"/>
          <w:szCs w:val="24"/>
        </w:rPr>
        <w:t xml:space="preserve"> </w:t>
      </w:r>
      <w:r w:rsidRPr="00EF6490">
        <w:rPr>
          <w:rStyle w:val="4"/>
          <w:sz w:val="24"/>
          <w:szCs w:val="24"/>
        </w:rPr>
        <w:t>Выполнение разученных ранее общеразви</w:t>
      </w:r>
      <w:r w:rsidRPr="00EF6490">
        <w:rPr>
          <w:rStyle w:val="4"/>
          <w:sz w:val="24"/>
          <w:szCs w:val="24"/>
        </w:rPr>
        <w:softHyphen/>
        <w:t>вающих упражнений и циклических движений под музыку.</w:t>
      </w:r>
    </w:p>
    <w:p w:rsidR="00977726" w:rsidRPr="00390E2E" w:rsidRDefault="00977726" w:rsidP="00977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90E2E">
        <w:rPr>
          <w:rFonts w:ascii="Times New Roman" w:eastAsia="Calibri" w:hAnsi="Times New Roman" w:cs="Times New Roman"/>
          <w:i/>
          <w:sz w:val="24"/>
          <w:szCs w:val="24"/>
        </w:rPr>
        <w:t xml:space="preserve">Общеразвивающие упражнения </w:t>
      </w:r>
    </w:p>
    <w:p w:rsidR="00EF6490" w:rsidRPr="00EF6490" w:rsidRDefault="00977726" w:rsidP="00EF6490">
      <w:pPr>
        <w:pStyle w:val="5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EF6490">
        <w:rPr>
          <w:rFonts w:eastAsia="Calibri"/>
          <w:sz w:val="24"/>
          <w:szCs w:val="24"/>
          <w:u w:val="single"/>
        </w:rPr>
        <w:t>Упражнения для кистей рук, развития и укрепления мышц плечевого пояса.</w:t>
      </w:r>
      <w:r w:rsidRPr="00EF6490">
        <w:rPr>
          <w:rFonts w:eastAsia="Calibri"/>
          <w:sz w:val="24"/>
          <w:szCs w:val="24"/>
        </w:rPr>
        <w:t xml:space="preserve"> </w:t>
      </w:r>
      <w:r w:rsidR="00EF6490" w:rsidRPr="00EF6490">
        <w:rPr>
          <w:rStyle w:val="4"/>
          <w:sz w:val="24"/>
          <w:szCs w:val="24"/>
        </w:rPr>
        <w:t>Поднимать и опускать прямые руки вперед, вверх, в стороны (одно</w:t>
      </w:r>
      <w:r w:rsidR="00EF6490" w:rsidRPr="00EF6490">
        <w:rPr>
          <w:rStyle w:val="4"/>
          <w:sz w:val="24"/>
          <w:szCs w:val="24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</w:t>
      </w:r>
      <w:r w:rsidR="00EF6490" w:rsidRPr="00EF6490">
        <w:rPr>
          <w:rStyle w:val="4"/>
          <w:sz w:val="24"/>
          <w:szCs w:val="24"/>
        </w:rPr>
        <w:softHyphen/>
        <w:t>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EF6490" w:rsidRPr="00EF6490" w:rsidRDefault="00EF6490" w:rsidP="00EF6490">
      <w:pPr>
        <w:pStyle w:val="5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EF6490">
        <w:rPr>
          <w:rFonts w:eastAsia="Calibri"/>
          <w:sz w:val="24"/>
          <w:szCs w:val="24"/>
        </w:rPr>
        <w:t xml:space="preserve">      </w:t>
      </w:r>
      <w:r w:rsidR="00977726" w:rsidRPr="00EF6490">
        <w:rPr>
          <w:rFonts w:eastAsia="Calibri"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  <w:r w:rsidRPr="00EF6490">
        <w:rPr>
          <w:rFonts w:eastAsia="Calibri"/>
          <w:sz w:val="24"/>
          <w:szCs w:val="24"/>
          <w:u w:val="single"/>
        </w:rPr>
        <w:t xml:space="preserve"> </w:t>
      </w:r>
      <w:r w:rsidRPr="00EF6490">
        <w:rPr>
          <w:rStyle w:val="4"/>
          <w:sz w:val="24"/>
          <w:szCs w:val="24"/>
        </w:rPr>
        <w:t>Передавать мяч друг другу над головой вперед-назад, с пов</w:t>
      </w:r>
      <w:r w:rsidRPr="00EF6490">
        <w:rPr>
          <w:rStyle w:val="4"/>
          <w:sz w:val="24"/>
          <w:szCs w:val="24"/>
        </w:rPr>
        <w:t>о</w:t>
      </w:r>
      <w:r w:rsidRPr="00EF6490">
        <w:rPr>
          <w:rStyle w:val="4"/>
          <w:sz w:val="24"/>
          <w:szCs w:val="24"/>
        </w:rPr>
        <w:t>ро</w:t>
      </w:r>
      <w:r w:rsidRPr="00EF6490">
        <w:rPr>
          <w:rStyle w:val="4"/>
          <w:sz w:val="24"/>
          <w:szCs w:val="24"/>
        </w:rPr>
        <w:softHyphen/>
        <w:t>том в стороны (вправо-влево). Из исходного положения сидя: поворачивать</w:t>
      </w:r>
      <w:r w:rsidRPr="00EF6490">
        <w:rPr>
          <w:rStyle w:val="4"/>
          <w:sz w:val="24"/>
          <w:szCs w:val="24"/>
        </w:rPr>
        <w:softHyphen/>
        <w:t>ся (положить предмет позади себя, повернуться и взять его), н</w:t>
      </w:r>
      <w:r w:rsidRPr="00EF6490">
        <w:rPr>
          <w:rStyle w:val="4"/>
          <w:sz w:val="24"/>
          <w:szCs w:val="24"/>
        </w:rPr>
        <w:t>а</w:t>
      </w:r>
      <w:r w:rsidRPr="00EF6490">
        <w:rPr>
          <w:rStyle w:val="4"/>
          <w:sz w:val="24"/>
          <w:szCs w:val="24"/>
        </w:rPr>
        <w:t>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</w:t>
      </w:r>
      <w:r w:rsidRPr="00EF6490">
        <w:rPr>
          <w:rStyle w:val="4"/>
          <w:sz w:val="24"/>
          <w:szCs w:val="24"/>
        </w:rPr>
        <w:softHyphen/>
        <w:t>бать и разгибать ноги (поочередно и вместе), повор</w:t>
      </w:r>
      <w:r w:rsidRPr="00EF6490">
        <w:rPr>
          <w:rStyle w:val="4"/>
          <w:sz w:val="24"/>
          <w:szCs w:val="24"/>
        </w:rPr>
        <w:t>а</w:t>
      </w:r>
      <w:r w:rsidRPr="00EF6490">
        <w:rPr>
          <w:rStyle w:val="4"/>
          <w:sz w:val="24"/>
          <w:szCs w:val="24"/>
        </w:rPr>
        <w:t>чиваться со спины на живот и обратно; прогибаться, приподнимая плечи, разводя руки в стороны.</w:t>
      </w:r>
    </w:p>
    <w:p w:rsidR="00EF6490" w:rsidRDefault="00EF6490" w:rsidP="00EF6490">
      <w:pPr>
        <w:pStyle w:val="5"/>
        <w:shd w:val="clear" w:color="auto" w:fill="auto"/>
        <w:spacing w:after="240" w:line="259" w:lineRule="exact"/>
        <w:ind w:right="20" w:firstLine="400"/>
        <w:jc w:val="both"/>
        <w:rPr>
          <w:rStyle w:val="4"/>
          <w:sz w:val="24"/>
          <w:szCs w:val="24"/>
        </w:rPr>
      </w:pPr>
      <w:r w:rsidRPr="00EF6490">
        <w:rPr>
          <w:rFonts w:eastAsia="Calibri"/>
          <w:sz w:val="24"/>
          <w:szCs w:val="24"/>
        </w:rPr>
        <w:t xml:space="preserve"> </w:t>
      </w:r>
      <w:r w:rsidR="00977726" w:rsidRPr="00EF6490">
        <w:rPr>
          <w:rFonts w:eastAsia="Calibri"/>
          <w:sz w:val="24"/>
          <w:szCs w:val="24"/>
          <w:u w:val="single"/>
        </w:rPr>
        <w:t>Упражнения для развития и укрепления мышц брюшного пресса и ног.</w:t>
      </w:r>
      <w:r w:rsidR="00977726" w:rsidRPr="00EF6490">
        <w:rPr>
          <w:rFonts w:eastAsia="Calibri"/>
          <w:sz w:val="24"/>
          <w:szCs w:val="24"/>
        </w:rPr>
        <w:t xml:space="preserve"> </w:t>
      </w:r>
      <w:r w:rsidRPr="00EF6490">
        <w:rPr>
          <w:rStyle w:val="4"/>
          <w:sz w:val="24"/>
          <w:szCs w:val="24"/>
        </w:rPr>
        <w:t>Подниматься на носки; поочередно ставить ногу на носок впе</w:t>
      </w:r>
      <w:r w:rsidRPr="00EF6490">
        <w:rPr>
          <w:rStyle w:val="4"/>
          <w:sz w:val="24"/>
          <w:szCs w:val="24"/>
        </w:rPr>
        <w:softHyphen/>
        <w:t>ред, н</w:t>
      </w:r>
      <w:r w:rsidRPr="00EF6490">
        <w:rPr>
          <w:rStyle w:val="4"/>
          <w:sz w:val="24"/>
          <w:szCs w:val="24"/>
        </w:rPr>
        <w:t>а</w:t>
      </w:r>
      <w:r w:rsidRPr="00EF6490">
        <w:rPr>
          <w:rStyle w:val="4"/>
          <w:sz w:val="24"/>
          <w:szCs w:val="24"/>
        </w:rPr>
        <w:t>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</w:t>
      </w:r>
      <w:r w:rsidRPr="00EF6490">
        <w:rPr>
          <w:rStyle w:val="4"/>
          <w:sz w:val="24"/>
          <w:szCs w:val="24"/>
        </w:rPr>
        <w:t>а</w:t>
      </w:r>
      <w:r w:rsidRPr="00EF6490">
        <w:rPr>
          <w:rStyle w:val="4"/>
          <w:sz w:val="24"/>
          <w:szCs w:val="24"/>
        </w:rPr>
        <w:t>метр 6-8 см) приставным шагом, опираясь на них середи</w:t>
      </w:r>
      <w:r w:rsidRPr="00EF6490">
        <w:rPr>
          <w:rStyle w:val="4"/>
          <w:sz w:val="24"/>
          <w:szCs w:val="24"/>
        </w:rPr>
        <w:softHyphen/>
        <w:t>ной ступни.</w:t>
      </w:r>
    </w:p>
    <w:p w:rsidR="00EF6490" w:rsidRPr="00390E2E" w:rsidRDefault="00EF6490" w:rsidP="00EF6490">
      <w:pPr>
        <w:spacing w:after="0"/>
        <w:rPr>
          <w:rStyle w:val="111"/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1" w:name="bookmark397"/>
      <w:r w:rsidRPr="00390E2E">
        <w:rPr>
          <w:rStyle w:val="111"/>
          <w:rFonts w:ascii="Times New Roman" w:hAnsi="Times New Roman" w:cs="Times New Roman"/>
          <w:b w:val="0"/>
          <w:bCs w:val="0"/>
          <w:i/>
          <w:sz w:val="24"/>
          <w:szCs w:val="24"/>
        </w:rPr>
        <w:t>Спортивные игры и упражнения</w:t>
      </w:r>
      <w:bookmarkEnd w:id="1"/>
    </w:p>
    <w:p w:rsidR="00EF6490" w:rsidRPr="00EF6490" w:rsidRDefault="00EF6490" w:rsidP="00EF6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490">
        <w:rPr>
          <w:rStyle w:val="afe"/>
          <w:rFonts w:eastAsiaTheme="minorHAnsi"/>
          <w:b w:val="0"/>
          <w:sz w:val="24"/>
          <w:szCs w:val="24"/>
        </w:rPr>
        <w:t xml:space="preserve">    </w:t>
      </w:r>
      <w:r>
        <w:rPr>
          <w:rStyle w:val="afe"/>
          <w:rFonts w:eastAsiaTheme="minorHAnsi"/>
          <w:b w:val="0"/>
          <w:sz w:val="24"/>
          <w:szCs w:val="24"/>
        </w:rPr>
        <w:t xml:space="preserve"> </w:t>
      </w:r>
      <w:r w:rsidRPr="00EF6490">
        <w:rPr>
          <w:rStyle w:val="afe"/>
          <w:rFonts w:eastAsiaTheme="minorHAnsi"/>
          <w:b w:val="0"/>
          <w:sz w:val="24"/>
          <w:szCs w:val="24"/>
        </w:rPr>
        <w:t xml:space="preserve"> </w:t>
      </w:r>
      <w:r w:rsidRPr="00EF6490">
        <w:rPr>
          <w:rStyle w:val="afe"/>
          <w:rFonts w:eastAsiaTheme="minorHAnsi"/>
          <w:b w:val="0"/>
          <w:sz w:val="24"/>
          <w:szCs w:val="24"/>
          <w:u w:val="single"/>
        </w:rPr>
        <w:t>Катание на санках.</w:t>
      </w:r>
      <w:r w:rsidRPr="00EF6490">
        <w:rPr>
          <w:rStyle w:val="afe"/>
          <w:rFonts w:eastAsiaTheme="minorHAnsi"/>
          <w:sz w:val="24"/>
          <w:szCs w:val="24"/>
        </w:rPr>
        <w:t xml:space="preserve"> </w:t>
      </w:r>
      <w:r w:rsidRPr="00EF6490">
        <w:rPr>
          <w:rStyle w:val="4"/>
          <w:rFonts w:eastAsiaTheme="minorHAnsi"/>
          <w:sz w:val="24"/>
          <w:szCs w:val="24"/>
        </w:rPr>
        <w:t>Катать на санках друг друга; кататься с невысокой горки.</w:t>
      </w:r>
    </w:p>
    <w:p w:rsidR="00EF6490" w:rsidRPr="00EF6490" w:rsidRDefault="00EF6490" w:rsidP="00EF6490">
      <w:pPr>
        <w:pStyle w:val="5"/>
        <w:shd w:val="clear" w:color="auto" w:fill="auto"/>
        <w:spacing w:after="0" w:line="259" w:lineRule="exact"/>
        <w:jc w:val="both"/>
        <w:rPr>
          <w:sz w:val="24"/>
          <w:szCs w:val="24"/>
        </w:rPr>
      </w:pPr>
      <w:r w:rsidRPr="00EF6490">
        <w:rPr>
          <w:rStyle w:val="afe"/>
          <w:b w:val="0"/>
          <w:sz w:val="24"/>
          <w:szCs w:val="24"/>
        </w:rPr>
        <w:t xml:space="preserve">      </w:t>
      </w:r>
      <w:r w:rsidRPr="00EF6490">
        <w:rPr>
          <w:rStyle w:val="afe"/>
          <w:b w:val="0"/>
          <w:sz w:val="24"/>
          <w:szCs w:val="24"/>
          <w:u w:val="single"/>
        </w:rPr>
        <w:t>Скольжение.</w:t>
      </w:r>
      <w:r w:rsidRPr="00EF6490">
        <w:rPr>
          <w:rStyle w:val="afe"/>
          <w:sz w:val="24"/>
          <w:szCs w:val="24"/>
        </w:rPr>
        <w:t xml:space="preserve"> </w:t>
      </w:r>
      <w:r w:rsidRPr="00EF6490">
        <w:rPr>
          <w:rStyle w:val="4"/>
          <w:sz w:val="24"/>
          <w:szCs w:val="24"/>
        </w:rPr>
        <w:t>Скользить по ледяным дорожкам с поддержкой взрослых.</w:t>
      </w:r>
    </w:p>
    <w:p w:rsidR="00EF6490" w:rsidRPr="00EF6490" w:rsidRDefault="00EF6490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F6490">
        <w:rPr>
          <w:rStyle w:val="afe"/>
          <w:b w:val="0"/>
          <w:sz w:val="24"/>
          <w:szCs w:val="24"/>
          <w:u w:val="single"/>
        </w:rPr>
        <w:t>Ходьба на лыжах</w:t>
      </w:r>
      <w:r w:rsidRPr="00EF6490">
        <w:rPr>
          <w:rStyle w:val="afe"/>
          <w:sz w:val="24"/>
          <w:szCs w:val="24"/>
        </w:rPr>
        <w:t xml:space="preserve">. </w:t>
      </w:r>
      <w:r w:rsidRPr="00EF6490">
        <w:rPr>
          <w:rStyle w:val="4"/>
          <w:sz w:val="24"/>
          <w:szCs w:val="24"/>
        </w:rPr>
        <w:t>Ходить по ровной лыжне ступающим и скользящим шагом; делать повороты на лыжах переступанием.</w:t>
      </w:r>
    </w:p>
    <w:p w:rsidR="00EF6490" w:rsidRPr="00EF6490" w:rsidRDefault="00EF6490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EF6490">
        <w:rPr>
          <w:rStyle w:val="afe"/>
          <w:b w:val="0"/>
          <w:sz w:val="24"/>
          <w:szCs w:val="24"/>
          <w:u w:val="single"/>
        </w:rPr>
        <w:t>Катание на велосипеде.</w:t>
      </w:r>
      <w:r w:rsidRPr="00EF6490">
        <w:rPr>
          <w:rStyle w:val="afe"/>
          <w:sz w:val="24"/>
          <w:szCs w:val="24"/>
        </w:rPr>
        <w:t xml:space="preserve"> </w:t>
      </w:r>
      <w:r w:rsidRPr="00EF6490">
        <w:rPr>
          <w:rStyle w:val="4"/>
          <w:sz w:val="24"/>
          <w:szCs w:val="24"/>
        </w:rPr>
        <w:t>Кататься на трехколесном велосипеде по прямой, по кругу, с поворотами направо, налево.</w:t>
      </w:r>
    </w:p>
    <w:p w:rsidR="00EF6490" w:rsidRDefault="00EF6490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rStyle w:val="4"/>
          <w:sz w:val="24"/>
          <w:szCs w:val="24"/>
        </w:rPr>
      </w:pPr>
      <w:r w:rsidRPr="00EF6490">
        <w:rPr>
          <w:rStyle w:val="afe"/>
          <w:b w:val="0"/>
          <w:sz w:val="24"/>
          <w:szCs w:val="24"/>
          <w:u w:val="single"/>
        </w:rPr>
        <w:t>Плавание и элементы гидроаэробики</w:t>
      </w:r>
      <w:r w:rsidRPr="00EF6490">
        <w:rPr>
          <w:rStyle w:val="afe"/>
          <w:sz w:val="24"/>
          <w:szCs w:val="24"/>
        </w:rPr>
        <w:t xml:space="preserve">. </w:t>
      </w:r>
      <w:r w:rsidRPr="00EF6490">
        <w:rPr>
          <w:rStyle w:val="4"/>
          <w:sz w:val="24"/>
          <w:szCs w:val="24"/>
        </w:rPr>
        <w:t>Входить и погружаться в воду, бегать, играть в воде; водить хороводы. Учиться плавать (при наличии соответствующих условий).</w:t>
      </w:r>
    </w:p>
    <w:p w:rsidR="00821B47" w:rsidRPr="00EF6490" w:rsidRDefault="00821B47" w:rsidP="00EF6490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</w:p>
    <w:p w:rsidR="00977726" w:rsidRPr="00390E2E" w:rsidRDefault="00977726" w:rsidP="0097772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90E2E">
        <w:rPr>
          <w:rFonts w:ascii="Times New Roman" w:eastAsia="Calibri" w:hAnsi="Times New Roman" w:cs="Times New Roman"/>
          <w:i/>
          <w:sz w:val="24"/>
          <w:szCs w:val="24"/>
        </w:rPr>
        <w:t xml:space="preserve">Подвижные игры. </w:t>
      </w:r>
    </w:p>
    <w:p w:rsidR="00821B47" w:rsidRDefault="00821B47" w:rsidP="00821B47">
      <w:pPr>
        <w:pStyle w:val="5"/>
        <w:shd w:val="clear" w:color="auto" w:fill="auto"/>
        <w:spacing w:after="0" w:line="259" w:lineRule="exact"/>
        <w:jc w:val="both"/>
        <w:rPr>
          <w:rStyle w:val="4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821B47">
        <w:rPr>
          <w:rStyle w:val="afe"/>
          <w:b w:val="0"/>
          <w:sz w:val="24"/>
          <w:szCs w:val="24"/>
          <w:u w:val="single"/>
        </w:rPr>
        <w:t>С бегом.</w:t>
      </w:r>
      <w:r w:rsidRPr="00821B47">
        <w:rPr>
          <w:rStyle w:val="afe"/>
          <w:sz w:val="24"/>
          <w:szCs w:val="24"/>
        </w:rPr>
        <w:t xml:space="preserve"> </w:t>
      </w:r>
      <w:r w:rsidRPr="00821B47">
        <w:rPr>
          <w:rStyle w:val="4"/>
          <w:sz w:val="24"/>
          <w:szCs w:val="24"/>
        </w:rPr>
        <w:t xml:space="preserve">«Бегите ко мне!», «Птички и птенчики», «Мыши и кот», «Бегите к флажку!», «Найди свой цвет», «Трамвай», «Поезд», «Лохматый </w:t>
      </w:r>
      <w:r>
        <w:rPr>
          <w:rStyle w:val="4"/>
          <w:sz w:val="24"/>
          <w:szCs w:val="24"/>
        </w:rPr>
        <w:t xml:space="preserve"> </w:t>
      </w:r>
    </w:p>
    <w:p w:rsidR="00821B47" w:rsidRPr="00821B47" w:rsidRDefault="00821B47" w:rsidP="00821B47">
      <w:pPr>
        <w:pStyle w:val="5"/>
        <w:shd w:val="clear" w:color="auto" w:fill="auto"/>
        <w:spacing w:after="0" w:line="259" w:lineRule="exact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            </w:t>
      </w:r>
      <w:r w:rsidRPr="00821B47">
        <w:rPr>
          <w:rStyle w:val="4"/>
          <w:sz w:val="24"/>
          <w:szCs w:val="24"/>
        </w:rPr>
        <w:t>пес», «Птички в гнездышках».</w:t>
      </w:r>
    </w:p>
    <w:p w:rsidR="00821B47" w:rsidRPr="00821B47" w:rsidRDefault="00821B47" w:rsidP="00821B47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821B47">
        <w:rPr>
          <w:rStyle w:val="afe"/>
          <w:b w:val="0"/>
          <w:sz w:val="24"/>
          <w:szCs w:val="24"/>
          <w:u w:val="single"/>
        </w:rPr>
        <w:t>С прыжками.</w:t>
      </w:r>
      <w:r w:rsidRPr="00821B47">
        <w:rPr>
          <w:rStyle w:val="afe"/>
          <w:sz w:val="24"/>
          <w:szCs w:val="24"/>
        </w:rPr>
        <w:t xml:space="preserve"> </w:t>
      </w:r>
      <w:r w:rsidRPr="00821B47">
        <w:rPr>
          <w:rStyle w:val="4"/>
          <w:sz w:val="24"/>
          <w:szCs w:val="24"/>
        </w:rPr>
        <w:t>«По ровненькой дорожке», «Поймай комара», «Воро</w:t>
      </w:r>
      <w:r w:rsidRPr="00821B47">
        <w:rPr>
          <w:rStyle w:val="4"/>
          <w:sz w:val="24"/>
          <w:szCs w:val="24"/>
        </w:rPr>
        <w:softHyphen/>
        <w:t>бышки и кот», «С кочки на кочку».</w:t>
      </w:r>
    </w:p>
    <w:p w:rsidR="00821B47" w:rsidRPr="00821B47" w:rsidRDefault="00821B47" w:rsidP="00821B47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821B47">
        <w:rPr>
          <w:rStyle w:val="afe"/>
          <w:b w:val="0"/>
          <w:sz w:val="24"/>
          <w:szCs w:val="24"/>
          <w:u w:val="single"/>
        </w:rPr>
        <w:t>С подлезанием и лазаньем</w:t>
      </w:r>
      <w:r w:rsidRPr="00821B47">
        <w:rPr>
          <w:rStyle w:val="afe"/>
          <w:sz w:val="24"/>
          <w:szCs w:val="24"/>
        </w:rPr>
        <w:t xml:space="preserve">. </w:t>
      </w:r>
      <w:r w:rsidRPr="00821B47">
        <w:rPr>
          <w:rStyle w:val="4"/>
          <w:sz w:val="24"/>
          <w:szCs w:val="24"/>
        </w:rPr>
        <w:t>«Наседка и цыплята», «Мыши в кладо</w:t>
      </w:r>
      <w:r w:rsidRPr="00821B47">
        <w:rPr>
          <w:rStyle w:val="4"/>
          <w:sz w:val="24"/>
          <w:szCs w:val="24"/>
        </w:rPr>
        <w:softHyphen/>
        <w:t>вой», «Кролики».</w:t>
      </w:r>
    </w:p>
    <w:p w:rsidR="00821B47" w:rsidRPr="00821B47" w:rsidRDefault="00821B47" w:rsidP="00821B47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821B47">
        <w:rPr>
          <w:rStyle w:val="afe"/>
          <w:b w:val="0"/>
          <w:sz w:val="24"/>
          <w:szCs w:val="24"/>
          <w:u w:val="single"/>
        </w:rPr>
        <w:t>С бросанием и ловлей</w:t>
      </w:r>
      <w:r w:rsidRPr="00821B47">
        <w:rPr>
          <w:rStyle w:val="afe"/>
          <w:sz w:val="24"/>
          <w:szCs w:val="24"/>
        </w:rPr>
        <w:t xml:space="preserve">. </w:t>
      </w:r>
      <w:r w:rsidRPr="00821B47">
        <w:rPr>
          <w:rStyle w:val="4"/>
          <w:sz w:val="24"/>
          <w:szCs w:val="24"/>
        </w:rPr>
        <w:t>«Кто бросит дальше мешочек», «Попади в круг», «Сбей кеглю», «Береги предмет».</w:t>
      </w:r>
    </w:p>
    <w:p w:rsidR="00821B47" w:rsidRPr="00821B47" w:rsidRDefault="00821B47" w:rsidP="00821B47">
      <w:pPr>
        <w:pStyle w:val="5"/>
        <w:shd w:val="clear" w:color="auto" w:fill="auto"/>
        <w:spacing w:after="0" w:line="259" w:lineRule="exact"/>
        <w:ind w:firstLine="400"/>
        <w:jc w:val="both"/>
        <w:rPr>
          <w:sz w:val="24"/>
          <w:szCs w:val="24"/>
        </w:rPr>
      </w:pPr>
      <w:r w:rsidRPr="00821B47">
        <w:rPr>
          <w:rStyle w:val="afe"/>
          <w:b w:val="0"/>
          <w:sz w:val="24"/>
          <w:szCs w:val="24"/>
          <w:u w:val="single"/>
        </w:rPr>
        <w:t>На ориентировку в пространстве</w:t>
      </w:r>
      <w:r w:rsidRPr="00821B47">
        <w:rPr>
          <w:rStyle w:val="afe"/>
          <w:sz w:val="24"/>
          <w:szCs w:val="24"/>
        </w:rPr>
        <w:t xml:space="preserve">. </w:t>
      </w:r>
      <w:r w:rsidRPr="00821B47">
        <w:rPr>
          <w:rStyle w:val="4"/>
          <w:sz w:val="24"/>
          <w:szCs w:val="24"/>
        </w:rPr>
        <w:t>«Найди свое место», «Угадай, кто и где кричит», «Найди, что спрятано».</w:t>
      </w:r>
    </w:p>
    <w:p w:rsid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017AD" w:rsidRPr="00977726" w:rsidRDefault="000017AD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Pr="000017AD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0017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ПОЯСНИТЕЛЬНАЯ ЗАПИСКА</w:t>
      </w:r>
    </w:p>
    <w:p w:rsidR="00977726" w:rsidRPr="000017AD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Третий</w:t>
      </w:r>
      <w:r w:rsidR="00C824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четвертый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год жизни - важный этап в развитии ребенка. Темп физического развития замедля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часто не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му воспитанию.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область «Физическое развитие» включает в себя направления «Здоровье» и «Фи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ям физической культурой, гармоничное физическое развитие. Эти цели достигаются через 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шение следующих задач: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сохранение и укрепление физического и психического здоровья детей;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воспитание культурно-гигиенических навыков;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начальных представлений о здоровом образе жизни;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развитие физических качеств (скоростных, силовых, гибкости, выносливости и координации);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накопление и обогащение двигательного опыта детей (овладения основными движениями);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у воспитанников потребности в двигательной активности и физическом со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вершенствовании.</w:t>
      </w:r>
    </w:p>
    <w:p w:rsidR="00977726" w:rsidRPr="00656B2B" w:rsidRDefault="00656B2B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6B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 концу года дети </w:t>
      </w:r>
      <w:r w:rsidR="00977726" w:rsidRPr="00656B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группы должны уметь: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самостоятельно одеваться и раздеваться в определенной последовательности;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lang w:eastAsia="zh-CN"/>
        </w:rPr>
      </w:pPr>
      <w:r w:rsidRPr="00656B2B">
        <w:rPr>
          <w:color w:val="000000"/>
          <w:lang w:eastAsia="zh-CN"/>
        </w:rPr>
        <w:t>проявлять навыки опрятности (замечают непорядок в одежде, устраняют его при неболь</w:t>
      </w:r>
      <w:r w:rsidRPr="00656B2B">
        <w:rPr>
          <w:color w:val="000000"/>
          <w:lang w:eastAsia="zh-CN"/>
        </w:rPr>
        <w:softHyphen/>
        <w:t>шой помощи взрослых);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самостоятельно есть;</w:t>
      </w:r>
    </w:p>
    <w:p w:rsidR="00656B2B" w:rsidRPr="00656B2B" w:rsidRDefault="00656B2B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в</w:t>
      </w:r>
      <w:r w:rsidRPr="00656B2B">
        <w:rPr>
          <w:color w:val="000000"/>
          <w:lang w:eastAsia="zh-CN"/>
        </w:rPr>
        <w:t>ладеть простейшими навыками поведения во время умывания;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ходить и бегать</w:t>
      </w:r>
      <w:r w:rsidR="00656B2B" w:rsidRPr="00656B2B">
        <w:rPr>
          <w:color w:val="000000"/>
          <w:lang w:eastAsia="zh-CN"/>
        </w:rPr>
        <w:t>, не наталкиваясь друг на друга, сохраняя равновесие, в разных направлениях по указанию;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прыгать на двух ногах н</w:t>
      </w:r>
      <w:r w:rsidR="00656B2B" w:rsidRPr="00656B2B">
        <w:rPr>
          <w:color w:val="000000"/>
          <w:lang w:eastAsia="zh-CN"/>
        </w:rPr>
        <w:t>а месте и с продвижением вперед,</w:t>
      </w:r>
    </w:p>
    <w:p w:rsidR="00656B2B" w:rsidRPr="00656B2B" w:rsidRDefault="00656B2B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прыгать в длину с места;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брать, держать, переносить, класть, бросать, катать мяч;</w:t>
      </w:r>
    </w:p>
    <w:p w:rsidR="00656B2B" w:rsidRPr="00656B2B" w:rsidRDefault="00656B2B" w:rsidP="007A6704">
      <w:pPr>
        <w:pStyle w:val="af7"/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метать предметы правой и левой рукой;</w:t>
      </w:r>
    </w:p>
    <w:p w:rsidR="00977726" w:rsidRPr="00656B2B" w:rsidRDefault="00977726" w:rsidP="007A6704">
      <w:pPr>
        <w:pStyle w:val="af7"/>
        <w:numPr>
          <w:ilvl w:val="0"/>
          <w:numId w:val="8"/>
        </w:numPr>
        <w:rPr>
          <w:color w:val="000000"/>
          <w:lang w:eastAsia="zh-CN"/>
        </w:rPr>
      </w:pPr>
      <w:r w:rsidRPr="00656B2B">
        <w:rPr>
          <w:color w:val="000000"/>
          <w:lang w:eastAsia="zh-CN"/>
        </w:rPr>
        <w:t>ползать, подлезать од натянутую веревку, перелезать через бревно, лежащее на полу.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5330" w:type="dxa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8386"/>
        <w:gridCol w:w="3270"/>
        <w:gridCol w:w="2987"/>
      </w:tblGrid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0017AD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17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524971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ind w:left="514"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фи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зического развития.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Определение уровня  физи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ческой подготовленности детей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Медсестра, 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C732AF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ДВИГАТЕЛЬНАЯ ДЕЯТЕЛЬНОСТЬ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жедневно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  развитие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группе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на воздухе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977726" w:rsidRPr="004B6136" w:rsidRDefault="00977726" w:rsidP="004105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нед.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раз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4105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 раза в день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дневного сна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977726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жедневно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упражнения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977726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C732AF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турные досуги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 музыкальный руководитель</w:t>
            </w:r>
            <w:r w:rsidR="00155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инструктор по ФК.</w:t>
            </w:r>
          </w:p>
        </w:tc>
      </w:tr>
      <w:tr w:rsidR="00977726" w:rsidRPr="00977726" w:rsidTr="0041050A">
        <w:trPr>
          <w:trHeight w:val="144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ПРОФИЛАКТИЧЕСКИЕ МЕРОПРИЯТИЯ</w:t>
            </w:r>
          </w:p>
        </w:tc>
      </w:tr>
      <w:tr w:rsidR="00977726" w:rsidRPr="00977726" w:rsidTr="0041050A">
        <w:trPr>
          <w:trHeight w:val="985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гриппа и простудных заболеваний (режимы проветривания, утренние  фильтры, работа с родителями)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C824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неблагоприят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периоды (осень-весна) воз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никновения ин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фекции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 воспитатели,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пом. воспитателя.</w:t>
            </w:r>
          </w:p>
        </w:tc>
      </w:tr>
      <w:tr w:rsidR="00977726" w:rsidRPr="00977726" w:rsidTr="0041050A">
        <w:trPr>
          <w:trHeight w:val="405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НЕТРАДИЦИОННЫЕ ФОРМЫ ОЗДОРОВЛЕНИЯ</w:t>
            </w:r>
          </w:p>
        </w:tc>
      </w:tr>
      <w:tr w:rsidR="00977726" w:rsidRPr="00977726" w:rsidTr="0041050A">
        <w:trPr>
          <w:trHeight w:val="1058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41050A">
            <w:pPr>
              <w:suppressAutoHyphens/>
              <w:spacing w:before="86" w:after="86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Фитонцидотерапия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(лук, чеснок)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Неблагоприятные периоды, эпиде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мии, инфекцион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заболевания</w:t>
            </w:r>
          </w:p>
        </w:tc>
        <w:tc>
          <w:tcPr>
            <w:tcW w:w="2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медсестра,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воспитатели</w:t>
            </w:r>
          </w:p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726" w:rsidRPr="00977726" w:rsidTr="0041050A">
        <w:trPr>
          <w:trHeight w:val="380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Витаминизация 3 блюда</w:t>
            </w:r>
          </w:p>
        </w:tc>
        <w:tc>
          <w:tcPr>
            <w:tcW w:w="29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726" w:rsidRPr="00977726" w:rsidTr="0041050A">
        <w:trPr>
          <w:trHeight w:val="420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V. ЗАКАЛИВАНИЕ</w:t>
            </w:r>
          </w:p>
        </w:tc>
      </w:tr>
      <w:tr w:rsidR="00977726" w:rsidRPr="00977726" w:rsidTr="0041050A">
        <w:trPr>
          <w:trHeight w:val="713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15512C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босиком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 сна, в НОД п</w:t>
            </w:r>
            <w:r w:rsidR="00155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физической культу</w:t>
            </w:r>
            <w:r w:rsidR="00155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 в группе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77726" w:rsidRPr="00977726" w:rsidTr="0041050A">
        <w:trPr>
          <w:trHeight w:val="539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Облегченная одежда детей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течение дня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77726" w:rsidRPr="00977726" w:rsidTr="0041050A">
        <w:trPr>
          <w:trHeight w:val="660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рук, лица прохладной водой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течение дня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977726" w:rsidRPr="00977726" w:rsidTr="0041050A">
        <w:trPr>
          <w:trHeight w:val="532"/>
          <w:tblCellSpacing w:w="0" w:type="dxa"/>
          <w:jc w:val="center"/>
        </w:trPr>
        <w:tc>
          <w:tcPr>
            <w:tcW w:w="15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15512C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VI. ОРГАНИЗАЦИЯ ВТОРЫХ ЗАВТРАКОВ</w:t>
            </w:r>
          </w:p>
        </w:tc>
      </w:tr>
      <w:tr w:rsidR="00977726" w:rsidRPr="00977726" w:rsidTr="0041050A">
        <w:trPr>
          <w:trHeight w:val="660"/>
          <w:tblCellSpacing w:w="0" w:type="dxa"/>
          <w:jc w:val="center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97772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77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 натуральные или фрукты </w:t>
            </w: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Ежедневно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 пом.воспитателя</w:t>
            </w:r>
          </w:p>
        </w:tc>
      </w:tr>
    </w:tbl>
    <w:p w:rsidR="00977726" w:rsidRDefault="00977726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Pr="00977726" w:rsidRDefault="00365824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EF7F1E" w:rsidRDefault="004B6136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EF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977726" w:rsidRPr="004B6136" w:rsidRDefault="00EF7F1E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4B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7726" w:rsidRPr="004B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закаливания в группе</w:t>
      </w:r>
    </w:p>
    <w:tbl>
      <w:tblPr>
        <w:tblW w:w="0" w:type="auto"/>
        <w:jc w:val="center"/>
        <w:tblCellSpacing w:w="0" w:type="dxa"/>
        <w:tblInd w:w="-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6"/>
        <w:gridCol w:w="3827"/>
        <w:gridCol w:w="3759"/>
      </w:tblGrid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4"/>
                <w:lang w:eastAsia="ru-RU"/>
              </w:rPr>
              <w:t>N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3B4F82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Разновозрастная группа (1</w:t>
            </w:r>
            <w:r w:rsidR="0015512C" w:rsidRPr="00EF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лет)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EF7F1E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 на воздухе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в теплое время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EF7F1E">
            <w:pPr>
              <w:suppressAutoHyphens/>
              <w:spacing w:before="86" w:after="86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воздушное закаливание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  в теплое время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Ребристая доска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с пуговицами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2 раза в день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без маечек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в теплое время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C8240A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EF7F1E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воздушного режима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77726" w:rsidRPr="00977726" w:rsidTr="00EF7F1E">
        <w:trPr>
          <w:tblCellSpacing w:w="0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4B6136" w:rsidRDefault="00C8240A" w:rsidP="00C8240A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77726"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C8240A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 помещений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77726" w:rsidRDefault="00977726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365824" w:rsidRDefault="00365824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4"/>
          <w:lang w:eastAsia="ru-RU"/>
        </w:rPr>
      </w:pPr>
    </w:p>
    <w:p w:rsidR="00EF7F1E" w:rsidRDefault="004B6136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C82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EF7F1E" w:rsidRDefault="00EF7F1E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726" w:rsidRPr="004B6136" w:rsidRDefault="00EF7F1E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77726" w:rsidRPr="004B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двигательной активности.</w:t>
      </w:r>
    </w:p>
    <w:p w:rsidR="00977726" w:rsidRPr="00977726" w:rsidRDefault="00977726" w:rsidP="00977726">
      <w:pPr>
        <w:suppressAutoHyphens/>
        <w:spacing w:before="86" w:after="86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8904"/>
        <w:gridCol w:w="3450"/>
      </w:tblGrid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(возраст)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3B4F82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1</w:t>
            </w:r>
            <w:r w:rsidR="0088695D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-4 лет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 30мин /нед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  гимнастика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 *5=25 м 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или игра средней подвижности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7A6704">
            <w:pPr>
              <w:pStyle w:val="af7"/>
              <w:numPr>
                <w:ilvl w:val="1"/>
                <w:numId w:val="9"/>
              </w:numPr>
              <w:spacing w:before="86" w:after="86"/>
              <w:ind w:right="120"/>
              <w:jc w:val="both"/>
              <w:textAlignment w:val="top"/>
              <w:rPr>
                <w:color w:val="000000"/>
                <w:lang w:eastAsia="ru-RU"/>
              </w:rPr>
            </w:pPr>
            <w:r w:rsidRPr="00EF7F1E">
              <w:rPr>
                <w:color w:val="000000"/>
                <w:lang w:eastAsia="ru-RU"/>
              </w:rPr>
              <w:t>мин</w:t>
            </w:r>
          </w:p>
        </w:tc>
      </w:tr>
      <w:tr w:rsidR="00977726" w:rsidRPr="004B6136" w:rsidTr="0041050A">
        <w:trPr>
          <w:trHeight w:val="9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50A" w:rsidRPr="00EF7F1E" w:rsidRDefault="00977726" w:rsidP="0041050A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физическому развитию</w:t>
            </w:r>
          </w:p>
          <w:p w:rsidR="0041050A" w:rsidRPr="00EF7F1E" w:rsidRDefault="00EF7F1E" w:rsidP="0041050A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77726" w:rsidRPr="00EF7F1E" w:rsidRDefault="00EF7F1E" w:rsidP="0041050A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="0041050A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10м*3=30м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41050A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м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10м*2=20м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 во время НОД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ритмика во время перерыва между НОД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от 3 до7м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50A" w:rsidRPr="00EF7F1E" w:rsidRDefault="00977726" w:rsidP="004105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- Подвижные игры и физические упражнения на прогулке</w:t>
            </w:r>
          </w:p>
          <w:p w:rsidR="0041050A" w:rsidRPr="00EF7F1E" w:rsidRDefault="00EF7F1E" w:rsidP="004105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</w:t>
            </w:r>
          </w:p>
          <w:p w:rsidR="00977726" w:rsidRPr="00EF7F1E" w:rsidRDefault="00EF7F1E" w:rsidP="0041050A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77726"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6м*10=60м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оздоровительная гимнастика после дневного сна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3м*5=15м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 (в помещении или на воздухе)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во 2 половине дня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6м*5=30м</w:t>
            </w:r>
          </w:p>
        </w:tc>
      </w:tr>
      <w:tr w:rsidR="00977726" w:rsidRPr="004B613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4B6136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 в группе и на прогулке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EF7F1E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30*3=1ч30м</w:t>
            </w:r>
          </w:p>
        </w:tc>
      </w:tr>
    </w:tbl>
    <w:p w:rsidR="00977726" w:rsidRPr="004B6136" w:rsidRDefault="00977726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Default="00977726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65824" w:rsidRDefault="00365824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65824" w:rsidRDefault="00365824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65824" w:rsidRDefault="00365824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1050A" w:rsidRPr="00977726" w:rsidRDefault="0041050A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456"/>
        <w:gridCol w:w="343"/>
        <w:gridCol w:w="10897"/>
        <w:gridCol w:w="20"/>
        <w:gridCol w:w="50"/>
        <w:gridCol w:w="19"/>
        <w:gridCol w:w="58"/>
        <w:gridCol w:w="228"/>
        <w:gridCol w:w="2813"/>
      </w:tblGrid>
      <w:tr w:rsidR="00977726" w:rsidRPr="00977726" w:rsidTr="004A7313"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Взросло-детской деятельности (занятия)</w:t>
            </w:r>
          </w:p>
        </w:tc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ind w:left="-157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Содержание образовательной деятельности (виды интегративной деятельности направлений «Физическая культура» и  «Здоровье»)</w:t>
            </w:r>
          </w:p>
        </w:tc>
      </w:tr>
      <w:tr w:rsidR="00977726" w:rsidRPr="00977726" w:rsidTr="004A7313"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Физическая культура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Здоровье</w:t>
            </w:r>
          </w:p>
        </w:tc>
      </w:tr>
      <w:tr w:rsidR="00977726" w:rsidRPr="00977726" w:rsidTr="004A7313"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977726" w:rsidRPr="00977726" w:rsidTr="004A7313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Целевые ориентиры развития ребенка: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ментарные постройки.</w:t>
            </w:r>
          </w:p>
          <w:p w:rsidR="00977726" w:rsidRPr="00977726" w:rsidRDefault="00977726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ми предметами (платком, салфеткой, полотенцем, расческой, горшком); формировать навыки безопасного поведения в подвижных играх, при исполь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      </w:r>
          </w:p>
        </w:tc>
      </w:tr>
      <w:tr w:rsidR="00977726" w:rsidRPr="00977726" w:rsidTr="004A7313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Сентябрь</w:t>
            </w:r>
          </w:p>
        </w:tc>
      </w:tr>
      <w:tr w:rsidR="00977726" w:rsidRPr="00977726" w:rsidTr="004A7313"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726" w:rsidRPr="00977726" w:rsidRDefault="00977726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E456F8" w:rsidRPr="00977726" w:rsidTr="004A731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6F8" w:rsidRPr="00977726" w:rsidRDefault="00E456F8" w:rsidP="009777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40A" w:rsidRPr="00EB5FFA" w:rsidRDefault="00C8240A" w:rsidP="00C8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1.Ходьба стайкой за инструктором</w:t>
            </w:r>
            <w:r w:rsidR="00EB5FFA" w:rsidRPr="00EB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240A" w:rsidRPr="00EB5FFA" w:rsidRDefault="00C8240A" w:rsidP="00C8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2.Игра «Пойдем в гости»</w:t>
            </w:r>
            <w:r w:rsidR="00EB5FFA" w:rsidRPr="00EB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240A" w:rsidRPr="00EB5FFA" w:rsidRDefault="00C8240A" w:rsidP="00C8240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3.Бег обычной стайкой</w:t>
            </w:r>
            <w:r w:rsidR="00EB5FFA" w:rsidRPr="00EB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5FFA" w:rsidRPr="00EB5FFA" w:rsidRDefault="00EB5FFA" w:rsidP="00EB5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4. Ходьба между двумя линиями (расстояние 25 см)</w:t>
            </w:r>
          </w:p>
          <w:p w:rsidR="00EB5FFA" w:rsidRPr="00EB5FFA" w:rsidRDefault="00EB5FFA" w:rsidP="00EB5FF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5. Прыжки на всей ступне с подниманием на носки (пружинка)</w:t>
            </w:r>
          </w:p>
          <w:p w:rsidR="00EB5FFA" w:rsidRPr="00EB5FFA" w:rsidRDefault="00EB5FFA" w:rsidP="00EB5FFA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B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</w:t>
            </w: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 xml:space="preserve"> П/и «Беги ко мне».</w:t>
            </w:r>
          </w:p>
          <w:p w:rsidR="00EB5FFA" w:rsidRPr="00EB5FFA" w:rsidRDefault="00EB5FFA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</w:t>
            </w: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 xml:space="preserve"> Ходьба стайкой за мишкой. </w:t>
            </w:r>
          </w:p>
          <w:p w:rsidR="00E456F8" w:rsidRPr="00977726" w:rsidRDefault="00EB5FFA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8.Пальчиковая гимнастика «Есть игрушки у меня».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«Порадуемся солнышку».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мы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E456F8" w:rsidRPr="00977726" w:rsidRDefault="00E456F8" w:rsidP="00977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Игровые ситуации «Оденем куклу на прогулку», «Причешем куклу»,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«Накормим куклу», «Кукла заболела».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12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6F8" w:rsidRPr="00977726" w:rsidRDefault="00E456F8" w:rsidP="009777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E456F8" w:rsidRPr="00977726" w:rsidRDefault="00E456F8" w:rsidP="0097772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стайкой.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стайкой за инструктором с одновременным собиранием маленьких мячей («яблок»).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стайкой под музыкальную композицию «Дождик» (муз.и сл. Е. Макшанцевой).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маленькими мячами.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между скакалками, выложенными на ковре в виде прямоугольников («грядок»).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всей ступне с работой рук (имитация срывания фруктов с веток деревьев).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Упражнение «Прокати мяч («капусту») под стойку».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1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12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врассыпную.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по залу с одновременным собиранием осенних листочков с ковра.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по залу с листочками под музыку С. Майкапара «Осенью».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листочками.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между предметами («лужи», вырезанные из картона).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всей ступне с подниманием на носки («пружинка»).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двумя руками.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на средних четвереньках по прямой (3-4 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«Солнышко и дождик»</w:t>
            </w:r>
          </w:p>
        </w:tc>
        <w:tc>
          <w:tcPr>
            <w:tcW w:w="31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217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FA" w:rsidRPr="00EB5FFA" w:rsidRDefault="00E456F8" w:rsidP="00EB5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EB5FFA" w:rsidRPr="00EB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EB5FFA" w:rsidRPr="00EB5FFA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парами в стайке за инструктором.</w:t>
            </w:r>
          </w:p>
          <w:p w:rsidR="00EB5FFA" w:rsidRPr="00EB5FFA" w:rsidRDefault="00EB5FFA" w:rsidP="00EB5FF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2.Бег парами в стайке за инструктором.</w:t>
            </w:r>
          </w:p>
          <w:p w:rsidR="00EB5FFA" w:rsidRPr="00EB5FFA" w:rsidRDefault="00EB5FFA" w:rsidP="00EB5FF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3.ОРУ без предметов   «В лесу».</w:t>
            </w:r>
          </w:p>
          <w:p w:rsidR="00EB5FFA" w:rsidRPr="00EB5FFA" w:rsidRDefault="00EB5FFA" w:rsidP="00EB5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</w:t>
            </w: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 xml:space="preserve"> Прыжки на всей ступне с работой рук (пружинка).</w:t>
            </w:r>
          </w:p>
          <w:p w:rsidR="00EB5FFA" w:rsidRPr="00EB5FFA" w:rsidRDefault="00EB5FFA" w:rsidP="00EB5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5.П/и «Солнышко и дождик».</w:t>
            </w:r>
          </w:p>
          <w:p w:rsidR="00E456F8" w:rsidRPr="00EB5FFA" w:rsidRDefault="00EB5FFA" w:rsidP="00EB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FA">
              <w:rPr>
                <w:rFonts w:ascii="Times New Roman" w:eastAsia="Times New Roman" w:hAnsi="Times New Roman" w:cs="Times New Roman"/>
                <w:lang w:eastAsia="ru-RU"/>
              </w:rPr>
              <w:t>6. Игровое задание «Соберем листочки».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6F8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Дыхательное упражнение «Часики».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Беседа с родителями об организации двигательной активности детей.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Обучение детей поряд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ку одевания и раздевания; при небольшой помощи взрослого учить снимать одежду, обувь.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Самомассаж (детям предлагается погладить свои ладошки, локотки, плечи, коленки, живот).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Игровая ситуация «У куклы заболел зуб».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Лепка яблок для кукол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21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(во время ходьбы дети должны найти в зале кукол и взять по одной).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врассыпную, стайкой с куклами под нём. нар.плясовую мелодию «Пляска с куклами».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куклами.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Упражнения с большим мячом (захват двумя руками с боков).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коленях.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«К куклам в гости».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«Ладушки»</w:t>
            </w:r>
          </w:p>
        </w:tc>
        <w:tc>
          <w:tcPr>
            <w:tcW w:w="311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40" w:type="dxa"/>
            <w:right w:w="40" w:type="dxa"/>
          </w:tblCellMar>
        </w:tblPrEx>
        <w:trPr>
          <w:trHeight w:val="26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( во время ходьбы дети берут погремушки, лежащие на ковре (по одной)).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врассыпную, стайкой с погремушками под музыкальную композицию «Наша погремушка» (муз.И. Арсеева, сл. И. Черницкой).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погремушками.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на двух ногах на месте.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Упражнение с большим мячом (брать, держать, переносить, класть, держа двумя руками с боков).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натянутую веревку (высота 50 см), не задевая погремушки, привязанные к веревке.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«Достань погремушку».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  <w:tc>
          <w:tcPr>
            <w:tcW w:w="3117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E456F8" w:rsidRPr="00977726" w:rsidTr="004A7313">
        <w:tblPrEx>
          <w:tblCellMar>
            <w:left w:w="40" w:type="dxa"/>
            <w:right w:w="40" w:type="dxa"/>
          </w:tblCellMar>
        </w:tblPrEx>
        <w:trPr>
          <w:trHeight w:val="24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C413B" w:rsidRPr="006240F4" w:rsidRDefault="00EC413B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1.</w:t>
            </w:r>
            <w:r w:rsidR="00EB5FFA" w:rsidRPr="006240F4">
              <w:rPr>
                <w:sz w:val="22"/>
                <w:szCs w:val="22"/>
                <w:lang w:eastAsia="ru-RU"/>
              </w:rPr>
              <w:t>Ходьба в колонне по одному, упражнение «Во</w:t>
            </w:r>
            <w:r w:rsidR="00EB5FFA" w:rsidRPr="006240F4">
              <w:rPr>
                <w:sz w:val="22"/>
                <w:szCs w:val="22"/>
                <w:lang w:eastAsia="ru-RU"/>
              </w:rPr>
              <w:softHyphen/>
              <w:t>рона!»</w:t>
            </w:r>
          </w:p>
          <w:p w:rsidR="00EB5FFA" w:rsidRPr="006240F4" w:rsidRDefault="00EC413B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2.</w:t>
            </w:r>
            <w:r w:rsidR="00EB5FFA" w:rsidRPr="006240F4">
              <w:rPr>
                <w:sz w:val="22"/>
                <w:szCs w:val="22"/>
                <w:lang w:eastAsia="ru-RU"/>
              </w:rPr>
              <w:t>ОРУ «Веселый огород»</w:t>
            </w:r>
            <w:r w:rsidRPr="006240F4">
              <w:rPr>
                <w:sz w:val="22"/>
                <w:szCs w:val="22"/>
                <w:lang w:eastAsia="ru-RU"/>
              </w:rPr>
              <w:t>.</w:t>
            </w:r>
          </w:p>
          <w:p w:rsidR="006240F4" w:rsidRPr="006240F4" w:rsidRDefault="006240F4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3.</w:t>
            </w:r>
            <w:r w:rsidRPr="006240F4">
              <w:rPr>
                <w:color w:val="000000"/>
                <w:sz w:val="22"/>
                <w:szCs w:val="22"/>
                <w:lang w:eastAsia="zh-CN"/>
              </w:rPr>
              <w:t xml:space="preserve"> Бег врассыпную, стайкой</w:t>
            </w:r>
          </w:p>
          <w:p w:rsidR="00EC413B" w:rsidRPr="006240F4" w:rsidRDefault="006240F4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4</w:t>
            </w:r>
            <w:r w:rsidR="00EC413B" w:rsidRPr="006240F4">
              <w:rPr>
                <w:sz w:val="22"/>
                <w:szCs w:val="22"/>
                <w:lang w:eastAsia="ru-RU"/>
              </w:rPr>
              <w:t xml:space="preserve">.Прокатывание мячей. </w:t>
            </w:r>
          </w:p>
          <w:p w:rsidR="00EC413B" w:rsidRPr="006240F4" w:rsidRDefault="006240F4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5</w:t>
            </w:r>
            <w:r w:rsidR="00EC413B" w:rsidRPr="006240F4">
              <w:rPr>
                <w:sz w:val="22"/>
                <w:szCs w:val="22"/>
                <w:lang w:eastAsia="ru-RU"/>
              </w:rPr>
              <w:t>.«Прокати и догони».</w:t>
            </w:r>
          </w:p>
          <w:p w:rsidR="006240F4" w:rsidRPr="006240F4" w:rsidRDefault="006240F4" w:rsidP="00EC413B">
            <w:pPr>
              <w:pStyle w:val="af7"/>
              <w:numPr>
                <w:ilvl w:val="1"/>
                <w:numId w:val="1"/>
              </w:numPr>
              <w:shd w:val="clear" w:color="auto" w:fill="FFFFFF"/>
              <w:autoSpaceDE w:val="0"/>
              <w:snapToGrid w:val="0"/>
              <w:spacing w:line="240" w:lineRule="atLeast"/>
              <w:ind w:left="0" w:hanging="284"/>
              <w:rPr>
                <w:sz w:val="22"/>
                <w:szCs w:val="22"/>
                <w:lang w:eastAsia="ru-RU"/>
              </w:rPr>
            </w:pPr>
            <w:r w:rsidRPr="006240F4">
              <w:rPr>
                <w:sz w:val="22"/>
                <w:szCs w:val="22"/>
                <w:lang w:eastAsia="ru-RU"/>
              </w:rPr>
              <w:t>6.П/и «Огуречик».</w:t>
            </w:r>
          </w:p>
          <w:p w:rsidR="006240F4" w:rsidRPr="006240F4" w:rsidRDefault="006240F4" w:rsidP="0062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0F4">
              <w:rPr>
                <w:rFonts w:ascii="Times New Roman" w:hAnsi="Times New Roman" w:cs="Times New Roman"/>
                <w:lang w:eastAsia="ru-RU"/>
              </w:rPr>
              <w:t>7.</w:t>
            </w:r>
            <w:r w:rsidRPr="006240F4">
              <w:rPr>
                <w:rFonts w:ascii="Times New Roman" w:eastAsia="Times New Roman" w:hAnsi="Times New Roman" w:cs="Times New Roman"/>
                <w:lang w:eastAsia="ru-RU"/>
              </w:rPr>
              <w:t xml:space="preserve"> Игра малой подвижности «Корзиночка»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56F8" w:rsidRPr="006240F4" w:rsidRDefault="00E456F8" w:rsidP="006240F4">
            <w:pPr>
              <w:pStyle w:val="af7"/>
              <w:shd w:val="clear" w:color="auto" w:fill="FFFFFF"/>
              <w:autoSpaceDE w:val="0"/>
              <w:snapToGrid w:val="0"/>
              <w:spacing w:line="240" w:lineRule="atLeast"/>
              <w:ind w:left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к мытью рук и умыванию с одновременным прослушиванием русской народной песенки «Водичка, водичка...».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«Подуем на ладошки».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Самомассаж (дети поглаживают щеки, уши, нос, шею).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40" w:type="dxa"/>
            <w:right w:w="40" w:type="dxa"/>
          </w:tblCellMar>
        </w:tblPrEx>
        <w:trPr>
          <w:trHeight w:val="2703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1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стайкой и врассыпную с имитацией движений лисы, волка, медведя.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врассыпную, </w:t>
            </w:r>
            <w:r w:rsidR="00EC41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стайкой с имитацией жужжания пчё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без предметов.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дорожке между двумя шнурами (ширина 40 см, длина -2 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Прыжки на двух ногах на месте под музыкальную композицию «Зайка» (рус.нар. мелодия в обр. Ан. Александрова, сл. Н. Френкель).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коленях, перелаз через бревно, лежащее на полу.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«Через ручеек».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«Пальчики в лесу»</w:t>
            </w:r>
          </w:p>
        </w:tc>
        <w:tc>
          <w:tcPr>
            <w:tcW w:w="311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40" w:type="dxa"/>
            <w:right w:w="40" w:type="dxa"/>
          </w:tblCellMar>
        </w:tblPrEx>
        <w:trPr>
          <w:trHeight w:val="516"/>
        </w:trPr>
        <w:tc>
          <w:tcPr>
            <w:tcW w:w="11767" w:type="dxa"/>
            <w:gridSpan w:val="5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117" w:type="dxa"/>
            <w:gridSpan w:val="4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40" w:type="dxa"/>
            <w:right w:w="40" w:type="dxa"/>
          </w:tblCellMar>
        </w:tblPrEx>
        <w:trPr>
          <w:trHeight w:val="4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и бег подгруппами и всей группой под музыкальную композицию «Марш и бег» (муз.Е. Тиличеевой, сл. Н. Френкель).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ОРУ с пластмассовыми гантелями.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Упражнение на равновесие «Пройди по веревочке».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на двух ногах на месте.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Ползание на четвереньках по прямой (расстояние 3-4 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шит свое имя).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«Достань флажок»</w:t>
            </w:r>
          </w:p>
        </w:tc>
        <w:tc>
          <w:tcPr>
            <w:tcW w:w="31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3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240F4" w:rsidRPr="007C57E1" w:rsidRDefault="00977726" w:rsidP="00624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6240F4"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6240F4"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по кругу с поворотом по сигналу.</w:t>
            </w:r>
          </w:p>
          <w:p w:rsidR="006240F4" w:rsidRPr="007C57E1" w:rsidRDefault="006240F4" w:rsidP="006240F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2.Бег по кругу.</w:t>
            </w:r>
          </w:p>
          <w:p w:rsidR="00977726" w:rsidRPr="007C57E1" w:rsidRDefault="006240F4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ОРУс кубиками.</w:t>
            </w:r>
          </w:p>
          <w:p w:rsidR="006240F4" w:rsidRPr="007C57E1" w:rsidRDefault="006240F4" w:rsidP="00624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4. Ползание с опорой на ладони и колени под шнур.</w:t>
            </w:r>
          </w:p>
          <w:p w:rsidR="006240F4" w:rsidRPr="007C57E1" w:rsidRDefault="006240F4" w:rsidP="006240F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5.«Доползи до погремушки».</w:t>
            </w:r>
          </w:p>
          <w:p w:rsidR="006240F4" w:rsidRPr="007C57E1" w:rsidRDefault="006240F4" w:rsidP="006240F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6. «Зайцы и волк».</w:t>
            </w:r>
          </w:p>
          <w:p w:rsidR="007C57E1" w:rsidRPr="007C57E1" w:rsidRDefault="006240F4" w:rsidP="0062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7. Игра «Найдем жучка».</w:t>
            </w:r>
          </w:p>
          <w:p w:rsidR="006240F4" w:rsidRPr="007C57E1" w:rsidRDefault="007C57E1" w:rsidP="007C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6240F4"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Пальчиковая гимнастика «Кто как готовиться к зиме»</w:t>
            </w: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Учить детей правильно держать ложку во время еды.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Дыхательные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«Подуем на бабочку».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следят глазами за предметом).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Мытье рук прохладной водой.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Инсценировка русской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народной песенки «Ладушки».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Ритмическая гимнастика под музыкальную композицию «Вот как мы умеем» (муз.Е.Тиличеевой, сл. Н. Френкель). 7. Игровая ситуация «Научим куклу Катю пользоваться платочком»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с флажком в свободной руке.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всей группой с размахиванием флажком над головой.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флажками.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«Сравни флажки» (каждому ребенку предлагается найти самый большой или самый маленький флажок и принести его инструктору).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 под русскую народную песню «Пружинка».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доске, лежащей на полу.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одной рукой воспитателю.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«Достань флажок»</w:t>
            </w:r>
          </w:p>
        </w:tc>
        <w:tc>
          <w:tcPr>
            <w:tcW w:w="3117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0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подгруппами и всей группой (во время ходьбы дети берут по одному кубику с ковра).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вокруг кубика.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кубиками.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прямой дорожке (расстояние 2-3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гой».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Ползание на четвереньках по прямой (расстояние 3-4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Игра малой подвижности «Стань высоким, как башенка».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«Бегите ко мне»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Октябрь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230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57E1" w:rsidRPr="007C57E1" w:rsidRDefault="00E456F8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7C57E1" w:rsidRPr="007C57E1">
              <w:rPr>
                <w:rFonts w:ascii="Times New Roman" w:hAnsi="Times New Roman" w:cs="Times New Roman"/>
              </w:rPr>
              <w:t>Ходьба в колонне по одному.</w:t>
            </w:r>
          </w:p>
          <w:p w:rsidR="007C57E1" w:rsidRPr="007C57E1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2.Бег в колонне по одному и врассыпную.</w:t>
            </w:r>
          </w:p>
          <w:p w:rsidR="007C57E1" w:rsidRPr="007C57E1" w:rsidRDefault="007C57E1" w:rsidP="007C5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hAnsi="Times New Roman" w:cs="Times New Roman"/>
              </w:rPr>
              <w:t>3.</w:t>
            </w: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ОРУ «Дружная семья».</w:t>
            </w:r>
          </w:p>
          <w:p w:rsidR="007C57E1" w:rsidRPr="007C57E1" w:rsidRDefault="007C57E1" w:rsidP="007C57E1">
            <w:pPr>
              <w:spacing w:after="0" w:line="240" w:lineRule="auto"/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7C57E1">
              <w:rPr>
                <w:rFonts w:ascii="Times New Roman" w:hAnsi="Times New Roman" w:cs="Times New Roman"/>
              </w:rPr>
              <w:t xml:space="preserve"> .Равновесие «Пойдем по мостику». </w:t>
            </w:r>
          </w:p>
          <w:p w:rsidR="007C57E1" w:rsidRPr="007C57E1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5.Прыжки.</w:t>
            </w:r>
          </w:p>
          <w:p w:rsidR="007C57E1" w:rsidRPr="007C57E1" w:rsidRDefault="007C57E1" w:rsidP="007C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6.П/и «Догони мяч»,  .«Автомобили».</w:t>
            </w:r>
          </w:p>
          <w:p w:rsidR="007C57E1" w:rsidRPr="007C57E1" w:rsidRDefault="007C57E1" w:rsidP="007C5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7C57E1" w:rsidRPr="007C57E1" w:rsidRDefault="007C57E1" w:rsidP="007C5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8.Пальчиковая гимнастика «Семья».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1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«Деревья - наши друзья».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рядку одевания и раздевания на примере куклы.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 (воспитатель предлагает детям показать части те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ла: живот, руки, ноги, шея).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310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по зрительной ориентации.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на носках.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«Соберем урожай».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на месте «Достань до яблока».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бирали».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Упражнение «Проползи по доске».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«Донеси урожай до корзинки»</w:t>
            </w:r>
          </w:p>
        </w:tc>
        <w:tc>
          <w:tcPr>
            <w:tcW w:w="3167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6F8" w:rsidRPr="00977726" w:rsidTr="004A7313">
        <w:tblPrEx>
          <w:tblCellMar>
            <w:left w:w="0" w:type="dxa"/>
            <w:right w:w="0" w:type="dxa"/>
          </w:tblCellMar>
        </w:tblPrEx>
        <w:trPr>
          <w:trHeight w:val="18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шать».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«Поиграем со зверятами».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дорожке (ширина 20 см, длина 2 м).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дик» (муз.Г. Лобачевой)).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Ползание за катящимся предметом. </w:t>
            </w:r>
          </w:p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316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456F8" w:rsidRPr="00977726" w:rsidRDefault="00E456F8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71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57E1" w:rsidRPr="007C57E1" w:rsidRDefault="00977726" w:rsidP="007C57E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7C57E1" w:rsidRPr="007C57E1">
              <w:rPr>
                <w:rFonts w:ascii="Times New Roman" w:hAnsi="Times New Roman" w:cs="Times New Roman"/>
              </w:rPr>
              <w:t>Ходьба и бег по кругу.</w:t>
            </w:r>
          </w:p>
          <w:p w:rsidR="007C57E1" w:rsidRPr="007C57E1" w:rsidRDefault="007C57E1" w:rsidP="007C57E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</w:t>
            </w: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ОРУ «Мы стараемся».</w:t>
            </w:r>
          </w:p>
          <w:p w:rsidR="007C57E1" w:rsidRPr="007C57E1" w:rsidRDefault="007C57E1" w:rsidP="007C57E1">
            <w:pPr>
              <w:spacing w:after="0" w:line="240" w:lineRule="auto"/>
            </w:pP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7C57E1">
              <w:rPr>
                <w:rFonts w:ascii="Times New Roman" w:hAnsi="Times New Roman" w:cs="Times New Roman"/>
              </w:rPr>
              <w:t xml:space="preserve"> Прыжки из обруча в обруч. </w:t>
            </w:r>
          </w:p>
          <w:p w:rsidR="007C57E1" w:rsidRPr="007C57E1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 xml:space="preserve">4.«Прокати мяч». </w:t>
            </w:r>
          </w:p>
          <w:p w:rsidR="007C57E1" w:rsidRPr="007C57E1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E1">
              <w:rPr>
                <w:rFonts w:ascii="Times New Roman" w:hAnsi="Times New Roman" w:cs="Times New Roman"/>
              </w:rPr>
              <w:t>5. П/и «Карусель».</w:t>
            </w:r>
          </w:p>
          <w:p w:rsidR="00977726" w:rsidRPr="00EF7F1E" w:rsidRDefault="007C57E1" w:rsidP="00EF7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E1">
              <w:rPr>
                <w:rFonts w:ascii="Times New Roman" w:hAnsi="Times New Roman" w:cs="Times New Roman"/>
              </w:rPr>
              <w:t>6.</w:t>
            </w:r>
            <w:r w:rsidRPr="007C57E1">
              <w:rPr>
                <w:rFonts w:ascii="Times New Roman" w:eastAsia="Times New Roman" w:hAnsi="Times New Roman" w:cs="Times New Roman"/>
                <w:lang w:eastAsia="ru-RU"/>
              </w:rPr>
              <w:t xml:space="preserve"> Игровое упражнение «Части тела» («Головушка – соловушка»).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«Пузыри».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«Султанчики» (детям предла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гается подуть на султанчики (узкие ленты или полосы бумаги, целлофана, прикрепленные на па-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 под музыкальное сопровождение «Догонялки» (муз.Н. Александровой, сл. Т. Бабаджанян).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ОРУ с предметами.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дорожке (ширина - 40 см, длина 4-6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Броски большого мяча воспитателю двумя руками снизу.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(3 м) с перелезанием через скамейку.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«Воробышки и автомобиль».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3167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456F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большим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доске, лежащей на ковре, с проговариванием стихотворения А. Барто «Бычок».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Перебрасывание большого мяча через шнур (высота - 50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месте на двух ногах под музыкальное сопровождение «Где ты, зайка?», рус.нар. мелодия, обр. Е. Ти-личеевой.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«Не наступи на линию».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Малоподвижная игра «Ладошки»</w:t>
            </w:r>
          </w:p>
        </w:tc>
        <w:tc>
          <w:tcPr>
            <w:tcW w:w="3167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2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C57E1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57E1" w:rsidRPr="00EF0ECD" w:rsidRDefault="00977726" w:rsidP="007C57E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7C57E1" w:rsidRPr="00EF0ECD">
              <w:rPr>
                <w:rFonts w:ascii="Times New Roman" w:hAnsi="Times New Roman" w:cs="Times New Roman"/>
              </w:rPr>
              <w:t>Ходьба в колонне по одному, врассыпную, по всему залу.</w:t>
            </w:r>
          </w:p>
          <w:p w:rsidR="007C57E1" w:rsidRPr="00EF0ECD" w:rsidRDefault="007C57E1" w:rsidP="007C57E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2. По сигналу педагога: «Стрекозы» — бег, помахивая руками, как «кры</w:t>
            </w:r>
            <w:r w:rsidRPr="00EF0ECD">
              <w:rPr>
                <w:rFonts w:ascii="Times New Roman" w:hAnsi="Times New Roman" w:cs="Times New Roman"/>
              </w:rPr>
              <w:softHyphen/>
              <w:t xml:space="preserve">лышками»; переход на обычную ходьбу. </w:t>
            </w:r>
          </w:p>
          <w:p w:rsidR="007C57E1" w:rsidRPr="00EF0ECD" w:rsidRDefault="007C57E1" w:rsidP="007C57E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3.На следующий сигнал: «Куз</w:t>
            </w:r>
            <w:r w:rsidRPr="00EF0ECD">
              <w:rPr>
                <w:rFonts w:ascii="Times New Roman" w:hAnsi="Times New Roman" w:cs="Times New Roman"/>
              </w:rPr>
              <w:softHyphen/>
              <w:t>нечики» — прыжки на двух ногах — «кто выше».</w:t>
            </w:r>
          </w:p>
          <w:p w:rsidR="007C57E1" w:rsidRPr="00EF0ECD" w:rsidRDefault="007C57E1" w:rsidP="007C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ECD">
              <w:rPr>
                <w:rFonts w:ascii="Times New Roman" w:hAnsi="Times New Roman" w:cs="Times New Roman"/>
              </w:rPr>
              <w:t>4.</w:t>
            </w:r>
            <w:r w:rsidRPr="00EF0ECD">
              <w:rPr>
                <w:rFonts w:ascii="Times New Roman" w:eastAsia="Times New Roman" w:hAnsi="Times New Roman" w:cs="Times New Roman"/>
                <w:lang w:eastAsia="ru-RU"/>
              </w:rPr>
              <w:t xml:space="preserve"> ОРУ с мячом.</w:t>
            </w:r>
          </w:p>
          <w:p w:rsidR="007C57E1" w:rsidRPr="00EF0ECD" w:rsidRDefault="007C57E1" w:rsidP="007C57E1">
            <w:pPr>
              <w:spacing w:after="0" w:line="240" w:lineRule="auto"/>
            </w:pPr>
            <w:r w:rsidRPr="00EF0EC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EF0ECD">
              <w:rPr>
                <w:rFonts w:ascii="Times New Roman" w:hAnsi="Times New Roman" w:cs="Times New Roman"/>
              </w:rPr>
              <w:t xml:space="preserve"> Игровое упражнение «Быстрый мяч».</w:t>
            </w:r>
          </w:p>
          <w:p w:rsidR="007C57E1" w:rsidRPr="00EF0ECD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 xml:space="preserve">6.Игровое упражнение «Проползи — не задень». </w:t>
            </w:r>
          </w:p>
          <w:p w:rsidR="007C57E1" w:rsidRPr="00EF0ECD" w:rsidRDefault="007C57E1" w:rsidP="007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7.П/и «Найди свой домик».</w:t>
            </w:r>
          </w:p>
          <w:p w:rsidR="00977726" w:rsidRPr="00EF0ECD" w:rsidRDefault="007C57E1" w:rsidP="00EF0E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CD">
              <w:rPr>
                <w:rFonts w:ascii="Times New Roman" w:hAnsi="Times New Roman" w:cs="Times New Roman"/>
              </w:rPr>
              <w:t>8.</w:t>
            </w:r>
            <w:r w:rsidR="00EF0ECD" w:rsidRPr="00EF0EC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мелкой моторики рук</w:t>
            </w:r>
            <w:r w:rsidR="00EF0ECD" w:rsidRPr="00EF0ECD">
              <w:rPr>
                <w:rFonts w:ascii="Times New Roman" w:hAnsi="Times New Roman" w:cs="Times New Roman"/>
              </w:rPr>
              <w:t xml:space="preserve"> «Прищепка».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«Осенние листочки». 2. Приучение детей к пра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вильному одеванию оде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жды и обуви, аккуратно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му складыванию снятой одежды в определенном порядке. 3. Самомассаж (дети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глаживают свои пальчики и 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C57E1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краю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 по краю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большим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 с перестроением в круг под музыкальное сопровождение «Марш» (муз.М. Раухвергера).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Повороты вправо-влево с передачей большого мяча.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«Где звенит?».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Малоподвижная игра «Поговорим»</w:t>
            </w:r>
          </w:p>
        </w:tc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32AF" w:rsidRPr="00977726" w:rsidRDefault="00C732A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ладони). 4. Пальчиковая гимнасти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«Мой мизинчик, где ты был?»</w:t>
            </w:r>
          </w:p>
          <w:p w:rsidR="00C732AF" w:rsidRPr="00977726" w:rsidRDefault="00C732A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C57E1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под музыкальное сопровождение «Погуляем» (муз.И. Арсеева, сл. И. Черницкой).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ОРУ с погремушками.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шнур (линию).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торый назовет педагог)</w:t>
            </w:r>
          </w:p>
        </w:tc>
        <w:tc>
          <w:tcPr>
            <w:tcW w:w="316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03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F0ECD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F0ECD" w:rsidRPr="00EF0ECD" w:rsidRDefault="00977726" w:rsidP="00EF0EC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EF0ECD" w:rsidRPr="00EF0ECD">
              <w:rPr>
                <w:rFonts w:ascii="Times New Roman" w:hAnsi="Times New Roman" w:cs="Times New Roman"/>
              </w:rPr>
              <w:t>Ходьба в колонне по одному по кругу, с поворотом в дру</w:t>
            </w:r>
            <w:r w:rsidR="00EF0ECD" w:rsidRPr="00EF0ECD">
              <w:rPr>
                <w:rFonts w:ascii="Times New Roman" w:hAnsi="Times New Roman" w:cs="Times New Roman"/>
              </w:rPr>
              <w:softHyphen/>
              <w:t xml:space="preserve">гую сторону по сигналу воспитателя. </w:t>
            </w:r>
          </w:p>
          <w:p w:rsidR="00EF0ECD" w:rsidRPr="00EF0ECD" w:rsidRDefault="00EF0ECD" w:rsidP="00EF0EC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2. Бег по кругу также с поворотом.</w:t>
            </w:r>
          </w:p>
          <w:p w:rsidR="00EF0ECD" w:rsidRPr="00EF0ECD" w:rsidRDefault="00EF0ECD" w:rsidP="00EF0EC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3. Ходьба и бег проводятся в чередовании, темп упражнения умеренный.</w:t>
            </w:r>
          </w:p>
          <w:p w:rsidR="00EF0ECD" w:rsidRPr="00EF0ECD" w:rsidRDefault="00EF0ECD" w:rsidP="00EF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ECD">
              <w:rPr>
                <w:rFonts w:ascii="Times New Roman" w:hAnsi="Times New Roman" w:cs="Times New Roman"/>
              </w:rPr>
              <w:t>4.</w:t>
            </w:r>
            <w:r w:rsidRPr="00EF0ECD">
              <w:rPr>
                <w:rFonts w:ascii="Times New Roman" w:eastAsia="Times New Roman" w:hAnsi="Times New Roman" w:cs="Times New Roman"/>
                <w:lang w:eastAsia="ru-RU"/>
              </w:rPr>
              <w:t xml:space="preserve"> ОРУ «Мы по городу шагаем».</w:t>
            </w:r>
          </w:p>
          <w:p w:rsidR="00EF0ECD" w:rsidRPr="00EF0ECD" w:rsidRDefault="00EF0ECD" w:rsidP="00EF0ECD">
            <w:pPr>
              <w:spacing w:after="0" w:line="240" w:lineRule="auto"/>
            </w:pPr>
            <w:r w:rsidRPr="00EF0EC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EF0ECD">
              <w:rPr>
                <w:rFonts w:ascii="Times New Roman" w:hAnsi="Times New Roman" w:cs="Times New Roman"/>
              </w:rPr>
              <w:t xml:space="preserve"> Ползание «Крокодильчики».</w:t>
            </w:r>
          </w:p>
          <w:p w:rsidR="00EF0ECD" w:rsidRPr="00EF0ECD" w:rsidRDefault="00EF0ECD" w:rsidP="00EF0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6.Равновесие «Пробеги — не задень».</w:t>
            </w:r>
          </w:p>
          <w:p w:rsidR="00EF0ECD" w:rsidRPr="00EF0ECD" w:rsidRDefault="00EF0ECD" w:rsidP="00EF0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ECD">
              <w:rPr>
                <w:rFonts w:ascii="Times New Roman" w:hAnsi="Times New Roman" w:cs="Times New Roman"/>
              </w:rPr>
              <w:t>7.П/и «По ровненькой дорожке».</w:t>
            </w:r>
          </w:p>
          <w:p w:rsidR="00977726" w:rsidRPr="00EF0ECD" w:rsidRDefault="00EF0ECD" w:rsidP="00EF0ECD">
            <w:pPr>
              <w:spacing w:after="0" w:line="240" w:lineRule="auto"/>
            </w:pPr>
            <w:r w:rsidRPr="00EF0ECD"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  <w:tc>
          <w:tcPr>
            <w:tcW w:w="318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 действий по подражанию «Где же наши ручки?». 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«Часики». 3. Гимнастика после сна «Потягушки-потягу-шеньки». 4. Беседа с родителями об организации режима для детей.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F0ECD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под рус.нар. мелодию «Полянка» в обр. Г. Фрида.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перешагиванием через мешочки с песком.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через препятствие из мешочков с песком.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«Где звенит?».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Пальчиковая гимнастика «Оладушки» с проговариванием одноименной русской народной потешки.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Дыхательное упражнение «Ветер»</w:t>
            </w:r>
          </w:p>
        </w:tc>
        <w:tc>
          <w:tcPr>
            <w:tcW w:w="3187" w:type="dxa"/>
            <w:gridSpan w:val="6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EF0ECD" w:rsidP="00EF0EC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  3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друг за другом на носках по зрительным ориентирам.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(«Веселая песенка», муз.А. Филиппенко).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на носочках.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(4 м) с подлезанием под дугу (высота 50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«Птички в гнездышках».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«Поезд»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Ноябрь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EF0ECD" w:rsidRPr="00901655" w:rsidRDefault="00977726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EF0ECD" w:rsidRPr="00901655">
              <w:rPr>
                <w:rFonts w:ascii="Times New Roman" w:hAnsi="Times New Roman" w:cs="Times New Roman"/>
              </w:rPr>
              <w:t xml:space="preserve"> Ходьба в колонне по одному. По сигналу воспитателя  дети переходят к ходьбе на носках короткими, семенящими шагами руки на поясе. </w:t>
            </w:r>
          </w:p>
          <w:p w:rsidR="00EF0ECD" w:rsidRPr="00901655" w:rsidRDefault="00EF0ECD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2.По сигналу к бегу.</w:t>
            </w:r>
          </w:p>
          <w:p w:rsidR="00EF0ECD" w:rsidRPr="00901655" w:rsidRDefault="00EF0ECD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01655">
              <w:rPr>
                <w:rFonts w:ascii="Times New Roman" w:hAnsi="Times New Roman" w:cs="Times New Roman"/>
              </w:rPr>
              <w:t>3.</w:t>
            </w:r>
            <w:r w:rsidR="00901655" w:rsidRPr="00901655">
              <w:rPr>
                <w:rFonts w:ascii="Times New Roman" w:hAnsi="Times New Roman" w:cs="Times New Roman"/>
                <w:iCs/>
              </w:rPr>
              <w:t xml:space="preserve"> Общеразвивающие упражнения с ленточками.</w:t>
            </w:r>
          </w:p>
          <w:p w:rsidR="00901655" w:rsidRPr="00901655" w:rsidRDefault="00901655" w:rsidP="00901655">
            <w:pPr>
              <w:spacing w:after="0"/>
            </w:pPr>
            <w:r w:rsidRPr="00901655">
              <w:rPr>
                <w:rFonts w:ascii="Times New Roman" w:hAnsi="Times New Roman" w:cs="Times New Roman"/>
                <w:iCs/>
              </w:rPr>
              <w:t>4.</w:t>
            </w:r>
            <w:r w:rsidRPr="00901655">
              <w:rPr>
                <w:rFonts w:ascii="Times New Roman" w:hAnsi="Times New Roman" w:cs="Times New Roman"/>
              </w:rPr>
              <w:t xml:space="preserve"> Равновесие «В лес по тропинке».</w:t>
            </w:r>
          </w:p>
          <w:p w:rsidR="00901655" w:rsidRPr="00901655" w:rsidRDefault="00901655" w:rsidP="00901655">
            <w:pPr>
              <w:spacing w:after="0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 xml:space="preserve">5.Прыжки «Зайки - мягкие лапочки». </w:t>
            </w:r>
          </w:p>
          <w:p w:rsidR="00901655" w:rsidRPr="00901655" w:rsidRDefault="00901655" w:rsidP="00901655">
            <w:pPr>
              <w:spacing w:after="0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6. Подвижная игра «Ловкий шофер».</w:t>
            </w:r>
          </w:p>
          <w:p w:rsidR="00977726" w:rsidRPr="00901655" w:rsidRDefault="00901655" w:rsidP="00901655">
            <w:pPr>
              <w:spacing w:after="0"/>
            </w:pPr>
            <w:r w:rsidRPr="00901655">
              <w:t>7.</w:t>
            </w:r>
            <w:r w:rsidRPr="00901655">
              <w:rPr>
                <w:rFonts w:ascii="Times New Roman" w:hAnsi="Times New Roman" w:cs="Times New Roman"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малой подвижности</w:t>
            </w:r>
            <w:r w:rsidRPr="00901655">
              <w:rPr>
                <w:rFonts w:ascii="Times New Roman" w:hAnsi="Times New Roman" w:cs="Times New Roman"/>
              </w:rPr>
              <w:t xml:space="preserve"> «Найдем зайчонка».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«Наблюдение за птицами».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Приучение детей к мы-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тью рук после рисования,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лепки, перед едой, насухо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вытирать лицо и руки лич-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ным полотенцем.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Отгадывание загадки: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Нескучаюшки-подружки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Днем и ночью вместе.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Если делают ватрушки 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Обе будут в тесте!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(Руки.)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малой подвижно-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 «Вот помощники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мои, их как хочешь по-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верни...»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 колонне.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друг за другом с ускорением и замедлением темпа.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«Мы как воробышки».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извилистой дорожке (ширина 25-30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 на месте в паре.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доске на средних четвереньках (по «мосту»).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«Воробышки и кот»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32AF" w:rsidRPr="00977726" w:rsidTr="004A7313">
        <w:tblPrEx>
          <w:tblCellMar>
            <w:left w:w="0" w:type="dxa"/>
            <w:right w:w="0" w:type="dxa"/>
          </w:tblCellMar>
        </w:tblPrEx>
        <w:trPr>
          <w:trHeight w:val="3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32AF" w:rsidRPr="00977726" w:rsidRDefault="00C732A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AF" w:rsidRPr="00977726" w:rsidRDefault="00C732AF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AF" w:rsidRPr="00977726" w:rsidRDefault="00C732AF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61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Построение в колонну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 колонне друг за другом с имитацией движений птиц (по показу педагога).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«Падают, падают листья».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извилистой дорожке (ширина 25-30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Упражнение «Подпрыгни выше».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небольшого мяча между двумя листочками.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Ползание по доске на средних четвереньках (по «мосту»).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«Птички»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55" w:rsidRPr="00901655" w:rsidRDefault="00977726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901655" w:rsidRPr="00901655">
              <w:rPr>
                <w:rFonts w:ascii="Times New Roman" w:hAnsi="Times New Roman" w:cs="Times New Roman"/>
              </w:rPr>
              <w:t>Ходьба в колонне по одному.</w:t>
            </w:r>
          </w:p>
          <w:p w:rsidR="00901655" w:rsidRPr="00901655" w:rsidRDefault="00901655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2. Бег, руки в стороны.</w:t>
            </w:r>
          </w:p>
          <w:p w:rsidR="00901655" w:rsidRPr="00901655" w:rsidRDefault="00901655" w:rsidP="0090165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3.Ходьба и бег чередовании.</w:t>
            </w:r>
          </w:p>
          <w:p w:rsidR="00901655" w:rsidRPr="00901655" w:rsidRDefault="00901655" w:rsidP="00901655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01655">
              <w:rPr>
                <w:rFonts w:ascii="Times New Roman" w:hAnsi="Times New Roman" w:cs="Times New Roman"/>
              </w:rPr>
              <w:t>4.</w:t>
            </w:r>
            <w:r w:rsidRPr="00901655">
              <w:rPr>
                <w:rFonts w:ascii="Times New Roman" w:hAnsi="Times New Roman" w:cs="Times New Roman"/>
                <w:iCs/>
              </w:rPr>
              <w:t xml:space="preserve"> Общеразвивающие упражнения с обручем.</w:t>
            </w:r>
          </w:p>
          <w:p w:rsidR="00901655" w:rsidRPr="00901655" w:rsidRDefault="00901655" w:rsidP="00901655">
            <w:pPr>
              <w:spacing w:after="0"/>
            </w:pPr>
            <w:r w:rsidRPr="00901655">
              <w:rPr>
                <w:rFonts w:ascii="Times New Roman" w:hAnsi="Times New Roman" w:cs="Times New Roman"/>
                <w:iCs/>
              </w:rPr>
              <w:t>5.</w:t>
            </w:r>
            <w:r w:rsidRPr="00901655">
              <w:rPr>
                <w:rFonts w:ascii="Times New Roman" w:hAnsi="Times New Roman" w:cs="Times New Roman"/>
              </w:rPr>
              <w:t xml:space="preserve"> Прыжки «Через болото». </w:t>
            </w:r>
          </w:p>
          <w:p w:rsidR="00901655" w:rsidRPr="00901655" w:rsidRDefault="00901655" w:rsidP="00901655">
            <w:pPr>
              <w:spacing w:after="0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6.Прокатывание мячей «Точный пас».</w:t>
            </w:r>
          </w:p>
          <w:p w:rsidR="00901655" w:rsidRPr="00901655" w:rsidRDefault="00901655" w:rsidP="00901655">
            <w:pPr>
              <w:spacing w:after="0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7. Подвижная игра «Автомобили».</w:t>
            </w:r>
          </w:p>
          <w:p w:rsidR="00977726" w:rsidRPr="00901655" w:rsidRDefault="00901655" w:rsidP="00901655">
            <w:pPr>
              <w:spacing w:after="0"/>
              <w:rPr>
                <w:rFonts w:ascii="Times New Roman" w:hAnsi="Times New Roman" w:cs="Times New Roman"/>
              </w:rPr>
            </w:pPr>
            <w:r w:rsidRPr="00901655">
              <w:rPr>
                <w:rFonts w:ascii="Times New Roman" w:hAnsi="Times New Roman" w:cs="Times New Roman"/>
              </w:rPr>
              <w:t>8. Игра малой подвижности «Где спрятался мышонок?».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Учить детей правильно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держать ложку во время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еды.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«Как беречь наши руки?».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для глаз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(дети следят глазами за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Мытье рук прохладной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водой.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Инсценировка русской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народной потешки «Идет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коза рогатая...».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Ритмическая гимнасти-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 под музыкальную ком-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позицию «Бубен», рус.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нар.мелодия, сл. Е. Мак-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шанцевой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54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 (во время ходьбы дети собирают разбросанные по залу шишки, затем сравнивают их количество: у кого одна шишка, а у кого - много).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без предметов.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Ползание на ладонях и ступнях, ладонях и коленях.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Полуприседания и прыжки на месте на двух ногах.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Подлезание под дугу (высота - 40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«Перешагни через палку».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Пальчиковая гимнастика «Играем с пальчиками»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1E62" w:rsidRPr="00977726" w:rsidTr="004A7313">
        <w:tblPrEx>
          <w:tblCellMar>
            <w:left w:w="0" w:type="dxa"/>
            <w:right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3A1E62" w:rsidRPr="00977726" w:rsidRDefault="003A1E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3A1E62" w:rsidRPr="00977726" w:rsidRDefault="003A1E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A1E62" w:rsidRPr="00977726" w:rsidRDefault="003A1E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нях и коленях.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месте на двух ногах </w:t>
            </w:r>
            <w:r w:rsidRPr="00901655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(«Мы подпрыгнем высоко, чтобы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видеть далеко»).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«Обезьянки».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«Подуем на осенние листочки»</w:t>
            </w:r>
          </w:p>
        </w:tc>
        <w:tc>
          <w:tcPr>
            <w:tcW w:w="3098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8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38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40F8" w:rsidRPr="000962D8" w:rsidRDefault="00977726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901655" w:rsidRPr="000962D8">
              <w:rPr>
                <w:rFonts w:ascii="Times New Roman" w:hAnsi="Times New Roman" w:cs="Times New Roman"/>
              </w:rPr>
              <w:t xml:space="preserve">Ходьба по кругу. </w:t>
            </w:r>
          </w:p>
          <w:p w:rsidR="00901655" w:rsidRPr="000962D8" w:rsidRDefault="008440F8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hAnsi="Times New Roman" w:cs="Times New Roman"/>
              </w:rPr>
              <w:t xml:space="preserve">2. </w:t>
            </w:r>
            <w:r w:rsidR="00901655" w:rsidRPr="000962D8">
              <w:rPr>
                <w:rFonts w:ascii="Times New Roman" w:hAnsi="Times New Roman" w:cs="Times New Roman"/>
              </w:rPr>
              <w:t>После ходьбы выполняется бег по кругу с</w:t>
            </w:r>
            <w:r w:rsidRPr="000962D8">
              <w:rPr>
                <w:rFonts w:ascii="Times New Roman" w:hAnsi="Times New Roman" w:cs="Times New Roman"/>
              </w:rPr>
              <w:t xml:space="preserve"> </w:t>
            </w:r>
            <w:r w:rsidR="00901655" w:rsidRPr="000962D8">
              <w:rPr>
                <w:rFonts w:ascii="Times New Roman" w:hAnsi="Times New Roman" w:cs="Times New Roman"/>
              </w:rPr>
              <w:t>начало в одну, а затем в другую сторону.</w:t>
            </w:r>
          </w:p>
          <w:p w:rsidR="000962D8" w:rsidRPr="000962D8" w:rsidRDefault="008440F8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hAnsi="Times New Roman" w:cs="Times New Roman"/>
              </w:rPr>
              <w:t>3.</w:t>
            </w:r>
            <w:r w:rsidR="000962D8" w:rsidRPr="000962D8">
              <w:rPr>
                <w:rFonts w:ascii="Times New Roman" w:hAnsi="Times New Roman" w:cs="Times New Roman"/>
              </w:rPr>
              <w:t xml:space="preserve"> .Игровое задание с мячом «Прокати - не задень». </w:t>
            </w:r>
          </w:p>
          <w:p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hAnsi="Times New Roman" w:cs="Times New Roman"/>
              </w:rPr>
              <w:t>4.«Проползи - не задень».</w:t>
            </w:r>
          </w:p>
          <w:p w:rsidR="000962D8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hAnsi="Times New Roman" w:cs="Times New Roman"/>
              </w:rPr>
              <w:t xml:space="preserve">5. Подвижная игра «По ровненькой дорожке». </w:t>
            </w:r>
          </w:p>
          <w:p w:rsidR="00977726" w:rsidRPr="000962D8" w:rsidRDefault="000962D8" w:rsidP="000962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2D8">
              <w:rPr>
                <w:rFonts w:ascii="Times New Roman" w:hAnsi="Times New Roman" w:cs="Times New Roman"/>
              </w:rPr>
              <w:t>6. Игра малой подвижности «Самовар» (Пыхтит на кухне самовар).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действий по подражанию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«Где же наши ручки?».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ние «Часики».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«Потягушки-потягу-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шеньки».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тушки» (детям предлага-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ется подуть на вертушки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или подставить их ветру).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Элементы одевания 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раздевания (при неболь-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шой помощи взрослого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снимать одежду,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обувь).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Беседа с родителями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 организации двига-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тельной активности де-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Обучение детей по-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рядку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50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и бег друг за другом.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врассыпную.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друг за другом (игра «Поезд»).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погремушками в сопровождении музыки А. Филиппенко «Погремушки».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Перебрасывание мешочков правой и левой рукой через шнур (высота- 50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«Доползи до погремушки».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через ручейки»).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«Птички летают».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«Позвони в колокольчик»</w:t>
            </w:r>
          </w:p>
        </w:tc>
        <w:tc>
          <w:tcPr>
            <w:tcW w:w="304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01655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по кругу, взявшись за руки.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друг за другом под музыку (на выбор педагога).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Кружение в медленном темпе.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Прыжки на двух ногах через шнур (линию).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мячами.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Подлезание под воротца.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двумя руками сидя (расстояние 50-100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«По тропинке»</w:t>
            </w:r>
            <w:r w:rsidR="0090165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4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68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596CB8" w:rsidP="00596CB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 </w:t>
            </w:r>
            <w:r w:rsidR="000962D8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B8" w:rsidRPr="00596CB8" w:rsidRDefault="00977726" w:rsidP="00596CB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596CB8" w:rsidRPr="00596CB8">
              <w:rPr>
                <w:rFonts w:ascii="Times New Roman" w:hAnsi="Times New Roman" w:cs="Times New Roman"/>
              </w:rPr>
              <w:t>Ходьба в колонне по одному с выполнением задания.</w:t>
            </w:r>
          </w:p>
          <w:p w:rsidR="00596CB8" w:rsidRPr="00596CB8" w:rsidRDefault="00596CB8" w:rsidP="00596CB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 xml:space="preserve">2. Бег в колонне по одному. </w:t>
            </w:r>
          </w:p>
          <w:p w:rsidR="00596CB8" w:rsidRPr="00596CB8" w:rsidRDefault="00596CB8" w:rsidP="00596CB8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>3..Переход на бег по сигналу воспитателя и снова на ходьбу. Ходьба проводится в чередовании.</w:t>
            </w:r>
          </w:p>
          <w:p w:rsidR="00596CB8" w:rsidRPr="00596CB8" w:rsidRDefault="00596CB8" w:rsidP="00596CB8">
            <w:pPr>
              <w:spacing w:after="0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 xml:space="preserve">4. </w:t>
            </w:r>
            <w:r w:rsidRPr="00596CB8">
              <w:rPr>
                <w:rFonts w:ascii="Times New Roman" w:hAnsi="Times New Roman" w:cs="Times New Roman"/>
                <w:iCs/>
              </w:rPr>
              <w:t>Общеразвивающие упражнения с флажками.</w:t>
            </w:r>
          </w:p>
          <w:p w:rsidR="00596CB8" w:rsidRPr="00596CB8" w:rsidRDefault="00596CB8" w:rsidP="00596CB8">
            <w:pPr>
              <w:spacing w:after="0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</w:t>
            </w:r>
            <w:r w:rsidRPr="00596CB8">
              <w:rPr>
                <w:rFonts w:ascii="Times New Roman" w:hAnsi="Times New Roman" w:cs="Times New Roman"/>
              </w:rPr>
              <w:t xml:space="preserve"> Ползание. Игровое задание - «Паучки». </w:t>
            </w:r>
          </w:p>
          <w:p w:rsidR="00596CB8" w:rsidRPr="00596CB8" w:rsidRDefault="00596CB8" w:rsidP="00596CB8">
            <w:pPr>
              <w:spacing w:after="0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>6.Равновесие.</w:t>
            </w:r>
          </w:p>
          <w:p w:rsidR="00596CB8" w:rsidRPr="00596CB8" w:rsidRDefault="00596CB8" w:rsidP="00596CB8">
            <w:pPr>
              <w:spacing w:after="0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>7 Подвижная игра «Мой веселый звонкий мяч».</w:t>
            </w:r>
          </w:p>
          <w:p w:rsidR="00977726" w:rsidRPr="00EF7F1E" w:rsidRDefault="00596CB8" w:rsidP="00EF7F1E">
            <w:pPr>
              <w:spacing w:after="0"/>
              <w:rPr>
                <w:rFonts w:ascii="Times New Roman" w:hAnsi="Times New Roman" w:cs="Times New Roman"/>
              </w:rPr>
            </w:pPr>
            <w:r w:rsidRPr="00596CB8">
              <w:rPr>
                <w:rFonts w:ascii="Times New Roman" w:hAnsi="Times New Roman" w:cs="Times New Roman"/>
              </w:rPr>
              <w:t>8. Ходьба в колонне по одному.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 Дидактическая игра «Оденем куклу на прогулку» (ознакомление с сезонной (зимней) одеждой на примере куклы).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Сюжетная игра «Покатаем куклу на санках» (объяснить правила безопасности при катании на санках).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Лепка витаминов для игрушек (учить скатывать шарики из комочков пластилина)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5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0962D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темпа.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платочками.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вверх с касанием предмета (находящегося на 10-15 см выше поднятой руки).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снизу.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0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0962D8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по кругу, взявшись за руки.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медленном темпе (в течение 30-40 секунд).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кубиками (после выполнения упражнений дети поочередно кладут кубики друг на друга, образуя башню).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Перелезание через бревно.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Катание мяча двумя руками сидя (расстояние 50-100 см)</w:t>
            </w:r>
            <w:r w:rsidR="000962D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Декабрь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5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B8" w:rsidRPr="006C6C8B" w:rsidRDefault="00977726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P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596CB8" w:rsidRPr="006C6C8B">
              <w:rPr>
                <w:rFonts w:ascii="Times New Roman" w:hAnsi="Times New Roman" w:cs="Times New Roman"/>
              </w:rPr>
              <w:t xml:space="preserve">Ходьба и бег в колонне по одному. Ходьба врассыпную. </w:t>
            </w:r>
          </w:p>
          <w:p w:rsidR="00596CB8" w:rsidRPr="006C6C8B" w:rsidRDefault="00596CB8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2. Бег врассыпную.</w:t>
            </w:r>
          </w:p>
          <w:p w:rsidR="00596CB8" w:rsidRPr="006C6C8B" w:rsidRDefault="00596CB8" w:rsidP="006C6C8B">
            <w:pPr>
              <w:spacing w:after="0" w:line="240" w:lineRule="atLeast"/>
              <w:rPr>
                <w:rFonts w:ascii="Times New Roman" w:hAnsi="Times New Roman" w:cs="Times New Roman"/>
                <w:iCs/>
              </w:rPr>
            </w:pPr>
            <w:r w:rsidRPr="006C6C8B">
              <w:rPr>
                <w:rFonts w:ascii="Times New Roman" w:hAnsi="Times New Roman" w:cs="Times New Roman"/>
              </w:rPr>
              <w:t>3.</w:t>
            </w:r>
            <w:r w:rsidRPr="006C6C8B">
              <w:rPr>
                <w:rFonts w:ascii="Times New Roman" w:hAnsi="Times New Roman" w:cs="Times New Roman"/>
                <w:iCs/>
              </w:rPr>
              <w:t xml:space="preserve"> ОРУ «Зимой».</w:t>
            </w:r>
          </w:p>
          <w:p w:rsidR="00596CB8" w:rsidRPr="006C6C8B" w:rsidRDefault="00596CB8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  <w:iCs/>
              </w:rPr>
              <w:t>4.</w:t>
            </w:r>
            <w:r w:rsidRPr="006C6C8B">
              <w:rPr>
                <w:rFonts w:ascii="Times New Roman" w:hAnsi="Times New Roman" w:cs="Times New Roman"/>
              </w:rPr>
              <w:t xml:space="preserve"> Равновесие. Игровое упражнение «Пройди - не задень». </w:t>
            </w:r>
          </w:p>
          <w:p w:rsidR="00596CB8" w:rsidRPr="006C6C8B" w:rsidRDefault="00596CB8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5.Прыжки. Перепрыгни через снежки.</w:t>
            </w:r>
          </w:p>
          <w:p w:rsidR="00596CB8" w:rsidRPr="006C6C8B" w:rsidRDefault="00596CB8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 xml:space="preserve">6. Подвижная игра «Берегись заморожу». </w:t>
            </w:r>
          </w:p>
          <w:p w:rsidR="006C6C8B" w:rsidRPr="006C6C8B" w:rsidRDefault="006C6C8B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7. Ходьба в колонне по одному.</w:t>
            </w:r>
          </w:p>
          <w:p w:rsidR="00977726" w:rsidRPr="006C6C8B" w:rsidRDefault="006C6C8B" w:rsidP="006C6C8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8. Игра «Снежная карусель».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 территории детского сада «Что изменилось на улице?».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«Оденем куклу на прогулку» (ознакомление с се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зонной (зимней) одеждой на примере куклы).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Лепка витаминов для игрушек (учить скатывать шарики из комочков пластилина).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Дыхательные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«Надуем шарик», «Сдуем снежинки с ладошки»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колонну с перестроением в пары, стоя на месте.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парами с высоким подниманием колена и взмахом рук.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колонне парами, чередующийся с бегом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«Пушистые цыплята» (с использованием шапочек-масок с изображением цыплят).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по шнуру прямо (во время ходьбы дети произносят звукоподражания «Пи-пи-пи!»).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вверх с места с целью достать предмет.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Прокатывание мяча друг другу.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под препятствием (высота ЗСМО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«Цыплята и кот»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и равнение по линии с поворотом в колонну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по кругу (взявшись за руки) со сменой направления по сигналу.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по кругу (взявшись за руки) со сменой направления по сигналу.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«Веселые петушки» (с использованием шапочек-масок, изображающих петушков).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5. Ходьба по шнуру зигзагом.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высоту с места.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снизу.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Ползание под препятствием (высота 30-40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«Петушки».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Ритмичное проговаривание русской народной потешки « Петушок, петушок...», сопряженное с хлопками в ладоши</w:t>
            </w:r>
            <w:r w:rsid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7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8B" w:rsidRPr="006C6C8B" w:rsidRDefault="00977726" w:rsidP="006C6C8B">
            <w:pPr>
              <w:spacing w:after="0" w:line="240" w:lineRule="auto"/>
            </w:pPr>
            <w:r w:rsidRP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6C6C8B" w:rsidRPr="006C6C8B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  <w:p w:rsidR="006C6C8B" w:rsidRPr="006C6C8B" w:rsidRDefault="006C6C8B" w:rsidP="006C6C8B">
            <w:pPr>
              <w:spacing w:after="0" w:line="240" w:lineRule="auto"/>
            </w:pPr>
            <w:r w:rsidRPr="006C6C8B">
              <w:rPr>
                <w:rFonts w:ascii="Times New Roman" w:hAnsi="Times New Roman" w:cs="Times New Roman"/>
              </w:rPr>
              <w:t>2.Ходьба и бег проводятся в чередовании.</w:t>
            </w:r>
          </w:p>
          <w:p w:rsidR="006C6C8B" w:rsidRPr="006C6C8B" w:rsidRDefault="006C6C8B" w:rsidP="006C6C8B">
            <w:pPr>
              <w:spacing w:after="0" w:line="240" w:lineRule="auto"/>
            </w:pPr>
            <w:r w:rsidRP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  <w:r w:rsidRPr="006C6C8B">
              <w:rPr>
                <w:rFonts w:ascii="Times New Roman" w:hAnsi="Times New Roman" w:cs="Times New Roman"/>
              </w:rPr>
              <w:t xml:space="preserve"> Общеразвивающие упражнения с мячом.</w:t>
            </w:r>
          </w:p>
          <w:p w:rsidR="006C6C8B" w:rsidRPr="006C6C8B" w:rsidRDefault="006C6C8B" w:rsidP="006C6C8B">
            <w:pPr>
              <w:spacing w:after="0" w:line="240" w:lineRule="auto"/>
            </w:pPr>
            <w:r w:rsidRP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</w:t>
            </w:r>
            <w:r w:rsidRPr="006C6C8B">
              <w:rPr>
                <w:rFonts w:ascii="Times New Roman" w:hAnsi="Times New Roman" w:cs="Times New Roman"/>
              </w:rPr>
              <w:t xml:space="preserve"> Прыжки со скамейки (высота 20 см) на резиновую дорожку или мат.</w:t>
            </w:r>
          </w:p>
          <w:p w:rsidR="006C6C8B" w:rsidRPr="006C6C8B" w:rsidRDefault="006C6C8B" w:rsidP="006C6C8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5..Прокатывание мячей друг другу.</w:t>
            </w:r>
          </w:p>
          <w:p w:rsidR="006C6C8B" w:rsidRPr="006C6C8B" w:rsidRDefault="006C6C8B" w:rsidP="006C6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6. Подвижная игра «Снежинки и ветер».</w:t>
            </w:r>
          </w:p>
          <w:p w:rsidR="006C6C8B" w:rsidRPr="006C6C8B" w:rsidRDefault="006C6C8B" w:rsidP="006C6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</w:t>
            </w:r>
            <w:r w:rsidRPr="006C6C8B">
              <w:rPr>
                <w:rFonts w:ascii="Times New Roman" w:hAnsi="Times New Roman" w:cs="Times New Roman"/>
              </w:rPr>
              <w:t xml:space="preserve"> Ходьба в колонне по одному. </w:t>
            </w:r>
          </w:p>
          <w:p w:rsidR="00977726" w:rsidRPr="006C6C8B" w:rsidRDefault="006C6C8B" w:rsidP="006C6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C8B">
              <w:rPr>
                <w:rFonts w:ascii="Times New Roman" w:hAnsi="Times New Roman" w:cs="Times New Roman"/>
              </w:rPr>
              <w:t>8. Самомассаж «Зима».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игровых действий по подражанию «Что мы делаем на ули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це?».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 «Снежинки».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«Потягушки-потягу-шеньки». 4. Игры на прогулке с вертушками, султанчи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ками, погремушками. 5. Беседа с родителями об организации двигательной активности детей.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культурно-гигиеническим процедурам (умываться, мыть руки, одеваться по погоде, аккуратно есть)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5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остановкой по сигналу (педагог использует для сигнала бубен, погремушку или дудочку).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 (имитация движений животных).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 в сопровождении музыки Н. Метлова «Поезд».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Упражнение «Докати мяч до стены» (расстояние 2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Прыжки на двух ногах из обруча в обруч (2 обруча).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Ходьба на носках.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10. Подвижная игра «Мяч в кругу».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Пальчиковая гимнастика «Оладушки»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2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кальный инструмент).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с большим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нить большой и маленький мячи, уточнить, какой мяч легче прокатить через ворота).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Бег за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Прыжки из одного обруча в другой, выпрыгивание из последнего обруча.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Малоподвижная игра «Петушок»</w:t>
            </w:r>
            <w:r w:rsidR="006C6C8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14" w:rsidRPr="00122C14" w:rsidRDefault="00977726" w:rsidP="00122C14">
            <w:pPr>
              <w:spacing w:after="0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122C14" w:rsidRPr="00122C14">
              <w:rPr>
                <w:rFonts w:ascii="Times New Roman" w:hAnsi="Times New Roman" w:cs="Times New Roman"/>
              </w:rPr>
              <w:t>Ходьба в колонне по одному.</w:t>
            </w:r>
          </w:p>
          <w:p w:rsidR="00122C14" w:rsidRPr="00122C14" w:rsidRDefault="00122C14" w:rsidP="00122C14">
            <w:pPr>
              <w:spacing w:after="0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hAnsi="Times New Roman" w:cs="Times New Roman"/>
              </w:rPr>
              <w:lastRenderedPageBreak/>
              <w:t>2.Бег в колонне по одному.</w:t>
            </w:r>
          </w:p>
          <w:p w:rsidR="00122C14" w:rsidRPr="00122C14" w:rsidRDefault="00122C14" w:rsidP="00122C14">
            <w:pPr>
              <w:spacing w:after="0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hAnsi="Times New Roman" w:cs="Times New Roman"/>
              </w:rPr>
              <w:t>3. Ходьба и бег проводятся в чередовании.</w:t>
            </w:r>
          </w:p>
          <w:p w:rsidR="00122C14" w:rsidRPr="00122C14" w:rsidRDefault="00122C14" w:rsidP="00122C14">
            <w:pPr>
              <w:pStyle w:val="af8"/>
              <w:rPr>
                <w:rFonts w:ascii="Times New Roman" w:hAnsi="Times New Roman"/>
              </w:rPr>
            </w:pPr>
            <w:r w:rsidRPr="00122C14">
              <w:rPr>
                <w:rFonts w:ascii="Times New Roman" w:eastAsia="Times New Roman" w:hAnsi="Times New Roman"/>
                <w:color w:val="000000"/>
                <w:lang w:eastAsia="zh-CN"/>
              </w:rPr>
              <w:t>4.</w:t>
            </w:r>
            <w:r w:rsidRPr="00122C14">
              <w:rPr>
                <w:rFonts w:ascii="Times New Roman" w:hAnsi="Times New Roman"/>
              </w:rPr>
              <w:t xml:space="preserve"> ОРУ «Новогодняя ёлочка».</w:t>
            </w:r>
          </w:p>
          <w:p w:rsidR="00122C14" w:rsidRPr="00122C14" w:rsidRDefault="00122C14" w:rsidP="00122C14">
            <w:pPr>
              <w:spacing w:after="0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</w:t>
            </w:r>
            <w:r w:rsidRPr="00122C14">
              <w:rPr>
                <w:rFonts w:ascii="Times New Roman" w:hAnsi="Times New Roman" w:cs="Times New Roman"/>
              </w:rPr>
              <w:t xml:space="preserve"> Прокатывание мяча между предметами.</w:t>
            </w:r>
          </w:p>
          <w:p w:rsidR="00122C14" w:rsidRPr="00122C14" w:rsidRDefault="00122C14" w:rsidP="00122C14">
            <w:pPr>
              <w:spacing w:after="0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hAnsi="Times New Roman" w:cs="Times New Roman"/>
              </w:rPr>
              <w:t xml:space="preserve">6.Ползание под дугу «Проползи — не задень». </w:t>
            </w:r>
          </w:p>
          <w:p w:rsidR="00122C14" w:rsidRPr="00122C14" w:rsidRDefault="00122C14" w:rsidP="00122C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C14">
              <w:rPr>
                <w:rFonts w:ascii="Times New Roman" w:hAnsi="Times New Roman" w:cs="Times New Roman"/>
              </w:rPr>
              <w:t>7. Подвижная игра «Поймай снежинку».</w:t>
            </w:r>
          </w:p>
          <w:p w:rsidR="00977726" w:rsidRPr="00122C14" w:rsidRDefault="00122C14" w:rsidP="00122C14">
            <w:pPr>
              <w:pStyle w:val="af8"/>
              <w:rPr>
                <w:rFonts w:ascii="Times New Roman" w:hAnsi="Times New Roman"/>
              </w:rPr>
            </w:pPr>
            <w:r w:rsidRPr="00122C14">
              <w:rPr>
                <w:rFonts w:ascii="Times New Roman" w:hAnsi="Times New Roman"/>
              </w:rPr>
              <w:t>8.</w:t>
            </w:r>
            <w:r w:rsidRPr="00122C14">
              <w:rPr>
                <w:rStyle w:val="WW8Num3z0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122C14">
              <w:rPr>
                <w:rStyle w:val="aff"/>
                <w:rFonts w:ascii="Times New Roman" w:hAnsi="Times New Roman"/>
                <w:b w:val="0"/>
                <w:color w:val="000000"/>
                <w:shd w:val="clear" w:color="auto" w:fill="FFFFFF"/>
              </w:rPr>
              <w:t>Игровой самомассаж «Ой, мороз, мороз щиплет щеки…»</w:t>
            </w:r>
            <w:r w:rsidRPr="00122C14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1. Выполнение действий по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подражанию «Что мы делаем в группе?».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упражнение «Пузыри».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«Потягушки-потягушеньки».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Игра на прогулке с природным материалом (шишками, желудями, крупными семенами растений и т. д.).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с родителями об организации закалива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ния детей в домашних условиях.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Рассматривание карти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нок с изображением зимней одежды и обуви, обсуждение значения теплых вещей зимой.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Самомассаж после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гулки: детям предлагается размять руками стопы и пальцы ног, потереть коленки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остановкой по требованию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Ползание друг за другом на ладонях и коленях.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в сопровождении музыки А. Филиппенко «Веселая песенка».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Перестроение в круг при помощи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ОРУ с малым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Ходьба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четыре последовательно расположенные дуги (высота - 40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жок, платок или знак яркого цвета).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10. Подвижная игра «Принеси предмет».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 Игра средней подвижности «Поезд»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темпа в сопровождении музыкальной композиции «Тихо - громко» (муз.Е. Тиличеевой, сл. Ю. Островского).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погремушкой.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через шнур.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наклонной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снизу.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(с ходьбой и бегом) «Догоните меня!». </w:t>
            </w:r>
          </w:p>
          <w:p w:rsidR="00977726" w:rsidRPr="00977726" w:rsidRDefault="00977726" w:rsidP="00122C1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Проговаривание стихотворных строк, сопряженное с действиями, соответствующими тексту: </w:t>
            </w:r>
            <w:r w:rsid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Белый сне</w:t>
            </w:r>
            <w:r w:rsid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 пушистый в воздухе кружится и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 землю тихо падает, ложится</w:t>
            </w:r>
            <w:r w:rsid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…».</w:t>
            </w:r>
          </w:p>
        </w:tc>
        <w:tc>
          <w:tcPr>
            <w:tcW w:w="3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0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E2E" w:rsidRPr="00D7461D" w:rsidRDefault="00977726" w:rsidP="00D746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61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390E2E" w:rsidRPr="00D7461D">
              <w:rPr>
                <w:rFonts w:ascii="Times New Roman" w:hAnsi="Times New Roman" w:cs="Times New Roman"/>
              </w:rPr>
              <w:t>Ходьба в колонне по одному, на сигнал воспитателя: всем детям предлагается разбежаться по всему залу.</w:t>
            </w:r>
          </w:p>
          <w:p w:rsidR="00D7461D" w:rsidRPr="00D7461D" w:rsidRDefault="00D7461D" w:rsidP="00D746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7461D">
              <w:rPr>
                <w:rFonts w:ascii="Times New Roman" w:hAnsi="Times New Roman" w:cs="Times New Roman"/>
              </w:rPr>
              <w:t>2. П</w:t>
            </w:r>
            <w:r w:rsidR="00390E2E" w:rsidRPr="00D7461D">
              <w:rPr>
                <w:rFonts w:ascii="Times New Roman" w:hAnsi="Times New Roman" w:cs="Times New Roman"/>
              </w:rPr>
              <w:t>ере</w:t>
            </w:r>
            <w:r w:rsidR="00390E2E" w:rsidRPr="00D7461D">
              <w:rPr>
                <w:rFonts w:ascii="Times New Roman" w:hAnsi="Times New Roman" w:cs="Times New Roman"/>
              </w:rPr>
              <w:softHyphen/>
              <w:t>ход на ходьбу врассыпную и снова на бег.</w:t>
            </w:r>
          </w:p>
          <w:p w:rsidR="00D7461D" w:rsidRPr="00D7461D" w:rsidRDefault="00D7461D" w:rsidP="00D7461D">
            <w:pPr>
              <w:spacing w:after="0"/>
              <w:rPr>
                <w:rFonts w:ascii="Times New Roman" w:hAnsi="Times New Roman" w:cs="Times New Roman"/>
              </w:rPr>
            </w:pPr>
            <w:r w:rsidRPr="00D7461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  <w:r w:rsidRPr="00D7461D">
              <w:rPr>
                <w:rFonts w:ascii="Times New Roman" w:hAnsi="Times New Roman" w:cs="Times New Roman"/>
              </w:rPr>
              <w:t xml:space="preserve"> ОРУ на стульчиках.</w:t>
            </w:r>
          </w:p>
          <w:p w:rsidR="00D7461D" w:rsidRPr="00D7461D" w:rsidRDefault="00D7461D" w:rsidP="00D7461D">
            <w:pPr>
              <w:spacing w:after="0"/>
              <w:rPr>
                <w:rFonts w:ascii="Times New Roman" w:hAnsi="Times New Roman" w:cs="Times New Roman"/>
              </w:rPr>
            </w:pPr>
            <w:r w:rsidRPr="00D7461D">
              <w:rPr>
                <w:rFonts w:ascii="Times New Roman" w:hAnsi="Times New Roman" w:cs="Times New Roman"/>
              </w:rPr>
              <w:t xml:space="preserve">4. Ползание. Игровое упражнение «Жучки на бревнышке». </w:t>
            </w:r>
          </w:p>
          <w:p w:rsidR="00D7461D" w:rsidRPr="00D7461D" w:rsidRDefault="00D7461D" w:rsidP="00D7461D">
            <w:pPr>
              <w:spacing w:after="0"/>
              <w:rPr>
                <w:rFonts w:ascii="Times New Roman" w:hAnsi="Times New Roman" w:cs="Times New Roman"/>
              </w:rPr>
            </w:pPr>
            <w:r w:rsidRPr="00D7461D">
              <w:rPr>
                <w:rFonts w:ascii="Times New Roman" w:hAnsi="Times New Roman" w:cs="Times New Roman"/>
              </w:rPr>
              <w:t>5.Равновесие. «Пройдем по мостику».</w:t>
            </w:r>
          </w:p>
          <w:p w:rsidR="00D7461D" w:rsidRPr="00D7461D" w:rsidRDefault="00D7461D" w:rsidP="00D7461D">
            <w:pPr>
              <w:spacing w:after="0"/>
              <w:rPr>
                <w:rFonts w:ascii="Times New Roman" w:hAnsi="Times New Roman" w:cs="Times New Roman"/>
              </w:rPr>
            </w:pPr>
            <w:r w:rsidRPr="00D7461D">
              <w:rPr>
                <w:rFonts w:ascii="Times New Roman" w:hAnsi="Times New Roman" w:cs="Times New Roman"/>
              </w:rPr>
              <w:t>6. Подвижная игра «Птица и птенчики».</w:t>
            </w:r>
          </w:p>
          <w:p w:rsidR="00977726" w:rsidRPr="00D7461D" w:rsidRDefault="00D7461D" w:rsidP="00D7461D">
            <w:pPr>
              <w:pStyle w:val="af8"/>
              <w:rPr>
                <w:rFonts w:ascii="Times New Roman" w:hAnsi="Times New Roman"/>
                <w:b/>
              </w:rPr>
            </w:pPr>
            <w:r w:rsidRPr="00D7461D">
              <w:rPr>
                <w:rFonts w:ascii="Times New Roman" w:hAnsi="Times New Roman"/>
              </w:rPr>
              <w:t>7.</w:t>
            </w:r>
            <w:r w:rsidRPr="00D7461D">
              <w:rPr>
                <w:rStyle w:val="WW8Num3z0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7461D">
              <w:rPr>
                <w:rStyle w:val="aff"/>
                <w:rFonts w:ascii="Times New Roman" w:hAnsi="Times New Roman"/>
                <w:b w:val="0"/>
                <w:color w:val="000000"/>
                <w:shd w:val="clear" w:color="auto" w:fill="FFFFFF"/>
              </w:rPr>
              <w:t>Игровое упражнение «Новыйгод»</w:t>
            </w:r>
            <w:r w:rsidRPr="00D7461D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Pr="00D7461D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Приучение к мытью рук и умыванию с одно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временным прослушива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нием русской народной песенки «Водичка, во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дичка. ..».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«Согреем ладошки».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следят глазами за предметом).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босиком по ребристым дорожкам. 5. Ритмическая гимнасти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 под музыкальную ком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позицию «Упражнения со снежками» (муз.Г. Фина-ровского)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направления.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в сопровождении музыки Т. Ломовой «Вальс снежинок».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почку).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30—40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Катание мяча одной рукой педагогу.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«Кто тише?»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C6C8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 «По ровненькой дорожке».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флажками (после выполнения упражнений детям предлагается назвать цвет флажков).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с продвижением вперед.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по наклонной доске.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вперед двумя руками от груди.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(с разнообразными движениями и пением) «Поезд»</w:t>
            </w:r>
            <w:r w:rsidR="00122C1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61D" w:rsidRPr="00977726" w:rsidRDefault="00D7461D" w:rsidP="00D7461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C776B2" w:rsidRPr="00E77F86" w:rsidRDefault="00C776B2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F86">
              <w:rPr>
                <w:rFonts w:ascii="Times New Roman" w:hAnsi="Times New Roman" w:cs="Times New Roman"/>
              </w:rPr>
              <w:t xml:space="preserve">1.Ходьба в колонне по-одному. </w:t>
            </w:r>
          </w:p>
          <w:p w:rsidR="00C776B2" w:rsidRPr="00E77F86" w:rsidRDefault="00C776B2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F86">
              <w:rPr>
                <w:rFonts w:ascii="Times New Roman" w:hAnsi="Times New Roman" w:cs="Times New Roman"/>
              </w:rPr>
              <w:t xml:space="preserve">2.По сигналу  «Великаны!» ходьба на носках прямые руки вверх. </w:t>
            </w:r>
          </w:p>
          <w:p w:rsidR="00C776B2" w:rsidRPr="00E77F86" w:rsidRDefault="00C776B2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F86">
              <w:rPr>
                <w:rFonts w:ascii="Times New Roman" w:hAnsi="Times New Roman" w:cs="Times New Roman"/>
              </w:rPr>
              <w:t xml:space="preserve">3.Ходьба с поворотом «Кругом!». </w:t>
            </w:r>
          </w:p>
          <w:p w:rsidR="00977726" w:rsidRPr="00E77F86" w:rsidRDefault="00C776B2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F86">
              <w:rPr>
                <w:rFonts w:ascii="Times New Roman" w:hAnsi="Times New Roman" w:cs="Times New Roman"/>
              </w:rPr>
              <w:t>4.Бег.</w:t>
            </w:r>
          </w:p>
          <w:p w:rsidR="00C776B2" w:rsidRPr="00E77F86" w:rsidRDefault="00C776B2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86">
              <w:rPr>
                <w:rFonts w:ascii="Times New Roman" w:hAnsi="Times New Roman" w:cs="Times New Roman"/>
              </w:rPr>
              <w:t>5.</w:t>
            </w:r>
            <w:r w:rsidRPr="00E77F86">
              <w:rPr>
                <w:rFonts w:ascii="Times New Roman" w:eastAsia="Times New Roman" w:hAnsi="Times New Roman" w:cs="Times New Roman"/>
                <w:lang w:eastAsia="ru-RU"/>
              </w:rPr>
              <w:t xml:space="preserve"> ОРУ с флажками.</w:t>
            </w:r>
          </w:p>
          <w:p w:rsidR="00E77F86" w:rsidRPr="00E77F86" w:rsidRDefault="00C776B2" w:rsidP="00E7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E77F86" w:rsidRPr="00E77F86">
              <w:rPr>
                <w:rFonts w:ascii="Times New Roman" w:eastAsia="Times New Roman" w:hAnsi="Times New Roman" w:cs="Times New Roman"/>
                <w:lang w:eastAsia="ru-RU"/>
              </w:rPr>
              <w:t xml:space="preserve"> Равновесие «Пройди не упади!» (по доске ширина 15 см).</w:t>
            </w:r>
          </w:p>
          <w:p w:rsidR="00C776B2" w:rsidRPr="00E77F86" w:rsidRDefault="00E77F86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86">
              <w:rPr>
                <w:rFonts w:ascii="Times New Roman" w:eastAsia="Times New Roman" w:hAnsi="Times New Roman" w:cs="Times New Roman"/>
                <w:lang w:eastAsia="ru-RU"/>
              </w:rPr>
              <w:t>7.Прыжки «Из ямки в ямку!».</w:t>
            </w:r>
          </w:p>
          <w:p w:rsidR="00E77F86" w:rsidRPr="00E77F86" w:rsidRDefault="00E77F86" w:rsidP="00E77F8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86">
              <w:rPr>
                <w:rFonts w:ascii="Times New Roman" w:eastAsia="Times New Roman" w:hAnsi="Times New Roman" w:cs="Times New Roman"/>
                <w:lang w:eastAsia="ru-RU"/>
              </w:rPr>
              <w:t>8.П/и «Коршун и цыплята».</w:t>
            </w:r>
          </w:p>
          <w:p w:rsidR="00E77F86" w:rsidRPr="00E77F86" w:rsidRDefault="00E77F86" w:rsidP="00E77F86">
            <w:pPr>
              <w:spacing w:after="0"/>
            </w:pPr>
            <w:r w:rsidRPr="00E77F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E77F86">
              <w:rPr>
                <w:rFonts w:ascii="Times New Roman" w:hAnsi="Times New Roman" w:cs="Times New Roman"/>
              </w:rPr>
              <w:t xml:space="preserve"> Игра малой подвижности «Найдем цыпленка?».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подражанию: «согреем ручки», «потопаем ногами» и т. 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«Снежинки».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Выполнение гимнасти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 после сна «Потягушки-потягушеньки».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Игры на прогулке с пластмассовыми лопатками и формочками.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Беседа с родителями об организации двига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тельной активности детей.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Самомассаж (детям предлагается погладить свои ладошки, локотки, плечи,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коленки, живот).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по одному с перестроением в круг по ориентиру под музыкальное сопровождение («Марш», муз.Т. Ломовой).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с ускорением и замедлением темпа.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Упражнения «Пробеги с вертушкой», «Дотянись до великана», «Брось дальше».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Перешагивание через препятствие из кирпичиков, которое дети строят по образцу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Спрыгивание с высоты вниз (высота - 15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Проползание между ножками стула произвольным способом.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с перестроением по ориентиру.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 колонне с остановкой по требованию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ментов).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Упражнение «Поиграем с разноцветными мячами» (у детей уточняется цвет мячей), «Зайки» (подпрыгивание на двух ногах).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Перешагивание через препятствие (10-15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от груди.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Проползание между ножками стула.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  <w:r w:rsidR="00E77F8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6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F86" w:rsidRPr="00F83D60" w:rsidRDefault="00E77F86" w:rsidP="00F83D6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D60">
              <w:rPr>
                <w:rFonts w:ascii="Times New Roman" w:eastAsia="Times New Roman" w:hAnsi="Times New Roman" w:cs="Times New Roman"/>
                <w:lang w:eastAsia="ru-RU"/>
              </w:rPr>
              <w:t>1.Игровое упр. «На полянке». Ходьба в колонне, ходьба врассыпную; бег врассыпную.</w:t>
            </w:r>
          </w:p>
          <w:p w:rsidR="00977726" w:rsidRPr="00F83D60" w:rsidRDefault="00E77F86" w:rsidP="00F83D6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D60">
              <w:rPr>
                <w:rFonts w:ascii="Times New Roman" w:eastAsia="Times New Roman" w:hAnsi="Times New Roman" w:cs="Times New Roman"/>
                <w:lang w:eastAsia="zh-CN"/>
              </w:rPr>
              <w:t xml:space="preserve">2.ОРУ </w:t>
            </w:r>
            <w:r w:rsidRPr="00F83D60">
              <w:rPr>
                <w:rFonts w:ascii="Times New Roman" w:eastAsia="Times New Roman" w:hAnsi="Times New Roman" w:cs="Times New Roman"/>
                <w:lang w:eastAsia="ru-RU"/>
              </w:rPr>
              <w:t>«Согревалочка».</w:t>
            </w:r>
          </w:p>
          <w:p w:rsidR="00E77F86" w:rsidRPr="00F83D60" w:rsidRDefault="00E77F86" w:rsidP="00F83D60">
            <w:pPr>
              <w:pStyle w:val="af8"/>
              <w:rPr>
                <w:rFonts w:ascii="Times New Roman" w:hAnsi="Times New Roman"/>
                <w:lang w:eastAsia="ru-RU"/>
              </w:rPr>
            </w:pPr>
            <w:r w:rsidRPr="00F83D60">
              <w:rPr>
                <w:rFonts w:ascii="Times New Roman" w:eastAsia="Times New Roman" w:hAnsi="Times New Roman"/>
                <w:lang w:eastAsia="ru-RU"/>
              </w:rPr>
              <w:t>3.</w:t>
            </w:r>
            <w:r w:rsidRPr="00F83D60">
              <w:rPr>
                <w:rFonts w:ascii="Times New Roman" w:hAnsi="Times New Roman"/>
                <w:lang w:eastAsia="ru-RU"/>
              </w:rPr>
              <w:t xml:space="preserve"> Прыжки «Зайки-прыгуны!» (между кубиками)</w:t>
            </w:r>
          </w:p>
          <w:p w:rsidR="00E77F86" w:rsidRPr="00F83D60" w:rsidRDefault="00E77F86" w:rsidP="00F83D60">
            <w:pPr>
              <w:pStyle w:val="af8"/>
              <w:rPr>
                <w:rFonts w:ascii="Times New Roman" w:hAnsi="Times New Roman"/>
                <w:lang w:eastAsia="ru-RU"/>
              </w:rPr>
            </w:pPr>
            <w:r w:rsidRPr="00F83D60">
              <w:rPr>
                <w:rFonts w:ascii="Times New Roman" w:hAnsi="Times New Roman"/>
                <w:lang w:eastAsia="ru-RU"/>
              </w:rPr>
              <w:t>4.Прокатывание мяча «Прокати мяч».</w:t>
            </w:r>
          </w:p>
          <w:p w:rsidR="00E77F86" w:rsidRPr="00F83D60" w:rsidRDefault="00E77F86" w:rsidP="00F83D60">
            <w:pPr>
              <w:pStyle w:val="af8"/>
              <w:rPr>
                <w:rFonts w:ascii="Times New Roman" w:eastAsia="Times New Roman" w:hAnsi="Times New Roman"/>
                <w:lang w:eastAsia="ru-RU"/>
              </w:rPr>
            </w:pPr>
            <w:r w:rsidRPr="00F83D60">
              <w:rPr>
                <w:rFonts w:ascii="Times New Roman" w:hAnsi="Times New Roman"/>
                <w:lang w:eastAsia="ru-RU"/>
              </w:rPr>
              <w:t>5.</w:t>
            </w:r>
            <w:r w:rsidR="00F83D60" w:rsidRPr="00F83D60">
              <w:rPr>
                <w:rFonts w:ascii="Times New Roman" w:eastAsia="Times New Roman" w:hAnsi="Times New Roman"/>
                <w:lang w:eastAsia="ru-RU"/>
              </w:rPr>
              <w:t xml:space="preserve"> П/и «Снежинки и ветер».</w:t>
            </w:r>
          </w:p>
          <w:p w:rsidR="00E77F86" w:rsidRPr="00F83D60" w:rsidRDefault="00F83D60" w:rsidP="00F83D60">
            <w:pPr>
              <w:pStyle w:val="af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3D60">
              <w:rPr>
                <w:rFonts w:ascii="Times New Roman" w:eastAsia="Times New Roman" w:hAnsi="Times New Roman"/>
                <w:lang w:eastAsia="ru-RU"/>
              </w:rPr>
              <w:t>6. Ходьба в колонне по одному</w:t>
            </w:r>
            <w:r w:rsidRPr="001F36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ритмических действий по подражанию под музыку (на усмотрение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«Дудочка».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после сна «Потягушки-потягушеньки».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Подвижные игры на прогулке «Заинька», «Автомобиль», «Догонялки с персонажами».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по сигналу педагога.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на носочках.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 при помощи педагога.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ступнях.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большого мяча через шнур (высота - 70 см) с расстояния 1 м (закрепление понятий «высоко», «далеко», «большой»).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«Мой веселый звонкий мяч».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 под музыкальное сопровождение («Бодрый шаг», муз.В. Герчик).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по сигналу (в качестве сигнала педагог использует звучащую игрушку).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на носочках.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 при помощи воспитателя.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ладонях и ступнях.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большого мяча через шнур (высота 70 см) с расстояния 1 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«Мой веселый звонкий мяч».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«Цыплята»</w:t>
            </w:r>
            <w:r w:rsidR="00F83D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9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60" w:rsidRPr="00F83D60" w:rsidRDefault="00977726" w:rsidP="00F83D6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F83D60" w:rsidRPr="00F83D60">
              <w:rPr>
                <w:rFonts w:ascii="Times New Roman" w:hAnsi="Times New Roman" w:cs="Times New Roman"/>
              </w:rPr>
              <w:t>Ходьба по кругу, выложенному из кубиков. По сигналу «Кубик возьми!» взять кубик, затем снова положить.</w:t>
            </w:r>
          </w:p>
          <w:p w:rsidR="00F83D60" w:rsidRPr="00F83D60" w:rsidRDefault="00F83D60" w:rsidP="00F83D6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83D60">
              <w:rPr>
                <w:rFonts w:ascii="Times New Roman" w:hAnsi="Times New Roman" w:cs="Times New Roman"/>
              </w:rPr>
              <w:t>2.Бег по кругу. Ходьба и бег чередуются.</w:t>
            </w:r>
          </w:p>
          <w:p w:rsidR="00977726" w:rsidRPr="00F83D60" w:rsidRDefault="00F83D60" w:rsidP="00F83D6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D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  <w:r w:rsidRPr="00F83D60">
              <w:rPr>
                <w:rFonts w:ascii="Times New Roman" w:hAnsi="Times New Roman" w:cs="Times New Roman"/>
              </w:rPr>
              <w:t xml:space="preserve"> ОРУ   «Как –то утром на лужайке».</w:t>
            </w:r>
          </w:p>
          <w:p w:rsidR="00F83D60" w:rsidRPr="00F83D60" w:rsidRDefault="00F83D60" w:rsidP="00F83D60">
            <w:pPr>
              <w:pStyle w:val="af8"/>
              <w:rPr>
                <w:rFonts w:ascii="Times New Roman" w:hAnsi="Times New Roman"/>
                <w:lang w:eastAsia="ru-RU"/>
              </w:rPr>
            </w:pPr>
            <w:r w:rsidRPr="00F83D60">
              <w:rPr>
                <w:rFonts w:ascii="Times New Roman" w:hAnsi="Times New Roman"/>
              </w:rPr>
              <w:t>4.</w:t>
            </w:r>
            <w:r w:rsidRPr="00F83D60">
              <w:rPr>
                <w:rFonts w:ascii="Times New Roman" w:hAnsi="Times New Roman"/>
                <w:lang w:eastAsia="ru-RU"/>
              </w:rPr>
              <w:t xml:space="preserve"> Прокатывание мяча друг другу в парах. И.П. сидя на полу. – «Прокати –поймай!»</w:t>
            </w:r>
          </w:p>
          <w:p w:rsidR="00F83D60" w:rsidRPr="00F83D60" w:rsidRDefault="00F83D60" w:rsidP="00F83D60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3D60">
              <w:rPr>
                <w:rFonts w:ascii="Times New Roman" w:hAnsi="Times New Roman" w:cs="Times New Roman"/>
                <w:lang w:eastAsia="ru-RU"/>
              </w:rPr>
              <w:t>5.Ползание на ладонях и стопах «Медвежата».</w:t>
            </w:r>
          </w:p>
          <w:p w:rsidR="00F83D60" w:rsidRPr="00F83D60" w:rsidRDefault="00F83D60" w:rsidP="00F83D60">
            <w:pPr>
              <w:spacing w:after="0"/>
              <w:rPr>
                <w:rFonts w:ascii="Times New Roman" w:hAnsi="Times New Roman" w:cs="Times New Roman"/>
              </w:rPr>
            </w:pPr>
            <w:r w:rsidRPr="00F83D60">
              <w:rPr>
                <w:rFonts w:ascii="Times New Roman" w:hAnsi="Times New Roman" w:cs="Times New Roman"/>
                <w:lang w:eastAsia="ru-RU"/>
              </w:rPr>
              <w:t>6.</w:t>
            </w:r>
            <w:r w:rsidRPr="00F83D60">
              <w:rPr>
                <w:rFonts w:ascii="Times New Roman" w:hAnsi="Times New Roman" w:cs="Times New Roman"/>
              </w:rPr>
              <w:t xml:space="preserve"> П/игра «Коршун и цыплята»,«Зайка беленький сидит».</w:t>
            </w:r>
          </w:p>
          <w:p w:rsidR="00F83D60" w:rsidRPr="00F83D60" w:rsidRDefault="00F83D60" w:rsidP="00F83D60">
            <w:pPr>
              <w:spacing w:after="0"/>
            </w:pPr>
            <w:r w:rsidRPr="00F83D60">
              <w:rPr>
                <w:rFonts w:ascii="Times New Roman" w:hAnsi="Times New Roman" w:cs="Times New Roman"/>
              </w:rPr>
              <w:t>7. Игра малой подвижности «Найдем зайчонка?».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Дидактическая игра «Как беречь наши ноги?».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Гимнастика для глаз (дети смотрят на маленький круг, прикрепленный на окно, а затем вдаль).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Мытье рук и лица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хладной водой.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9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зала.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на сигнал.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на носочках.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 при помощи воспитателя.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Ходьба врассыпную с остановкой и полуприседом по сигналу.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из положения стоя на коленях.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Пролезание на ладонях и коленях в тоннель.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«Найди флажок».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плят)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 в сопровождении русской народной мелодии «Перетопы».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с изменением темпа по сигналу (хлопок в ладоши).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(с предметом в руках).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40-30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друг другу.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с ходьбой и бегом «Воробышки и автомобиль».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«Упражнения со снежками» (русская народная мелодия)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8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936" w:rsidRPr="006D4936" w:rsidRDefault="00977726" w:rsidP="006D493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6D4936" w:rsidRPr="006D4936">
              <w:rPr>
                <w:rFonts w:ascii="Times New Roman" w:hAnsi="Times New Roman" w:cs="Times New Roman"/>
              </w:rPr>
              <w:t xml:space="preserve">Ходьба в колонне по одному с остановкой на сигнал. </w:t>
            </w:r>
          </w:p>
          <w:p w:rsidR="00F83D60" w:rsidRPr="006D4936" w:rsidRDefault="006D4936" w:rsidP="006D493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2.Бег в колонне с остановкой, после остановки бег в противоположную сторону.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3. ОРУ «Мы спортсмены».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4. Подлезание под дугу не касаясь руками пола «Пролезь не задень».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5.Ходьба по доске. «По тропинке».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6. Подвижная игра «Раз, два, три картинку возьми».</w:t>
            </w:r>
          </w:p>
          <w:p w:rsidR="0097772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7. Ходьба в колонне по одному. Игровое упражнение «На санках».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«Порадуемся снегу».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мытью рук после рисования, лепки, перед едой, насухо вытирать лицо и руки личным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полотенцем.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«Расскажи и покажи» (воспитатель предлагает детям показать, где у куклы глазки, ушки, носик, руки, ноги, живот и т. д.).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2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со стульчиком.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на двух ногах на месте (дети имитируют движения зайца).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воротца.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двумя руками из-за головы.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на ориентировку в пространстве «Где звенит?»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F83D60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 (во время ходьбы дети собирают «снежки» с пола и складывают их в общую коробку).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с игрушкой в руках под музыкальную композицию «Спи, мой мишка» (муз.Е. Ти-личеевой, сл. Ю. Островского).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Перелезание через бревно.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Февраль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6D4936" w:rsidRDefault="006D4936" w:rsidP="006D493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</w:t>
            </w:r>
            <w:r w:rsidRPr="006D4936">
              <w:rPr>
                <w:rFonts w:ascii="Times New Roman" w:hAnsi="Times New Roman" w:cs="Times New Roman"/>
              </w:rPr>
              <w:t>Ходьба и бег по кругу, выложенному кольцами: ходьба примерно три четверти круга и бег - полный круг: остановка, поворот в другую сторону повторение упражнений.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2. ОРУ</w:t>
            </w:r>
            <w:r w:rsidR="001E4967">
              <w:rPr>
                <w:rFonts w:ascii="Times New Roman" w:hAnsi="Times New Roman" w:cs="Times New Roman"/>
              </w:rPr>
              <w:t xml:space="preserve"> </w:t>
            </w:r>
            <w:r w:rsidRPr="006D4936">
              <w:rPr>
                <w:rFonts w:ascii="Times New Roman" w:hAnsi="Times New Roman" w:cs="Times New Roman"/>
              </w:rPr>
              <w:t>с кольцом.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3. . Равновесие «Перешагни-</w:t>
            </w:r>
            <w:r w:rsidR="001E4967">
              <w:rPr>
                <w:rFonts w:ascii="Times New Roman" w:hAnsi="Times New Roman" w:cs="Times New Roman"/>
              </w:rPr>
              <w:t xml:space="preserve"> </w:t>
            </w:r>
            <w:r w:rsidRPr="006D4936">
              <w:rPr>
                <w:rFonts w:ascii="Times New Roman" w:hAnsi="Times New Roman" w:cs="Times New Roman"/>
              </w:rPr>
              <w:t>не наступи».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4..Прыжки «С пенька на пенек».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5. Подвижная игра «Автомобили».</w:t>
            </w:r>
          </w:p>
          <w:p w:rsidR="006D4936" w:rsidRPr="006D4936" w:rsidRDefault="006D4936" w:rsidP="006D4936">
            <w:pPr>
              <w:spacing w:after="0"/>
              <w:rPr>
                <w:rFonts w:ascii="Times New Roman" w:hAnsi="Times New Roman" w:cs="Times New Roman"/>
              </w:rPr>
            </w:pPr>
            <w:r w:rsidRPr="006D4936">
              <w:rPr>
                <w:rFonts w:ascii="Times New Roman" w:hAnsi="Times New Roman" w:cs="Times New Roman"/>
              </w:rPr>
              <w:t>6. Игра малой подвижности по выбору детей.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Целевая прогулка по территории детского сада «Какая погода на улице?».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Игра средней подвижности «Карусель» (дети берутся за концы лент круглой «карусели», идут по кругу, ускоряя или замедляя темп по сигналу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 «Как беречь свое здоровье»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(педагог показывает детям иллюстрации с изображе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нием детей, нарушающих правила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здоровьесбереже-ния, предлагает детям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казать об изображенном, объясняет, что следует делать, чтобы не навредить своему здоровью)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6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Перемена мест в строю.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врассыпную на носках.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врассыпную на носках.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цветами в сопровождении музыки Е. Макшанцевой «Упражнения с цветами».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из обруча в обруч.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через две линии (расстояние 10-30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Подбрасывание мяча вверх и ловля двумя руками (побуждать детей использовать в речи понятие «высоко»).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Перелезание через бревно.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6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с перестроением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на носках, поднимая колени («по сугробам»), перешагивая через препятствие.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стайкой по кругу с ускорением и замедлением.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Упражнения «Встречи животных в лесу» (имитация движений зайца, волка, медведя, лисы).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из обруча в обруч.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Упражнение «Подпрыгни повыше».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из-за головы.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Перелезание через бревно.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«Самолеты» (побуждать детей длительно произносить звук [у])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0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67" w:rsidRPr="001E4967" w:rsidRDefault="00977726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 xml:space="preserve"> Ходьба в колонне по о</w:t>
            </w:r>
            <w:r w:rsidR="001E4967" w:rsidRPr="001E4967">
              <w:rPr>
                <w:rFonts w:ascii="Times New Roman" w:eastAsia="Times New Roman" w:hAnsi="Times New Roman" w:cs="Times New Roman"/>
                <w:lang w:eastAsia="ru-RU"/>
              </w:rPr>
              <w:t>дному.</w:t>
            </w:r>
          </w:p>
          <w:p w:rsidR="006D4936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2.Б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>ег высоко поднимая колени, переход на обычный бег. Упражнения в ходьбе и беге чередуются.</w:t>
            </w:r>
          </w:p>
          <w:p w:rsidR="006D4936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>ОРУ «Мы защитники»</w:t>
            </w: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4936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>Прыжки «Мы сильные».(спрыгивание)</w:t>
            </w:r>
          </w:p>
          <w:p w:rsidR="006D4936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>.Прокатывание мяча</w:t>
            </w: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D4936" w:rsidRPr="001E4967">
              <w:rPr>
                <w:rFonts w:ascii="Times New Roman" w:eastAsia="Times New Roman" w:hAnsi="Times New Roman" w:cs="Times New Roman"/>
                <w:lang w:eastAsia="ru-RU"/>
              </w:rPr>
              <w:t xml:space="preserve"> «Меткие стрелки». </w:t>
            </w:r>
          </w:p>
          <w:p w:rsidR="0038757C" w:rsidRPr="001E4967" w:rsidRDefault="001E4967" w:rsidP="001E4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38757C" w:rsidRPr="001E4967">
              <w:rPr>
                <w:rFonts w:ascii="Times New Roman" w:eastAsia="Times New Roman" w:hAnsi="Times New Roman" w:cs="Times New Roman"/>
                <w:lang w:eastAsia="ru-RU"/>
              </w:rPr>
              <w:t>Подвижная игра «Самолеты»</w:t>
            </w: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7726" w:rsidRPr="00977726" w:rsidRDefault="001E4967" w:rsidP="001E49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38757C" w:rsidRPr="001E4967">
              <w:rPr>
                <w:rFonts w:ascii="Times New Roman" w:eastAsia="Times New Roman" w:hAnsi="Times New Roman" w:cs="Times New Roman"/>
                <w:lang w:eastAsia="ru-RU"/>
              </w:rPr>
              <w:t>Игра с бумажными самолетиками</w:t>
            </w:r>
            <w:r w:rsidRPr="001E49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 «Для чего нужны глаза, уши...» (формирование представления о назначении каждого органа: глаза - смотреть, уши - слушать, нос - нюхать и т. д.).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Дыхательная гимна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стика «Вдох - выдох».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Мытье рук и лица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хладной водой.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«Купание Наташи» (музыкально-двигательный показ действий купания куклы под пение воспитателя («Наташе, Наташе таз...», рус.нар. мелодия, сл. Н. Френкель). 5. Целевая прогулка «Физкультура на улице» (дети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выполняют простейшие движения по показу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Ознакомление с правилами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6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6D493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зрительному сигналу (карточка определенного цвета).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(перепрыгивание «ручейка» шириной 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маленького мяча в корзину, расположенную в кругу.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Ходьба по гимнастической скамейке и схождение с нее.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«Целься вернее».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Пальчиковая гимнастика «Пальчики в лесу»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сигналу (звучащая игрушка).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султанчиками.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через последовательно расположенные гимнастические палки.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маленького мяча вдаль одной рукой.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Бег за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«Зайка беленький сидит».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малой подвижности «На кого я похож?»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3-я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67" w:rsidRPr="001E4967" w:rsidRDefault="00977726" w:rsidP="001E4967">
            <w:pPr>
              <w:spacing w:after="0"/>
              <w:rPr>
                <w:rFonts w:ascii="Times New Roman" w:hAnsi="Times New Roman" w:cs="Times New Roman"/>
              </w:rPr>
            </w:pPr>
            <w:r w:rsidRPr="001E496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38757C" w:rsidRPr="001E4967">
              <w:rPr>
                <w:rFonts w:ascii="Times New Roman" w:hAnsi="Times New Roman" w:cs="Times New Roman"/>
              </w:rPr>
              <w:t>Ходьба в колонне по одному, перешагивая через шнуры попеременно прав левой ногой.</w:t>
            </w:r>
          </w:p>
          <w:p w:rsidR="0038757C" w:rsidRPr="001E4967" w:rsidRDefault="001E4967" w:rsidP="001E4967">
            <w:pPr>
              <w:spacing w:after="0"/>
              <w:rPr>
                <w:rFonts w:ascii="Times New Roman" w:hAnsi="Times New Roman" w:cs="Times New Roman"/>
              </w:rPr>
            </w:pPr>
            <w:r w:rsidRPr="001E4967">
              <w:rPr>
                <w:rFonts w:ascii="Times New Roman" w:hAnsi="Times New Roman" w:cs="Times New Roman"/>
              </w:rPr>
              <w:t>2.</w:t>
            </w:r>
            <w:r w:rsidR="0038757C" w:rsidRPr="001E4967">
              <w:rPr>
                <w:rFonts w:ascii="Times New Roman" w:hAnsi="Times New Roman" w:cs="Times New Roman"/>
              </w:rPr>
              <w:t xml:space="preserve"> Бег врассыпную.</w:t>
            </w:r>
          </w:p>
          <w:p w:rsidR="0038757C" w:rsidRPr="001E4967" w:rsidRDefault="001E4967" w:rsidP="001E4967">
            <w:pPr>
              <w:spacing w:after="0"/>
              <w:rPr>
                <w:rFonts w:ascii="Times New Roman" w:hAnsi="Times New Roman" w:cs="Times New Roman"/>
              </w:rPr>
            </w:pPr>
            <w:r w:rsidRPr="001E4967">
              <w:rPr>
                <w:rFonts w:ascii="Times New Roman" w:hAnsi="Times New Roman" w:cs="Times New Roman"/>
              </w:rPr>
              <w:t>3. ОРУ</w:t>
            </w:r>
            <w:r w:rsidR="0038757C" w:rsidRPr="001E4967">
              <w:rPr>
                <w:rFonts w:ascii="Times New Roman" w:hAnsi="Times New Roman" w:cs="Times New Roman"/>
              </w:rPr>
              <w:t xml:space="preserve"> с мячом.</w:t>
            </w:r>
          </w:p>
          <w:p w:rsidR="0038757C" w:rsidRPr="001E4967" w:rsidRDefault="001E4967" w:rsidP="001E4967">
            <w:pPr>
              <w:spacing w:after="0"/>
              <w:rPr>
                <w:rFonts w:ascii="Times New Roman" w:hAnsi="Times New Roman" w:cs="Times New Roman"/>
              </w:rPr>
            </w:pPr>
            <w:r w:rsidRPr="001E4967">
              <w:rPr>
                <w:rFonts w:ascii="Times New Roman" w:hAnsi="Times New Roman" w:cs="Times New Roman"/>
              </w:rPr>
              <w:t>4.</w:t>
            </w:r>
            <w:r w:rsidR="0038757C" w:rsidRPr="001E4967">
              <w:rPr>
                <w:rFonts w:ascii="Times New Roman" w:hAnsi="Times New Roman" w:cs="Times New Roman"/>
              </w:rPr>
              <w:t>Бросание мяча через шнур двумя руками «Кто дальше?»</w:t>
            </w:r>
            <w:r w:rsidRPr="001E4967">
              <w:rPr>
                <w:rFonts w:ascii="Times New Roman" w:hAnsi="Times New Roman" w:cs="Times New Roman"/>
              </w:rPr>
              <w:t>.</w:t>
            </w:r>
          </w:p>
          <w:p w:rsidR="0038757C" w:rsidRPr="001E4967" w:rsidRDefault="001E4967" w:rsidP="001E4967">
            <w:pPr>
              <w:spacing w:after="0"/>
              <w:rPr>
                <w:rFonts w:ascii="Times New Roman" w:hAnsi="Times New Roman" w:cs="Times New Roman"/>
              </w:rPr>
            </w:pPr>
            <w:r w:rsidRPr="001E4967">
              <w:rPr>
                <w:rFonts w:ascii="Times New Roman" w:hAnsi="Times New Roman" w:cs="Times New Roman"/>
              </w:rPr>
              <w:t>5.П/</w:t>
            </w:r>
            <w:r w:rsidR="0038757C" w:rsidRPr="001E4967">
              <w:rPr>
                <w:rFonts w:ascii="Times New Roman" w:hAnsi="Times New Roman" w:cs="Times New Roman"/>
              </w:rPr>
              <w:t>игра «У солдат порядок строгий».</w:t>
            </w:r>
          </w:p>
          <w:p w:rsidR="00977726" w:rsidRPr="001E4967" w:rsidRDefault="001E4967" w:rsidP="001E4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967">
              <w:rPr>
                <w:rFonts w:ascii="Times New Roman" w:hAnsi="Times New Roman" w:cs="Times New Roman"/>
              </w:rPr>
              <w:t>6.</w:t>
            </w:r>
            <w:r w:rsidR="0038757C" w:rsidRPr="001E4967">
              <w:rPr>
                <w:rFonts w:ascii="Times New Roman" w:hAnsi="Times New Roman" w:cs="Times New Roman"/>
              </w:rPr>
              <w:t>Игра малой подвижности.</w:t>
            </w:r>
            <w:r w:rsidRPr="001E4967">
              <w:rPr>
                <w:rFonts w:ascii="Times New Roman" w:hAnsi="Times New Roman" w:cs="Times New Roman"/>
              </w:rPr>
              <w:t xml:space="preserve"> </w:t>
            </w:r>
            <w:r w:rsidR="0038757C" w:rsidRPr="001E4967">
              <w:rPr>
                <w:rFonts w:ascii="Times New Roman" w:hAnsi="Times New Roman" w:cs="Times New Roman"/>
              </w:rPr>
              <w:t>«Игра идёт!» (Мы лётчики, пилоты</w:t>
            </w:r>
            <w:r w:rsidRPr="001E4967">
              <w:rPr>
                <w:rFonts w:ascii="Times New Roman" w:hAnsi="Times New Roman" w:cs="Times New Roman"/>
              </w:rPr>
              <w:t>,</w:t>
            </w:r>
            <w:r w:rsidR="0038757C" w:rsidRPr="001E4967">
              <w:rPr>
                <w:rFonts w:ascii="Times New Roman" w:hAnsi="Times New Roman" w:cs="Times New Roman"/>
              </w:rPr>
              <w:t xml:space="preserve"> </w:t>
            </w:r>
            <w:r w:rsidRPr="001E4967">
              <w:rPr>
                <w:rFonts w:ascii="Times New Roman" w:hAnsi="Times New Roman" w:cs="Times New Roman"/>
              </w:rPr>
              <w:t>м</w:t>
            </w:r>
            <w:r w:rsidR="0038757C" w:rsidRPr="001E4967">
              <w:rPr>
                <w:rFonts w:ascii="Times New Roman" w:hAnsi="Times New Roman" w:cs="Times New Roman"/>
              </w:rPr>
              <w:t>ы водим самолёты.)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Дыхательное упражнение «Паровозик» (побуждать детей произносить звукоподражание «туту!»).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босиком по «тропе здоровья».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 прави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лами здоровьесбережения: нельзя ходить боси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ком по острым предме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там; летом нужно зака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лять ноги, бегая по песку босиком; каждый день нужно мыть ноги).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Выполнение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 теннисного мячика.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5. Исполнение музыкально-ритмических движений под плясовую песенку «Уж я топну ногой...»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 с остановкой и подпрыгиванием по сигналу.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погремушками.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большого мяча вдаль от груди двумя руками из положения стоя.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за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«Флажок».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«Колпачок»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2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две параллельные линии (10-30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лестнице-стремянке вверх и вниз (высота 1,5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«Перешагни палку»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67" w:rsidRPr="007E665E" w:rsidRDefault="00977726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38757C" w:rsidRPr="007E665E">
              <w:rPr>
                <w:rFonts w:ascii="Times New Roman" w:hAnsi="Times New Roman" w:cs="Times New Roman"/>
              </w:rPr>
              <w:t>Построение в одну шеренгу, пе</w:t>
            </w:r>
            <w:r w:rsidR="001E4967" w:rsidRPr="007E665E">
              <w:rPr>
                <w:rFonts w:ascii="Times New Roman" w:hAnsi="Times New Roman" w:cs="Times New Roman"/>
              </w:rPr>
              <w:t xml:space="preserve">рестроение в колонну по одному. </w:t>
            </w:r>
          </w:p>
          <w:p w:rsidR="001E4967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2.Х</w:t>
            </w:r>
            <w:r w:rsidR="0038757C" w:rsidRPr="007E665E">
              <w:rPr>
                <w:rFonts w:ascii="Times New Roman" w:hAnsi="Times New Roman" w:cs="Times New Roman"/>
              </w:rPr>
              <w:t>одьба в кол</w:t>
            </w:r>
            <w:r w:rsidRPr="007E665E">
              <w:rPr>
                <w:rFonts w:ascii="Times New Roman" w:hAnsi="Times New Roman" w:cs="Times New Roman"/>
              </w:rPr>
              <w:t>онне по одному.</w:t>
            </w:r>
          </w:p>
          <w:p w:rsidR="0038757C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3.П</w:t>
            </w:r>
            <w:r w:rsidR="0038757C" w:rsidRPr="007E665E">
              <w:rPr>
                <w:rFonts w:ascii="Times New Roman" w:hAnsi="Times New Roman" w:cs="Times New Roman"/>
              </w:rPr>
              <w:t>о сигналу воспитателя переход на ходьбу врассыпную, затем на бег врассыпную</w:t>
            </w:r>
            <w:r w:rsidRPr="007E665E">
              <w:rPr>
                <w:rFonts w:ascii="Times New Roman" w:hAnsi="Times New Roman" w:cs="Times New Roman"/>
              </w:rPr>
              <w:t xml:space="preserve">. </w:t>
            </w:r>
            <w:r w:rsidR="0038757C" w:rsidRPr="007E665E">
              <w:rPr>
                <w:rFonts w:ascii="Times New Roman" w:hAnsi="Times New Roman" w:cs="Times New Roman"/>
              </w:rPr>
              <w:t>Ходьба и бег врассыпную в чер</w:t>
            </w:r>
            <w:r w:rsidR="0038757C" w:rsidRPr="007E665E">
              <w:rPr>
                <w:rFonts w:ascii="Times New Roman" w:hAnsi="Times New Roman" w:cs="Times New Roman"/>
              </w:rPr>
              <w:t>е</w:t>
            </w:r>
            <w:r w:rsidR="0038757C" w:rsidRPr="007E665E">
              <w:rPr>
                <w:rFonts w:ascii="Times New Roman" w:hAnsi="Times New Roman" w:cs="Times New Roman"/>
              </w:rPr>
              <w:t>довании.</w:t>
            </w:r>
          </w:p>
          <w:p w:rsidR="0038757C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 xml:space="preserve">4. </w:t>
            </w:r>
            <w:r w:rsidR="0038757C" w:rsidRPr="007E665E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38757C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5</w:t>
            </w:r>
            <w:r w:rsidR="0038757C" w:rsidRPr="007E665E">
              <w:rPr>
                <w:rFonts w:ascii="Times New Roman" w:hAnsi="Times New Roman" w:cs="Times New Roman"/>
              </w:rPr>
              <w:t xml:space="preserve">.Лазание под дугу в группировке «Под дугу». </w:t>
            </w:r>
          </w:p>
          <w:p w:rsidR="0038757C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6</w:t>
            </w:r>
            <w:r w:rsidR="0038757C" w:rsidRPr="007E665E">
              <w:rPr>
                <w:rFonts w:ascii="Times New Roman" w:hAnsi="Times New Roman" w:cs="Times New Roman"/>
              </w:rPr>
              <w:t>.Равновесие</w:t>
            </w:r>
          </w:p>
          <w:p w:rsidR="0038757C" w:rsidRPr="007E665E" w:rsidRDefault="001E4967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7.</w:t>
            </w:r>
            <w:r w:rsidR="0038757C" w:rsidRPr="007E665E">
              <w:rPr>
                <w:rFonts w:ascii="Times New Roman" w:hAnsi="Times New Roman" w:cs="Times New Roman"/>
              </w:rPr>
              <w:t>Подвижная игра. «Лягушки» (прыжки).</w:t>
            </w:r>
          </w:p>
          <w:p w:rsidR="00977726" w:rsidRPr="00977726" w:rsidRDefault="001E4967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E665E">
              <w:rPr>
                <w:rFonts w:ascii="Times New Roman" w:hAnsi="Times New Roman" w:cs="Times New Roman"/>
              </w:rPr>
              <w:t>8.</w:t>
            </w:r>
            <w:r w:rsidR="0038757C" w:rsidRPr="007E665E">
              <w:rPr>
                <w:rFonts w:ascii="Times New Roman" w:hAnsi="Times New Roman" w:cs="Times New Roman"/>
              </w:rPr>
              <w:t>Игра «Найдем лягушонка».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и инсценировка стихотворения И. Саксон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ской «Где мой пальчик». 2. Выполнение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для пальцев: «Кулач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ки», «Встряхивание», «Пальчики здороваются», «Массаж пальцев», «Счет пальцев». 3. Беседа-рассуждение «Зачем нужны руки?».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4. Дидактическая игра «Чудесный мешочек».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Игра-забава «Жмурки».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Игра «Надуй шарик».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Гимнастика для языч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ка: цоканье языком, как лошадка; длительное про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изнесение звука «д-д-д»; «Погладим зубки» (кончиком языка упереться в нёбо, а затем водить им по острому краю верхних и нижних зубов)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изменением направления по зрительному ориентиру.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лестнице-стремянке вверх и вниз (высота 1,5 м; побуждать детей использовать в речи слова «вверх», «вниз»).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ходьбой и бегом «По тропинке»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1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6D493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(расстояние </w:t>
            </w:r>
            <w:r w:rsidRPr="009777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Ъ-А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ленточками (уточнить у детей цвета ленточек).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отталкиванием, двумя ногами.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двумя руками из-за головы.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Подвижная игра с ходьбой и бегом «Птички в гнездышках» с музыкальным сопровождением («Птица и птенчики», муз.Е. Тиличеевой)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Март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65E" w:rsidRPr="007E665E" w:rsidRDefault="007E665E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E665E">
              <w:rPr>
                <w:rFonts w:ascii="Times New Roman" w:hAnsi="Times New Roman" w:cs="Times New Roman"/>
              </w:rPr>
              <w:t>.Ходьба по кругу.</w:t>
            </w:r>
          </w:p>
          <w:p w:rsidR="00977726" w:rsidRPr="007E665E" w:rsidRDefault="007E665E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2.Затем бег по кругу в умеренном темпе, переход на ходьбу и остановка. Поворот в другую сторону и повторение ходьбы и бега.</w:t>
            </w:r>
          </w:p>
          <w:p w:rsidR="007E665E" w:rsidRPr="007E665E" w:rsidRDefault="007E665E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3.ОРУ с кубиком.</w:t>
            </w:r>
          </w:p>
          <w:p w:rsidR="007E665E" w:rsidRPr="007E665E" w:rsidRDefault="007E665E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4.«Ровным шажком».</w:t>
            </w:r>
          </w:p>
          <w:p w:rsidR="007E665E" w:rsidRPr="007E665E" w:rsidRDefault="007E665E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5.Прыжки «Змейкой».</w:t>
            </w:r>
          </w:p>
          <w:p w:rsidR="007E665E" w:rsidRPr="007E665E" w:rsidRDefault="007E665E" w:rsidP="007E665E">
            <w:pPr>
              <w:spacing w:after="0"/>
              <w:rPr>
                <w:rFonts w:ascii="Times New Roman" w:hAnsi="Times New Roman" w:cs="Times New Roman"/>
              </w:rPr>
            </w:pPr>
            <w:r w:rsidRPr="007E665E">
              <w:rPr>
                <w:rFonts w:ascii="Times New Roman" w:hAnsi="Times New Roman" w:cs="Times New Roman"/>
              </w:rPr>
              <w:t>6.Подвижная игра «Маме помогаем, игрушки убираем».</w:t>
            </w:r>
          </w:p>
          <w:p w:rsidR="007E665E" w:rsidRPr="00977726" w:rsidRDefault="007E665E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E665E">
              <w:rPr>
                <w:rFonts w:ascii="Times New Roman" w:hAnsi="Times New Roman" w:cs="Times New Roman"/>
              </w:rPr>
              <w:t>7.Игра малой подвижности «Весенние цветочки».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Игра «Сбей пирамиду»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(прокатывание мяча в пи-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рамиду из двух кубиков,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построенную детьми под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руководством педагога).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корриги-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рующим дорожкам.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Анкетирование родите-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лей по организации дви-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гательной активности де-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тей дома.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по территории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детского сада.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Гимнастика в постели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после сна.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«В какие игры играют на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улице?» (педагог показы-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вает детям инвентарь для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прогулок и предлагает рас-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сказать, как можно играть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этими предметами).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Подвижные игры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«Птички в гнездышках»,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«Мыши и кот», «Трам-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вай»</w:t>
            </w: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3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шеренги в круг.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кругу (взявшись за руки) со сменой направления по сигналу (звучащая игрушка).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по кругу (взявшись за руки) со сменой направления по сигналу.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мячом.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на двух ногах с мячом в руках (до 2 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 «Поймай мяч».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Подтягивание на скамейке в положении лежа на животе.</w:t>
            </w:r>
          </w:p>
          <w:p w:rsidR="00977726" w:rsidRPr="007E665E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«Пузырь»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4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Перестроение из колонны в шеренгу и наоборот.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с ускорением и замедлением темпа.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Перекат на живот и обратно с мячом в руках.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из обруча в обруч, руки за головой.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Игра «Допрыгни!».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Ловля мяча, брошенного инструктором (расстояние 100 см).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Подтягивание на скамейке в положении лежа на животе.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«Игра с бубном» (муз.Г. Фрида)</w:t>
            </w:r>
            <w:r w:rsidR="007E66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4A731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834462" w:rsidRPr="00977726" w:rsidTr="004A7313">
        <w:tblPrEx>
          <w:tblCellMar>
            <w:left w:w="0" w:type="dxa"/>
            <w:right w:w="0" w:type="dxa"/>
          </w:tblCellMar>
        </w:tblPrEx>
        <w:trPr>
          <w:trHeight w:val="20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по одному; ходьба врассыпную. </w:t>
            </w:r>
          </w:p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>2.Ходьба и бег проводятся в чередовании.</w:t>
            </w:r>
          </w:p>
          <w:p w:rsidR="00834462" w:rsidRPr="007E665E" w:rsidRDefault="00834462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>3.ОРУ «Матрешки».</w:t>
            </w:r>
          </w:p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>4.Прыжки «Через канавку».</w:t>
            </w:r>
          </w:p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 xml:space="preserve">5..Катание мячей друг другу «Точно в руки». </w:t>
            </w:r>
          </w:p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>6.Подвижная игра «Чей кружок быстрее соберётся».</w:t>
            </w:r>
          </w:p>
          <w:p w:rsidR="00834462" w:rsidRPr="007E665E" w:rsidRDefault="00834462" w:rsidP="007E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65E">
              <w:rPr>
                <w:rFonts w:ascii="Times New Roman" w:eastAsia="Times New Roman" w:hAnsi="Times New Roman" w:cs="Times New Roman"/>
                <w:lang w:eastAsia="ru-RU"/>
              </w:rPr>
              <w:t>7.Ходьба в колонне по одному.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Дыхательные упражне-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ния «Паровозик», «Ба-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бочки».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Подвижная игра «Сбей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кеглю».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по массажным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коврикам.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«Перенеси боль-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ше предметов»(перене-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 кубики на свой стул).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Консультация для ро-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дителей «Меры предо-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сторожности при ОРЗ».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Подлезание под стулья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разной величины, высо-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ты; под палку, положен-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ную на спинки двух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стульев.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Игра-путешествие по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преодолением препят-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ствий: перешагивание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ямок, огибание луж,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ходьба по бровкам.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Самомассаж ручными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массажерами</w:t>
            </w:r>
          </w:p>
        </w:tc>
      </w:tr>
      <w:tr w:rsidR="00834462" w:rsidRPr="00977726" w:rsidTr="004A7313">
        <w:tblPrEx>
          <w:tblCellMar>
            <w:left w:w="0" w:type="dxa"/>
            <w:right w:w="0" w:type="dxa"/>
          </w:tblCellMar>
        </w:tblPrEx>
        <w:trPr>
          <w:trHeight w:val="28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в сопровождении музыкальной композиции «Солнышко» (муз.Н. Лукониной).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без предметов.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Перешагивание через шесть палок, лежащих на полу на расстоянии 15 см друг от друга.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по гимнастической скамейке.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Бросание большого мяча вдаль от груди.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 гимнастика «Пальчик о пальчик»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4462" w:rsidRPr="00977726" w:rsidTr="004A7313">
        <w:tblPrEx>
          <w:tblCellMar>
            <w:left w:w="0" w:type="dxa"/>
            <w:right w:w="0" w:type="dxa"/>
          </w:tblCellMar>
        </w:tblPrEx>
        <w:trPr>
          <w:trHeight w:val="28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обручем.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к шнуру, натянутому на высоте 50 см, подлезание под него.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Подъем на 1-ю ступеньку гимнастической лестницы и спуск с нее.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Бросание большого мяча («Добрось до стены») на расстояние 2 м.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«Мой веселый звонкий мяч».</w:t>
            </w:r>
          </w:p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Игра «Принеси мяч (большой и малый)»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462" w:rsidRPr="00977726" w:rsidRDefault="00834462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1E62" w:rsidRDefault="003A1E62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E62" w:rsidRDefault="003A1E62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E62" w:rsidRDefault="003A1E62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"/>
        <w:gridCol w:w="11325"/>
        <w:gridCol w:w="8"/>
        <w:gridCol w:w="2984"/>
      </w:tblGrid>
      <w:tr w:rsidR="00977726" w:rsidRPr="00977726" w:rsidTr="00977726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EF7F1E">
        <w:trPr>
          <w:trHeight w:val="174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E665E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34462" w:rsidRPr="00834462" w:rsidRDefault="00977726" w:rsidP="00834462">
            <w:pPr>
              <w:spacing w:after="0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834462" w:rsidRPr="00834462">
              <w:rPr>
                <w:rFonts w:ascii="Times New Roman" w:hAnsi="Times New Roman" w:cs="Times New Roman"/>
              </w:rPr>
              <w:t xml:space="preserve"> Упражнения в ходьбе и беге чередуются.</w:t>
            </w:r>
          </w:p>
          <w:p w:rsidR="00834462" w:rsidRPr="00834462" w:rsidRDefault="00834462" w:rsidP="00834462">
            <w:pPr>
              <w:spacing w:after="0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</w:t>
            </w:r>
            <w:r w:rsidRPr="00834462">
              <w:rPr>
                <w:rFonts w:ascii="Times New Roman" w:hAnsi="Times New Roman" w:cs="Times New Roman"/>
              </w:rPr>
              <w:t xml:space="preserve"> ОРУ с мячом.</w:t>
            </w:r>
          </w:p>
          <w:p w:rsidR="00834462" w:rsidRPr="00834462" w:rsidRDefault="00834462" w:rsidP="00834462">
            <w:pPr>
              <w:spacing w:after="0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</w:t>
            </w:r>
            <w:r w:rsidRPr="00834462">
              <w:rPr>
                <w:rFonts w:ascii="Times New Roman" w:hAnsi="Times New Roman" w:cs="Times New Roman"/>
              </w:rPr>
              <w:t xml:space="preserve"> 1.«Брось - поймай».</w:t>
            </w:r>
          </w:p>
          <w:p w:rsidR="00834462" w:rsidRPr="00834462" w:rsidRDefault="00834462" w:rsidP="00834462">
            <w:pPr>
              <w:spacing w:after="0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 xml:space="preserve"> 4.Ползание на повышенной опоре </w:t>
            </w:r>
          </w:p>
          <w:p w:rsidR="00834462" w:rsidRPr="00834462" w:rsidRDefault="00834462" w:rsidP="00834462">
            <w:pPr>
              <w:spacing w:after="0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</w:t>
            </w:r>
            <w:r w:rsidRPr="00834462">
              <w:rPr>
                <w:rFonts w:ascii="Times New Roman" w:hAnsi="Times New Roman" w:cs="Times New Roman"/>
              </w:rPr>
              <w:t xml:space="preserve"> П/и «Зайка серый умывается», «Волк-волчок».</w:t>
            </w:r>
          </w:p>
          <w:p w:rsidR="00977726" w:rsidRPr="00EF7F1E" w:rsidRDefault="00834462" w:rsidP="00EF7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>6. Игра малой подвижности «Гуленьки» (Ой, люли, люли, люленьки!),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462">
              <w:rPr>
                <w:rFonts w:ascii="Times New Roman" w:hAnsi="Times New Roman" w:cs="Times New Roman"/>
              </w:rPr>
              <w:t>«Карусель».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Дидактическая игра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«Что мы надеваем на но-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ги?» (детям предлагается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найти среди картинок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изображением разных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предметов обувь).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Упражнение для пре-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дупрежденияплоскосто-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пия «Дорожки» (дети хо-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дят босиком по специаль-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ным дорожкам: на одной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пришиты карандаши, на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второй — пробки от пла-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стиковых бутылок, на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третьей - квадратами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вшитый горох).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 «Как беречь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свои ноги».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Зарядка для ног с про-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говариванием русской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народной потешки «Еду,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еду к бабе, к деду...».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Дыхательные упражне-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ния «Надуем шарик»,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«Гуси шипят», «Насос»</w:t>
            </w:r>
          </w:p>
        </w:tc>
      </w:tr>
      <w:tr w:rsidR="00977726" w:rsidRPr="00977726" w:rsidTr="00EF7F1E">
        <w:trPr>
          <w:trHeight w:val="2946"/>
        </w:trPr>
        <w:tc>
          <w:tcPr>
            <w:tcW w:w="557" w:type="dxa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E665E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другом, врассыпную, парами.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врассыпную.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большими мячами.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из обруча в обруч, расположенные вплотную друг к другу.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по гимнастической скамейке на ладонях и коленях.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Прохождение через тоннель (наклониться).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«Обезьянки».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Имитация движений животных (зайца и медведя) под музыкальную композицию «Зайцы и медведь» (муз. Т. По-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патенко)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834462">
        <w:trPr>
          <w:trHeight w:val="251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E665E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с обхождением предметов.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в колонне по одному.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Кружение в медленном темпе с предметом в руках под музыкальную композицию «Покружись и поклонись» (муз.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В. Герчик).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ленточками (уточнить у детей цвета ленточек).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Прыжки в высоту с места.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на четвереньках по гимнастической скамейке.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Метание мячей правой и левой рукой.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разнообразными движениями и пением «Заинька»</w:t>
            </w:r>
            <w:r w:rsid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4-я неделя</w:t>
            </w:r>
          </w:p>
        </w:tc>
      </w:tr>
      <w:tr w:rsidR="00977726" w:rsidRPr="00977726" w:rsidTr="00EF7F1E">
        <w:trPr>
          <w:trHeight w:val="216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4462" w:rsidRPr="00834462" w:rsidRDefault="00977726" w:rsidP="00834462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  <w:r w:rsidR="00834462" w:rsidRPr="00834462">
              <w:rPr>
                <w:rFonts w:ascii="Times New Roman" w:hAnsi="Times New Roman" w:cs="Times New Roman"/>
              </w:rPr>
              <w:t>Ходьба и бег между предметами.</w:t>
            </w:r>
          </w:p>
          <w:p w:rsidR="00834462" w:rsidRPr="00834462" w:rsidRDefault="00834462" w:rsidP="00834462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>2.Общеразвивающие упражнения.</w:t>
            </w:r>
          </w:p>
          <w:p w:rsidR="00834462" w:rsidRPr="00834462" w:rsidRDefault="00834462" w:rsidP="00834462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>3.Ползание «Медвежата».</w:t>
            </w:r>
          </w:p>
          <w:p w:rsidR="00834462" w:rsidRPr="00834462" w:rsidRDefault="00834462" w:rsidP="00834462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>4.Равновесие.</w:t>
            </w:r>
          </w:p>
          <w:p w:rsidR="00834462" w:rsidRPr="00834462" w:rsidRDefault="00834462" w:rsidP="00834462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 xml:space="preserve">5.Подвижная игра «Чей кружок быстрее соберётся». </w:t>
            </w:r>
          </w:p>
          <w:p w:rsidR="00834462" w:rsidRPr="00834462" w:rsidRDefault="00834462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462">
              <w:rPr>
                <w:rFonts w:ascii="Times New Roman" w:hAnsi="Times New Roman" w:cs="Times New Roman"/>
              </w:rPr>
              <w:t xml:space="preserve">6.Ходьба в колонне по одному. </w:t>
            </w:r>
          </w:p>
          <w:p w:rsidR="00977726" w:rsidRPr="00977726" w:rsidRDefault="00834462" w:rsidP="007E66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34462">
              <w:rPr>
                <w:rFonts w:ascii="Times New Roman" w:hAnsi="Times New Roman" w:cs="Times New Roman"/>
              </w:rPr>
              <w:t>7.Игра с речевым сопровождением«Матрешки» (Хлопают в ладошки, дружные матрешки).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Игра «Сбей пирамиду» (прокатывание мяча в пирамиду из двух кубиков, построенную детьми под руководством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корригирующим дорожкам. 3. Анкетирование родителей по организации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двигательной активности детей дома.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территории детского сада.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Гимнастика в постели после сна.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Дидактическая игра «В какие игры играют на улице?» (педагог показывает детям инвентарь для прогулок и предлагает рассказать, как можно играть с этими предметами).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Подвижные игры «Птички в гнездышках», «Мыши и кот», «Трамвай»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23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E665E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обхождением предметов (дети по просьбе педагога называют предметы, которые обходят).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(ширина 20 см, длина 2-3 м), с перешагиванием через предметы (высота 10-15 см)..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флажками (уточнить у детей цвет флажков).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в длину с места с отталкиванием двумя ногами.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веревку (высота ЗО^Ш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набивных мешочков правой и левой рукой.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бегом «Принеси предмет»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EF7F1E">
        <w:trPr>
          <w:trHeight w:val="227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7E665E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между двумя шнурами (расстояние между ними 25-30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бревну (ширина 20-25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платочками под музыку (на усмотрение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Игра «Мой веселый звонкий мяч».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мячей правой и левой рукой.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бегом «Птички летают»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Апрель</w:t>
            </w: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1-я неделя</w:t>
            </w:r>
          </w:p>
        </w:tc>
      </w:tr>
      <w:tr w:rsidR="00977726" w:rsidRPr="00977726" w:rsidTr="008E401F">
        <w:trPr>
          <w:trHeight w:val="201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8E401F" w:rsidRDefault="008E401F" w:rsidP="008E401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01F">
              <w:rPr>
                <w:rFonts w:ascii="Times New Roman" w:hAnsi="Times New Roman" w:cs="Times New Roman"/>
              </w:rPr>
              <w:t>1.Ходьба вокруг кубиков (по 2 кубика на каждого ребенка). Выполняется ходьба кругу, затем бег. Остановка, поворот в другую сторону и продолжение ходьбы и бега вокруг кубиков.</w:t>
            </w:r>
          </w:p>
          <w:p w:rsidR="008E401F" w:rsidRPr="008E401F" w:rsidRDefault="008E401F" w:rsidP="008E401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401F">
              <w:rPr>
                <w:rFonts w:ascii="Times New Roman" w:hAnsi="Times New Roman" w:cs="Times New Roman"/>
              </w:rPr>
              <w:t>2.ОРУ«Бегут ручьи, кричат грачи».</w:t>
            </w:r>
          </w:p>
          <w:p w:rsidR="008E401F" w:rsidRPr="008E401F" w:rsidRDefault="008E401F" w:rsidP="008E401F">
            <w:pPr>
              <w:spacing w:after="0"/>
              <w:rPr>
                <w:rFonts w:ascii="Times New Roman" w:hAnsi="Times New Roman" w:cs="Times New Roman"/>
              </w:rPr>
            </w:pPr>
            <w:r w:rsidRPr="008E401F">
              <w:rPr>
                <w:rFonts w:ascii="Times New Roman" w:hAnsi="Times New Roman" w:cs="Times New Roman"/>
              </w:rPr>
              <w:t xml:space="preserve">3.Равновесие. </w:t>
            </w:r>
          </w:p>
          <w:p w:rsidR="008E401F" w:rsidRPr="008E401F" w:rsidRDefault="008E401F" w:rsidP="008E401F">
            <w:pPr>
              <w:spacing w:after="0"/>
              <w:rPr>
                <w:rFonts w:ascii="Times New Roman" w:hAnsi="Times New Roman" w:cs="Times New Roman"/>
              </w:rPr>
            </w:pPr>
            <w:r w:rsidRPr="008E401F">
              <w:rPr>
                <w:rFonts w:ascii="Times New Roman" w:hAnsi="Times New Roman" w:cs="Times New Roman"/>
              </w:rPr>
              <w:t xml:space="preserve">4.Прыжки «Через канавку». </w:t>
            </w:r>
          </w:p>
          <w:p w:rsidR="008E401F" w:rsidRPr="008E401F" w:rsidRDefault="008E401F" w:rsidP="008E401F">
            <w:pPr>
              <w:spacing w:after="0"/>
              <w:rPr>
                <w:rFonts w:ascii="Times New Roman" w:hAnsi="Times New Roman" w:cs="Times New Roman"/>
              </w:rPr>
            </w:pPr>
            <w:r w:rsidRPr="008E401F">
              <w:rPr>
                <w:rFonts w:ascii="Times New Roman" w:hAnsi="Times New Roman" w:cs="Times New Roman"/>
              </w:rPr>
              <w:t xml:space="preserve">5.Подвижная игра «Солнышко и дождик». </w:t>
            </w:r>
          </w:p>
          <w:p w:rsidR="008E401F" w:rsidRPr="008E401F" w:rsidRDefault="008E401F" w:rsidP="008E4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01F">
              <w:rPr>
                <w:rFonts w:ascii="Times New Roman" w:hAnsi="Times New Roman" w:cs="Times New Roman"/>
              </w:rPr>
              <w:t>6.Игра с речевым сопровождением «Весна пришла» (Стучат все громче дятлы…).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Дыхательные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«Петушок», «Паровоз». 2. Игра «Разбери крупу».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массажным коврикам.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Игровые действия «Доползи до зайки», прыжки - «Достань до зайки».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Консультация для родителей «Организация двигательного досуга детей на прогулке».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доской, положенной на спинки стульев разной высоты.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Ходьба боком по шнуру, расположенному по кругу. 8. Подъем и спуск по ступенькам лестницы (уточнить у детей правила безопасности при подъеме и спуске с лестницы).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Броски большого мяча в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корзину, расстояние 1,5 м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Музыкально-двигательная игра «Барабан» под музыку Г. Фрида «Барабан» (выполнение действий по построению на различение динамики).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 дополнительным заданием (с остановкой по сигналу), поворот вокруг себя.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в медленном темпе (30^0 с, расстояние до 80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ящика на ящик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со сменой положения ног (врозь - вместе).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Удар мяча о стену (или щит) и ловля его двумя руками.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Лазание по лестнице-стремянке и спуск с нее.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 прыжками «Заинька» (с использованием шапочек-масок с изображением зайцев)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в шеренгу по флажку-сигналу того или иного цвета.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с высоким подниманием колен.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со сменой темпа по звуковому сигналу (бубен, погремушка или дудочка).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с «волшебной палочкой» (педагог взмахивает «волшебной палочкой» и называет действие, которое должны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выполнить дети).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Ходьба с ящика на ящик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Перебрасывание мяча через веревку, находящуюся на уровне груди ребенка (расстояние 1-1,5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Лазание по лестнице-стремянке и спуск с нее.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«Лошадки»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EA7133">
        <w:trPr>
          <w:trHeight w:val="188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8E401F" w:rsidRDefault="008E401F" w:rsidP="008E401F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>1.Ходьба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</w:t>
            </w:r>
          </w:p>
          <w:p w:rsidR="008E401F" w:rsidRPr="008E401F" w:rsidRDefault="008E401F" w:rsidP="008E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>2.ОРУ «Зайкина зарядка» (Утром заинька проснулся).</w:t>
            </w:r>
          </w:p>
          <w:p w:rsidR="008E401F" w:rsidRPr="008E401F" w:rsidRDefault="008E401F" w:rsidP="008E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>3.Прыжки из кружка в кружок.</w:t>
            </w:r>
          </w:p>
          <w:p w:rsidR="008E401F" w:rsidRPr="008E401F" w:rsidRDefault="008E401F" w:rsidP="008E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 xml:space="preserve">4.Упражнения с мячом. «Точный пас». </w:t>
            </w:r>
          </w:p>
          <w:p w:rsidR="008E401F" w:rsidRPr="008E401F" w:rsidRDefault="008E401F" w:rsidP="008E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>5.Подвижная игра «Зайцы и волк».</w:t>
            </w:r>
          </w:p>
          <w:p w:rsidR="008E401F" w:rsidRPr="00EA7133" w:rsidRDefault="008E401F" w:rsidP="00EA7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1F">
              <w:rPr>
                <w:rFonts w:ascii="Times New Roman" w:eastAsia="Times New Roman" w:hAnsi="Times New Roman" w:cs="Times New Roman"/>
                <w:lang w:eastAsia="ru-RU"/>
              </w:rPr>
              <w:t>6.Пальчиковая гимнастика «Кого встретили в лесу».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Выполнение ритмиче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ских движений, соответ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ствующих тексту стихо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творения «Мишка косо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лапый по лесу идет...».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«Выбери одежду для кук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лы Андрюши и куклы Катюши» (используются картинки с изображением одежды).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Пальчиковая гимнастика «Оладушки».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Игровая ситуация: воспитатель и доктор Айболит объясняют детям, почему нужно мыть овощи и фрукты.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Малоподвижная игра «Поймай мяч».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Гимнастика в постели.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Ползание с подлезанием под препятствия (большой и маленький стул)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 периметру площадки,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без предметов.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Лазание по гимнастической стенке.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Перелезание через гимнастическую скамейку.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Подлезание под дугу высотой 40 см.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«Целься вернее».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Пальчиковая гимнастика «Ладушки»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с высоким подниманием коленей, на носочках.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по периметру площадки,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врассыпную в сопровождении песни «Солнышко» (русская народная мелодия в обр. М. Иорданского, слова народные).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Перестроение в круг.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ОРУ с султанчиками.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в длину с места через «ручеек» шириной 20 см.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Подлезание под дугу высотой 50 см, под дугу высотой 40 см.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Перелезание через гимнастическую скамейку.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Подвижная игра «Воробышки и автомобиль».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EF7F1E">
        <w:trPr>
          <w:trHeight w:val="188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977726" w:rsidRPr="00EA7133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1.Ходьба в колонне по одному. По сигналу воспитателя: «Великаны!» - ходьбе носках, руки вверх; переход на обычную ходьбу. 2.По сигналу: «Гномы!» - присед, руки положить на колени.</w:t>
            </w:r>
          </w:p>
          <w:p w:rsidR="00EA7133" w:rsidRPr="00EA7133" w:rsidRDefault="00EA7133" w:rsidP="00EA71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3.ОРУ «Как в лесу красиво стало».</w:t>
            </w:r>
          </w:p>
          <w:p w:rsidR="00EA7133" w:rsidRPr="00EA7133" w:rsidRDefault="00EA7133" w:rsidP="00EA7133">
            <w:pPr>
              <w:pStyle w:val="af8"/>
              <w:spacing w:line="240" w:lineRule="atLeast"/>
              <w:rPr>
                <w:rFonts w:ascii="Times New Roman" w:hAnsi="Times New Roman"/>
              </w:rPr>
            </w:pPr>
            <w:r w:rsidRPr="00EA7133">
              <w:rPr>
                <w:rFonts w:ascii="Times New Roman" w:hAnsi="Times New Roman"/>
              </w:rPr>
              <w:t>4.Бросание мяча вверх и ловля его двумя руками.</w:t>
            </w:r>
          </w:p>
          <w:p w:rsidR="00EA7133" w:rsidRPr="00EA7133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5.Ползание по гимнастической скамейке «Медвежата».</w:t>
            </w:r>
          </w:p>
          <w:p w:rsidR="00EA7133" w:rsidRPr="00EA7133" w:rsidRDefault="00EA7133" w:rsidP="00EA71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 xml:space="preserve">6.Подвижная игра «Мы топаем ногами». </w:t>
            </w:r>
          </w:p>
          <w:p w:rsidR="00EA7133" w:rsidRPr="00977726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A7133">
              <w:rPr>
                <w:rFonts w:ascii="Times New Roman" w:hAnsi="Times New Roman" w:cs="Times New Roman"/>
              </w:rPr>
              <w:t>7.Ходьба в колонне по одному.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Чтение и инсценировка стихотворения Г. Сапгира «Кошка».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Выполнение упражне-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ний для пальцев: «Кулач-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ки», «Встряхивание»,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«Пальчики здороваются»,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«Массаж пальцев», «Счет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пальцев».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Беседа-рассуждение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«Зачем нужны ноги?».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Дидактическая игра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«Чудесный мешочек».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Игра-забава «Зайчики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пляшут».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Игровая ситуация «Ку-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пание куклы Кати».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Гимнастика для языч-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ка: «Непослушныйязы-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чок» (покусать язык),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«Вкусное варенье» (обли-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зать широким языком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верхнюю губу).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Лазание по гимнасти-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ческой стенке (4-6 ступе-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ней), бросание и ловля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большого и малого мячей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(уточнить у детей вели-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чину мячей, какой мяч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удобнее держать в руках)</w:t>
            </w:r>
          </w:p>
        </w:tc>
      </w:tr>
      <w:tr w:rsidR="00977726" w:rsidRPr="00977726" w:rsidTr="00977726">
        <w:trPr>
          <w:trHeight w:val="25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друг за другом с высоким подниманием коленей, на носочках.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Бег по краю площадки, врассыпную.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Ходьба врассыпную.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Перестроение в круг.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ОРУ с малым мячом (уточнить у детей величину, цвет, форму мяча).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Прыжки вверх до игрушки, подвешенной на 10-15 см выше вытянутой руки ребенка.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Подлезание поочередно под дуги высотой 50 см, 40 см, под шнур 30 см.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«Перешагни через палку».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«К куклам в гости мы идем»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310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Ходьба с обхождением предметов.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Инсценировка считалки: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скамейке у окошка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Кошка, глазки открывай,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Улеглась и дремлет кошка.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firstLine="52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День зарядкой начинай.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Бег в колонне по одному.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ОРУ с погремушками.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по гимнастической скамейке.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Ползание на четвереньках по прямой (расстояние 3-4 м).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 Бросание мяча через сетку, натянутую на уровне роста ребенка.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(на развитие ориентировки в пространстве) «Найди флажок»</w:t>
            </w:r>
            <w:r w:rsidR="00EA713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EA7133">
        <w:trPr>
          <w:trHeight w:val="1969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EA7133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1.Ходьба в колонне по одному с выполнением заданий по сигналу.</w:t>
            </w:r>
          </w:p>
          <w:p w:rsidR="00EA7133" w:rsidRPr="00EA7133" w:rsidRDefault="00EA7133" w:rsidP="00EA71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2.ОРУ «Птицы».</w:t>
            </w:r>
          </w:p>
          <w:p w:rsidR="00EA7133" w:rsidRPr="00EA7133" w:rsidRDefault="00EA7133" w:rsidP="00EA71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 xml:space="preserve">3.Ползание «Проползи - не задень». </w:t>
            </w:r>
          </w:p>
          <w:p w:rsidR="00EA7133" w:rsidRPr="00EA7133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>4.Равновесие «По мостику»</w:t>
            </w:r>
          </w:p>
          <w:p w:rsidR="00EA7133" w:rsidRPr="00EA7133" w:rsidRDefault="00EA7133" w:rsidP="00EA713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A7133">
              <w:rPr>
                <w:rFonts w:ascii="Times New Roman" w:hAnsi="Times New Roman" w:cs="Times New Roman"/>
              </w:rPr>
              <w:t xml:space="preserve">5.Подвижная игра «Птички в гнездышках». </w:t>
            </w:r>
          </w:p>
          <w:p w:rsidR="00EA7133" w:rsidRPr="00EA7133" w:rsidRDefault="00EA7133" w:rsidP="00EA7133">
            <w:pPr>
              <w:pStyle w:val="af8"/>
              <w:spacing w:line="240" w:lineRule="atLeast"/>
              <w:rPr>
                <w:rFonts w:ascii="Times New Roman" w:hAnsi="Times New Roman"/>
              </w:rPr>
            </w:pPr>
            <w:r w:rsidRPr="00EA7133">
              <w:rPr>
                <w:rFonts w:ascii="Times New Roman" w:hAnsi="Times New Roman"/>
              </w:rPr>
              <w:t>6.Ходьба в колонне по одному.</w:t>
            </w:r>
          </w:p>
          <w:p w:rsidR="00EA7133" w:rsidRPr="00977726" w:rsidRDefault="00EA7133" w:rsidP="00EA713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A7133">
              <w:rPr>
                <w:rFonts w:ascii="Times New Roman" w:hAnsi="Times New Roman" w:cs="Times New Roman"/>
              </w:rPr>
              <w:t>7.Игра с речевым сопровождением «Мы построили скворечник».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Целевая прогулка по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территории детского сада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«Что делают птицы и на-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секомые весной».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Приучение детей к правильному надеванию одежды и обуви, аккуратному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складыванию снятой одежды в определенном порядке.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Дидактическая игра «Как беречь свое здоровье» (педагог показывает иллюстрации с изображе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нием детей, нарушающих правила здоровьесбере-жения, предлагает рассказать об изображенном, объясняет, что следует делать, чтобы не навредить своему здоровью).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Ходьба и бег босиком по ковру, перешагивание препятствий (из 2-3 ку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биков, составленных детьми в виде башенок)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39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 стороны.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Ходьба по прямой дорожке (ширина 20 см, длина 2-3 м) с перешагиванием через предметы (высота 10-15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Прыжки через шнур.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Ползание на четвереньках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мяча через шнур, натянутый на уровне груди (с расстояния 1-1,5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ОРУ с флажками (уточнить у детей цвет флажков).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«Прятки с платочками» (русская народная мелодия в обр. Р. Рустамова).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Подвижная игра с бегом «По тропинке»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5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8E401F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парами под русскую народную мелодию в обр. М. Раухвергера «Маленький хоровод».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прямой дорожке (расстояние 3-4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Игра «Через ручеек».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Лазание по гимнастической стенке вверх и вниз (высота 1,5 м) удобным способом (побуждать детей использовать слова «вверх», «вниз»).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мяча через сетку, натянутую на уровне роста ребенка.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ОРУ с мячом (уточнить у детей величину и цвет мяча).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Подвижная игра с разнообразными движениями и пением «Флажок»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Май</w:t>
            </w: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1-я неделя</w:t>
            </w:r>
          </w:p>
        </w:tc>
      </w:tr>
      <w:tr w:rsidR="00977726" w:rsidRPr="00977726" w:rsidTr="00C53AFB">
        <w:trPr>
          <w:trHeight w:val="211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53AFB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1.Ходьба в колонне по одному.</w:t>
            </w:r>
          </w:p>
          <w:p w:rsidR="00EA7133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2.Х</w:t>
            </w:r>
            <w:r w:rsidR="00EA7133" w:rsidRPr="00C53AFB">
              <w:rPr>
                <w:rFonts w:ascii="Times New Roman" w:hAnsi="Times New Roman" w:cs="Times New Roman"/>
              </w:rPr>
              <w:t>одьба</w:t>
            </w:r>
            <w:r w:rsidRPr="00C53AFB">
              <w:rPr>
                <w:rFonts w:ascii="Times New Roman" w:hAnsi="Times New Roman" w:cs="Times New Roman"/>
              </w:rPr>
              <w:t xml:space="preserve"> и бег врассыпную по всему залу</w:t>
            </w:r>
            <w:r w:rsidR="00EA7133" w:rsidRPr="00C53AFB">
              <w:rPr>
                <w:rFonts w:ascii="Times New Roman" w:hAnsi="Times New Roman" w:cs="Times New Roman"/>
              </w:rPr>
              <w:t>.</w:t>
            </w:r>
            <w:r w:rsidRPr="00C53AFB">
              <w:rPr>
                <w:rFonts w:ascii="Times New Roman" w:hAnsi="Times New Roman" w:cs="Times New Roman"/>
              </w:rPr>
              <w:t xml:space="preserve"> </w:t>
            </w:r>
            <w:r w:rsidR="00EA7133" w:rsidRPr="00C53AFB">
              <w:rPr>
                <w:rFonts w:ascii="Times New Roman" w:hAnsi="Times New Roman" w:cs="Times New Roman"/>
              </w:rPr>
              <w:t xml:space="preserve">Упражнения в ходьбе и беге чередуются. </w:t>
            </w:r>
          </w:p>
          <w:p w:rsidR="00EA7133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3.</w:t>
            </w:r>
            <w:r w:rsidR="00EA7133" w:rsidRPr="00C53AFB">
              <w:rPr>
                <w:rFonts w:ascii="Times New Roman" w:hAnsi="Times New Roman" w:cs="Times New Roman"/>
              </w:rPr>
              <w:t>Общеразвивающие упражнения с кольцом (от колъцеброса).</w:t>
            </w:r>
          </w:p>
          <w:p w:rsidR="00EA7133" w:rsidRPr="00C53AFB" w:rsidRDefault="00C53AFB" w:rsidP="00C53AFB">
            <w:pPr>
              <w:tabs>
                <w:tab w:val="left" w:pos="1578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4.</w:t>
            </w:r>
            <w:r w:rsidR="00EA7133" w:rsidRPr="00C53AFB">
              <w:rPr>
                <w:rFonts w:ascii="Times New Roman" w:hAnsi="Times New Roman" w:cs="Times New Roman"/>
              </w:rPr>
              <w:t>Равновесие</w:t>
            </w:r>
            <w:r w:rsidRPr="00C53AFB">
              <w:rPr>
                <w:rFonts w:ascii="Times New Roman" w:hAnsi="Times New Roman" w:cs="Times New Roman"/>
              </w:rPr>
              <w:t>.</w:t>
            </w:r>
            <w:r w:rsidRPr="00C53AFB">
              <w:rPr>
                <w:rFonts w:ascii="Times New Roman" w:hAnsi="Times New Roman" w:cs="Times New Roman"/>
              </w:rPr>
              <w:tab/>
            </w:r>
          </w:p>
          <w:p w:rsidR="00C53AFB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 xml:space="preserve">5.Прыжки через шнуры. </w:t>
            </w:r>
          </w:p>
          <w:p w:rsidR="00EA7133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6.</w:t>
            </w:r>
            <w:r w:rsidR="00EA7133" w:rsidRPr="00C53AFB">
              <w:rPr>
                <w:rFonts w:ascii="Times New Roman" w:hAnsi="Times New Roman" w:cs="Times New Roman"/>
              </w:rPr>
              <w:t>Подвижная игра. «Найди свой цветок».</w:t>
            </w:r>
          </w:p>
          <w:p w:rsidR="00C53AFB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7.</w:t>
            </w:r>
            <w:r w:rsidR="00EA7133" w:rsidRPr="00C53AFB">
              <w:rPr>
                <w:rFonts w:ascii="Times New Roman" w:hAnsi="Times New Roman" w:cs="Times New Roman"/>
              </w:rPr>
              <w:t xml:space="preserve">Ходьба в колонне по одному. </w:t>
            </w:r>
          </w:p>
          <w:p w:rsidR="00977726" w:rsidRPr="00C53AFB" w:rsidRDefault="00C53AFB" w:rsidP="00C53AF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8.</w:t>
            </w:r>
            <w:r w:rsidR="00EA7133" w:rsidRPr="00C53AFB">
              <w:rPr>
                <w:rFonts w:ascii="Times New Roman" w:hAnsi="Times New Roman" w:cs="Times New Roman"/>
              </w:rPr>
              <w:t>Игра малой подвижности «Кому дать».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Дидактическая игра «Как беречь наши ноги и руки?».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для глаз (дети следят за предме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том, который педагог медленно передвигает в пространстве).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Мытье рук и лица прохладной водой.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Дидактическая игра «Разноцветные флажки» (педагог дает каждому ребенку выбрать и при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нести флажок определен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ного цвета).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6. Импровизация «Танец с балалайками» (русская народная мелодия «Светит месяц»)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72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Размыкание и смыкание при построении обычным шагом.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по палке.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с дополнительным заданием: убегать от догоняющих.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«Игра с солнышком и ветерком» (на скамейке).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Подъем на возвышение и спуск с него (высота до 25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Бросание предметов в цель (расстояние 1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«Самолеты» в сопровождении музыкальной композиции «Самолет» (муз.Е. Тиличеевой, сл. Н. Найде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новой)</w:t>
            </w:r>
            <w:r w:rsidR="00C53A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70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Построение по команде инструктора.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приставным шагом вперед в сопровождении музыкальной композиции «Зашагали ножки» (муз.М. Раух-вергера).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Бег на скорость (расстояние до 10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«Рыбаки».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Подъем на возвышение и спуск с него (высота до 25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Прямой галоп.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Метание на дальность правой и левой рукой (2,5-3 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Влезание на гимнастическую стенку удобным способом.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Подвижная игра «Воробышки и автомобиль»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2-я неделя</w:t>
            </w:r>
          </w:p>
        </w:tc>
      </w:tr>
      <w:tr w:rsidR="00977726" w:rsidRPr="00977726" w:rsidTr="00C53AFB">
        <w:trPr>
          <w:trHeight w:val="157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53AFB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>1.Ходьба и бег в колонне по одному между предметами.</w:t>
            </w:r>
          </w:p>
          <w:p w:rsidR="00C53AFB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>2.ОРУ «Цветочный хоровод».</w:t>
            </w:r>
          </w:p>
          <w:p w:rsidR="00C53AFB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 xml:space="preserve">3.Прокатывание мяча друг другу. </w:t>
            </w:r>
          </w:p>
          <w:p w:rsidR="00C53AFB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>4.Подвижная игра «Воробышки и кот».</w:t>
            </w:r>
          </w:p>
          <w:p w:rsidR="00C53AFB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>5.Ходьба в колонне по одному.</w:t>
            </w:r>
          </w:p>
          <w:p w:rsidR="00977726" w:rsidRPr="00C53AFB" w:rsidRDefault="00C53AFB" w:rsidP="00C53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AFB">
              <w:rPr>
                <w:rFonts w:ascii="Times New Roman" w:eastAsia="Times New Roman" w:hAnsi="Times New Roman" w:cs="Times New Roman"/>
                <w:lang w:eastAsia="ru-RU"/>
              </w:rPr>
              <w:t xml:space="preserve"> 6.Игра малой подвижности «На окне в горшочке».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Выполнение игровых действий по подражанию «Где же наши ручки?».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Дыхательное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ние «Пчелка».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Гимнастика после сна «Потягушки-потягушеньки».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C53AFB">
        <w:trPr>
          <w:trHeight w:val="269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большим мячом.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Ходьба между мячами, расположенными в шахматном порядке.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Бросание большого мяча от груди двумя руками вдаль.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Имитация движений зайца и кошки в сопровождении музыкальных композиций («Серый зайка умывается», муз. М. Красева; «Серенькая кошечка», муз. В. Витлина).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«Не наступи на линию».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Пальчиковая гимнастика «Оладушки»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C53AFB">
        <w:trPr>
          <w:trHeight w:val="267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«Зарядка» (муз.Е. Тиличеевой, сл. Л. Мироновой).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Бросание вдаль мешочка с песком через шнур, расположенный на высоте 1 м, с расстояния 1,5 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Подлезание под шнур.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за мешочком.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«Воробышки и автомобиль».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9. Игра малой подвижности «Петушок».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10. Дыхательное упражнение «Пароход»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3-я неделя</w:t>
            </w:r>
          </w:p>
        </w:tc>
      </w:tr>
      <w:tr w:rsidR="00977726" w:rsidRPr="00977726" w:rsidTr="00C53AFB">
        <w:trPr>
          <w:trHeight w:val="2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53AFB" w:rsidRPr="00C53AFB" w:rsidRDefault="00977726" w:rsidP="00C53AFB">
            <w:pPr>
              <w:spacing w:after="0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  <w:r w:rsidR="00C53AFB" w:rsidRPr="00C53A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  <w:r w:rsidR="00C53AFB" w:rsidRPr="00C53AFB">
              <w:rPr>
                <w:rFonts w:ascii="Times New Roman" w:hAnsi="Times New Roman" w:cs="Times New Roman"/>
              </w:rPr>
              <w:t xml:space="preserve"> Ходьба в колонне по одному</w:t>
            </w:r>
          </w:p>
          <w:p w:rsidR="00977726" w:rsidRPr="00C53AFB" w:rsidRDefault="00C53AFB" w:rsidP="00C53AF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2.Ходьба и бег чередуются несколько раз.</w:t>
            </w:r>
          </w:p>
          <w:p w:rsidR="00C53AFB" w:rsidRPr="00C53AFB" w:rsidRDefault="00C53AFB" w:rsidP="00C53AFB">
            <w:pPr>
              <w:spacing w:after="0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3.ОРУ с флажками.</w:t>
            </w:r>
          </w:p>
          <w:p w:rsidR="00C53AFB" w:rsidRPr="00C53AFB" w:rsidRDefault="00C53AFB" w:rsidP="00C53AFB">
            <w:pPr>
              <w:spacing w:after="0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4.Броски мяча вверх и ловля его двумя руками.</w:t>
            </w:r>
          </w:p>
          <w:p w:rsidR="00C53AFB" w:rsidRPr="00C53AFB" w:rsidRDefault="00C53AFB" w:rsidP="00C53AFB">
            <w:pPr>
              <w:spacing w:after="0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5.Ползание по скамейке.</w:t>
            </w:r>
          </w:p>
          <w:p w:rsidR="00C53AFB" w:rsidRPr="00C53AFB" w:rsidRDefault="00C53AFB" w:rsidP="00C53AFB">
            <w:pPr>
              <w:spacing w:after="0"/>
              <w:rPr>
                <w:rFonts w:ascii="Times New Roman" w:hAnsi="Times New Roman" w:cs="Times New Roman"/>
              </w:rPr>
            </w:pPr>
            <w:r w:rsidRPr="00C53AFB">
              <w:rPr>
                <w:rFonts w:ascii="Times New Roman" w:hAnsi="Times New Roman" w:cs="Times New Roman"/>
              </w:rPr>
              <w:t>6.Подвижная игра «Огуречик, огуречик».</w:t>
            </w:r>
          </w:p>
          <w:p w:rsidR="00C53AFB" w:rsidRPr="00C53AFB" w:rsidRDefault="00C53AFB" w:rsidP="00C53AF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AFB">
              <w:rPr>
                <w:rFonts w:ascii="Times New Roman" w:hAnsi="Times New Roman" w:cs="Times New Roman"/>
              </w:rPr>
              <w:t>7.Ходьба в колонне по одному.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 Игра «Сбей башенку» (прокатывание мяча в ба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шенку из трех кубиков, построенную детьми под руководством педагога).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 Ходьба по корриги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рующим дорожкам.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Дыхательные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ния «Шар лопнул», «Ве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тер», «Подуем на шари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ки». 4. Ходьба по территории детского сада.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Гимнастика в постели после сна.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 Дидактическая игра «Какие предметы нужны взрослым для работы?»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(педагог показывает предметы для работы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вара, няни, дворника, па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рикмахера; дети называ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ют предметы и говорят, кому они принадлежат)</w:t>
            </w:r>
          </w:p>
        </w:tc>
      </w:tr>
      <w:tr w:rsidR="00977726" w:rsidRPr="00977726" w:rsidTr="00977726">
        <w:trPr>
          <w:trHeight w:val="23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друг за другом по периметру площадки, на носках,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друг за другом, врассыпную.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парами.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султанчиками.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Повороты вправо-влево с передачей мяча.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Прыжки на двух ногах с продвижением вперед.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Бег между шнурами (ширина 30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8. Подвижная игра «Попади в воротца».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 Игра средней подвижности «Позвони в колокольчик»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196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вперед.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прямом направлении.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Ходьба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шишками.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Лазанье по наклонной доске, приподнятой одним концом на высоту 20-30 см.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с бегом «Солнышко и дождик» (муз.М. Раухвергера).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Дыхательная гимнастика (на усмотрение педагога)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77726" w:rsidRPr="00977726" w:rsidTr="00977726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4-я неделя</w:t>
            </w:r>
          </w:p>
        </w:tc>
      </w:tr>
      <w:tr w:rsidR="00977726" w:rsidRPr="00977726" w:rsidTr="00EF7F1E">
        <w:trPr>
          <w:trHeight w:val="18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53AFB" w:rsidRPr="00B973C3" w:rsidRDefault="00C53AFB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>1.Ходьба в колонне по одному.</w:t>
            </w:r>
          </w:p>
          <w:p w:rsidR="00C53AFB" w:rsidRPr="00B973C3" w:rsidRDefault="00C53AFB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>2.бег врассыпную по всему залу.</w:t>
            </w:r>
          </w:p>
          <w:p w:rsidR="00C53AFB" w:rsidRPr="00B973C3" w:rsidRDefault="00C53AFB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>3.ОРУ с кубиками.</w:t>
            </w:r>
          </w:p>
          <w:p w:rsidR="00C53AFB" w:rsidRPr="00B973C3" w:rsidRDefault="00C53AFB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>4.Лазание на наклонную лесенку</w:t>
            </w:r>
            <w:r w:rsidR="00B973C3" w:rsidRPr="00B973C3">
              <w:rPr>
                <w:rFonts w:ascii="Times New Roman" w:hAnsi="Times New Roman" w:cs="Times New Roman"/>
              </w:rPr>
              <w:t>.</w:t>
            </w:r>
            <w:r w:rsidRPr="00B973C3">
              <w:rPr>
                <w:rFonts w:ascii="Times New Roman" w:hAnsi="Times New Roman" w:cs="Times New Roman"/>
              </w:rPr>
              <w:t xml:space="preserve"> </w:t>
            </w:r>
          </w:p>
          <w:p w:rsidR="00C53AFB" w:rsidRPr="00B973C3" w:rsidRDefault="00B973C3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>5.</w:t>
            </w:r>
            <w:r w:rsidR="00C53AFB" w:rsidRPr="00B973C3">
              <w:rPr>
                <w:rFonts w:ascii="Times New Roman" w:hAnsi="Times New Roman" w:cs="Times New Roman"/>
              </w:rPr>
              <w:t xml:space="preserve">Ходьба по доске, положенной на пол </w:t>
            </w:r>
          </w:p>
          <w:p w:rsidR="00C53AFB" w:rsidRPr="00B973C3" w:rsidRDefault="00B973C3" w:rsidP="00B973C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973C3">
              <w:rPr>
                <w:rFonts w:ascii="Times New Roman" w:hAnsi="Times New Roman" w:cs="Times New Roman"/>
              </w:rPr>
              <w:t xml:space="preserve">6.П/и  «Коршун и наседка», </w:t>
            </w:r>
            <w:r w:rsidR="00C53AFB" w:rsidRPr="00B973C3">
              <w:rPr>
                <w:rFonts w:ascii="Times New Roman" w:hAnsi="Times New Roman" w:cs="Times New Roman"/>
              </w:rPr>
              <w:t>«Найди себе пару»</w:t>
            </w:r>
            <w:r w:rsidRPr="00B973C3">
              <w:rPr>
                <w:rFonts w:ascii="Times New Roman" w:hAnsi="Times New Roman" w:cs="Times New Roman"/>
              </w:rPr>
              <w:t>.</w:t>
            </w:r>
          </w:p>
          <w:p w:rsidR="00977726" w:rsidRPr="00977726" w:rsidRDefault="00B973C3" w:rsidP="00B973C3">
            <w:pPr>
              <w:shd w:val="clear" w:color="auto" w:fill="FFFFFF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73C3">
              <w:rPr>
                <w:rFonts w:ascii="Times New Roman" w:hAnsi="Times New Roman" w:cs="Times New Roman"/>
              </w:rPr>
              <w:t>7.</w:t>
            </w:r>
            <w:r w:rsidR="00C53AFB" w:rsidRPr="00B973C3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Путешествие по территории детского сада с преодолением подъемов на пригорок.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Ходьба босиком по «Тропе здоровья».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 Ознакомление с правилами здоровьесбережения: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4. Выполнение упражне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ний для предупреждения плоскостопия: ходьба на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носках, ходьба по палке, перекатывание левой и правой стопой поочередно теннисного мячика.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 Консультация для родителей по теме «Организация физкульту-рного досуга в кругу семьи в летний период»</w:t>
            </w:r>
          </w:p>
        </w:tc>
      </w:tr>
      <w:tr w:rsidR="00977726" w:rsidRPr="00977726" w:rsidTr="00977726">
        <w:trPr>
          <w:trHeight w:val="20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с переходом на бег и наоборот.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Игра «Птички в гнездышках».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Лазанье по гимнастической стенке вверх и вниз (высота 1,5 м) удобным способом.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ОРУ с кубиками.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Ловля мяча, брошенного педагогом (с расстояния 50-100 см).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Прокатывание мяча в маленькие и большие ворота с расстояния 1,5 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с разнообразными движениями и пением «Поезд».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«Надуем пузик-арбузик»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726" w:rsidRPr="00977726" w:rsidTr="00977726">
        <w:trPr>
          <w:trHeight w:val="237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77726" w:rsidRPr="00977726" w:rsidRDefault="00C53AFB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Ходьба приставным шагом вперед.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Бег в колонне по одному.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3. Кружение в медленном темпе (с предметом в руках).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4. Прыжки вверх с касанием предмета, находящегося на 10-15 см выше поднятой руки.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5. Ползание на четвереньках по гимнастической скамейке.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7. Подвижная игра «Поезд». 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 Дыхательное упражнение «Веселые пружинки»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77726" w:rsidRDefault="00977726" w:rsidP="0097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136" w:rsidRPr="00977726" w:rsidRDefault="004B6136" w:rsidP="0097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5C" w:rsidRDefault="004B6136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</w:t>
      </w:r>
    </w:p>
    <w:p w:rsidR="00C9055C" w:rsidRDefault="00C9055C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055C" w:rsidRDefault="00C9055C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7726" w:rsidRPr="00C53AFB" w:rsidRDefault="00C9055C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4B613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77726" w:rsidRPr="00C53AFB">
        <w:rPr>
          <w:rFonts w:ascii="Times New Roman" w:eastAsia="Calibri" w:hAnsi="Times New Roman" w:cs="Times New Roman"/>
          <w:b/>
          <w:sz w:val="32"/>
          <w:szCs w:val="32"/>
        </w:rPr>
        <w:t xml:space="preserve">Развитие игровой деятельности </w:t>
      </w:r>
    </w:p>
    <w:p w:rsidR="005427C9" w:rsidRDefault="005427C9" w:rsidP="0097772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27C9" w:rsidRDefault="00033AF2" w:rsidP="005427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5588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3AF2" w:rsidRPr="00681926" w:rsidRDefault="00033AF2" w:rsidP="005427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</w:t>
      </w:r>
      <w:r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Pr="00681926">
        <w:rPr>
          <w:rFonts w:ascii="Times New Roman" w:eastAsia="Calibri" w:hAnsi="Times New Roman" w:cs="Times New Roman"/>
          <w:sz w:val="24"/>
          <w:szCs w:val="24"/>
        </w:rPr>
        <w:t>зическое, художественно-эстетическое и социально-коммуникативное).</w:t>
      </w:r>
    </w:p>
    <w:p w:rsidR="00033AF2" w:rsidRDefault="00033AF2" w:rsidP="005427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81926">
        <w:rPr>
          <w:rFonts w:ascii="Times New Roman" w:eastAsia="Calibri" w:hAnsi="Times New Roman" w:cs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5427C9" w:rsidRDefault="005427C9" w:rsidP="005427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427C9" w:rsidRPr="00C35588" w:rsidRDefault="005427C9" w:rsidP="005427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35588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588">
        <w:rPr>
          <w:rFonts w:ascii="Times New Roman" w:eastAsia="Calibri" w:hAnsi="Times New Roman" w:cs="Times New Roman"/>
          <w:b/>
          <w:sz w:val="24"/>
          <w:szCs w:val="24"/>
        </w:rPr>
        <w:t>психолого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35588">
        <w:rPr>
          <w:rFonts w:ascii="Times New Roman" w:eastAsia="Calibri" w:hAnsi="Times New Roman" w:cs="Times New Roman"/>
          <w:b/>
          <w:sz w:val="24"/>
          <w:szCs w:val="24"/>
        </w:rPr>
        <w:t>педагогической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588">
        <w:rPr>
          <w:rFonts w:ascii="Times New Roman" w:eastAsia="Calibri" w:hAnsi="Times New Roman" w:cs="Times New Roman"/>
          <w:b/>
          <w:sz w:val="24"/>
          <w:szCs w:val="24"/>
        </w:rPr>
        <w:t>работы.</w:t>
      </w:r>
    </w:p>
    <w:p w:rsidR="00033AF2" w:rsidRPr="00681926" w:rsidRDefault="00977726" w:rsidP="005427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  <w:u w:val="single"/>
        </w:rPr>
        <w:t>Сюжетно-ролевые игры</w:t>
      </w:r>
      <w:r w:rsidRPr="009777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нию.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и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дуальных играх с игрушками-заместителями исполнять роль за себя и за игрушку.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Показывать способы ролевого поведения, используя обуча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ю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щие игры.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033AF2" w:rsidRDefault="00977726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Подвижные игры.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разв</w:t>
      </w:r>
      <w:r w:rsidR="00033AF2">
        <w:rPr>
          <w:rFonts w:ascii="Times New Roman" w:eastAsia="Calibri" w:hAnsi="Times New Roman" w:cs="Times New Roman"/>
          <w:sz w:val="24"/>
          <w:szCs w:val="24"/>
        </w:rPr>
        <w:t>и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вающие ловкость  движений.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Постепенно вводить игры с более сложными правилами и сменой видов движений</w:t>
      </w:r>
    </w:p>
    <w:p w:rsidR="00033AF2" w:rsidRPr="00681926" w:rsidRDefault="00977726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Театрализованные игры.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е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дить за развитием действия в играх-драматизациях и кукольных спектаклях, созданных силами взрослых и старших детей.</w:t>
      </w:r>
    </w:p>
    <w:p w:rsidR="00033AF2" w:rsidRPr="00681926" w:rsidRDefault="00033AF2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033AF2" w:rsidRPr="00681926" w:rsidRDefault="00033AF2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033AF2" w:rsidRPr="00681926" w:rsidRDefault="00033AF2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033AF2" w:rsidRPr="00681926" w:rsidRDefault="00033AF2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</w:t>
      </w:r>
      <w:r w:rsidRPr="00681926">
        <w:rPr>
          <w:rFonts w:ascii="Times New Roman" w:eastAsia="Calibri" w:hAnsi="Times New Roman" w:cs="Times New Roman"/>
          <w:sz w:val="24"/>
          <w:szCs w:val="24"/>
        </w:rPr>
        <w:t>у</w:t>
      </w:r>
      <w:r w:rsidRPr="00681926">
        <w:rPr>
          <w:rFonts w:ascii="Times New Roman" w:eastAsia="Calibri" w:hAnsi="Times New Roman" w:cs="Times New Roman"/>
          <w:sz w:val="24"/>
          <w:szCs w:val="24"/>
        </w:rPr>
        <w:t>страивая место для выступления.</w:t>
      </w:r>
    </w:p>
    <w:p w:rsidR="00033AF2" w:rsidRPr="00681926" w:rsidRDefault="00033AF2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26">
        <w:rPr>
          <w:rFonts w:ascii="Times New Roman" w:eastAsia="Calibri" w:hAnsi="Times New Roman" w:cs="Times New Roman"/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977726" w:rsidRPr="00977726" w:rsidRDefault="00977726" w:rsidP="00033AF2">
      <w:pPr>
        <w:rPr>
          <w:rFonts w:ascii="Times New Roman" w:eastAsia="Calibri" w:hAnsi="Times New Roman" w:cs="Times New Roman"/>
          <w:sz w:val="24"/>
          <w:szCs w:val="24"/>
        </w:rPr>
      </w:pPr>
    </w:p>
    <w:p w:rsidR="00977726" w:rsidRPr="00977726" w:rsidRDefault="00977726" w:rsidP="00033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Дидактические игры.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</w:t>
      </w:r>
      <w:r w:rsidRPr="00977726">
        <w:rPr>
          <w:rFonts w:ascii="Times New Roman" w:eastAsia="Calibri" w:hAnsi="Times New Roman" w:cs="Times New Roman"/>
          <w:sz w:val="24"/>
          <w:szCs w:val="24"/>
        </w:rPr>
        <w:t>т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</w:t>
      </w:r>
    </w:p>
    <w:p w:rsidR="00033AF2" w:rsidRDefault="00977726" w:rsidP="00033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 та</w:t>
      </w:r>
      <w:r w:rsidRPr="00977726">
        <w:rPr>
          <w:rFonts w:ascii="Times New Roman" w:eastAsia="Calibri" w:hAnsi="Times New Roman" w:cs="Times New Roman"/>
          <w:sz w:val="24"/>
          <w:szCs w:val="24"/>
        </w:rPr>
        <w:t>к</w:t>
      </w: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 </w:t>
      </w:r>
    </w:p>
    <w:p w:rsidR="00033AF2" w:rsidRPr="00681926" w:rsidRDefault="00977726" w:rsidP="00033A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77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у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>да», «Игрушки» и др.).</w:t>
      </w:r>
      <w:r w:rsidR="0003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AF2" w:rsidRPr="00681926">
        <w:rPr>
          <w:rFonts w:ascii="Times New Roman" w:eastAsia="Calibri" w:hAnsi="Times New Roman" w:cs="Times New Roman"/>
          <w:sz w:val="24"/>
          <w:szCs w:val="24"/>
        </w:rPr>
        <w:t xml:space="preserve">В совместных дидактических играх учить детей выполнять постепенно усложняющиеся правила. </w:t>
      </w:r>
    </w:p>
    <w:p w:rsid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136" w:rsidRPr="00977726" w:rsidRDefault="004B613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726" w:rsidRPr="00977726" w:rsidRDefault="00977726" w:rsidP="009777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726" w:rsidRPr="004B613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97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ПРОЕКТИРОВАНИЕ  ВОСПИТАТЕЛЬНО-ОБРАЗОВАТЕЛЬНОГО</w:t>
      </w:r>
      <w:r w:rsidRPr="004B6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ПРОЦЕССА С ДЕТЬМИ НА ПРОГУЛКАХ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77726" w:rsidRPr="004B613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4B61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ПОЯСНИТЕЛЬНАЯ ЗАПИСКА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Процесс воспитания детей непрерывен. Большие потенциальные возможности для всесто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предоставляются уни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 xml:space="preserve">жающим миром, новых ярких впечатлениях, свободной игре как с природным материалом, так и с игрушками. Поэтому в данном тематическом 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планировании в полной мере отражена инте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грация образовательных областей, которые делают наиболее эффективным воспитательно-образовательный процесс на прогулках.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В течение года прогулки проводятся ежедневно. Летом дети проводят на воздухе практиче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ски все время с момента прихода в дошкольное учреждение, заходя в помещение лишь для приема пищи и сна.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В зимнее время прогулка проводится два раза в день. Общая продолжительность прогулки -до 4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Воспитатель использует любой повод, чтобы именно на прогулке в первую очередь приви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бенностей шишек - пахнут смолой, на дереве (в холоде) закрываются, в тепле (впомещении) раскрывают чешуйки, из-под которых падают семена).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бьи маленькие, серые или серо-коричневые, летают стайкой; ворона крупная, серо-черная, лета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ет одна; голуби крупнее воробьев, серо-голубые, кормятся стаей).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Кроме того, предлагаемый вариант планирования составлен с учетом организации рацио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нальной двигательной активности детей и ее педагогического руководства в процессе игр и уп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ражнений на прогулке. Как в организованных, так и в самостоятельных играх необходимо свое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дый ребенок находился в поле его зрения.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t>При распределении игр и физических упражнений в течение дня следует учитывать соот</w:t>
      </w:r>
      <w:r w:rsidRPr="00977726">
        <w:rPr>
          <w:rFonts w:ascii="Times New Roman" w:eastAsia="Times New Roman" w:hAnsi="Times New Roman" w:cs="Times New Roman"/>
          <w:color w:val="000000"/>
          <w:lang w:eastAsia="zh-CN"/>
        </w:rPr>
        <w:softHyphen/>
        <w:t>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наутренней и вечерней прогулках. Это будет способствовать закреплению и совершенствованию движений.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зовывать в самом начале прогулки, что позволит обогатить содержание дальнейшей самостоя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тельной деятельности детей. Поздней осенью и зимой игры и упражнения целесообразно про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водить в конце прогулки. Это снижает вероятность простудных заболеваний.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Практика показывает: одной из причин низкой двигательной активности детей в самостоя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тельных играх является недостаточное и нерациональное использование физкультурных посо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бий и спортивного инвентаря (мячей, обручей, скакалок, велосипедов, самокатов и др.). Учиты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ходьба по буму, перелезание через обруч и т. д.), а малоподвижных -на выполнение упражнений с использованием физкультурных пособий (лазанье по гимнастиче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ской стенке, бег со скакалкой и т. д.).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Все предложенные педагогические приемы и методы индивидуально-дифференцирован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ного подхода к детям должны строиться с учетом интереса ребенка к играм и разным видам деятельности.</w:t>
      </w:r>
    </w:p>
    <w:p w:rsidR="00977726" w:rsidRPr="00977726" w:rsidRDefault="00977726" w:rsidP="009777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4B6136" w:rsidRDefault="00977726" w:rsidP="004B6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РАЗВЕРНУТОЕ КОМПЛЕКСНО-ТЕМАТИЧЕСКОЕ ПЛАНИРОВАНИЕ ОРГАНИЗОВАННОЙ ОБРАЗОВАТЕЛЬНОЙ </w:t>
      </w:r>
      <w:r w:rsidR="004B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4B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ДЕЯТЕЛЬНОСТИ</w:t>
      </w:r>
      <w:r w:rsidR="004B61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4B61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(СОДЕРЖАНИЕ ПСИХОЛОГО-ПЕДАГОГИЧЕСКОЙ РАБОТЫ)</w:t>
      </w:r>
    </w:p>
    <w:p w:rsidR="00977726" w:rsidRPr="00977726" w:rsidRDefault="00977726" w:rsidP="004B6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4"/>
        <w:gridCol w:w="3264"/>
        <w:gridCol w:w="3130"/>
        <w:gridCol w:w="3130"/>
        <w:gridCol w:w="3284"/>
      </w:tblGrid>
      <w:tr w:rsidR="00977726" w:rsidRPr="00977726" w:rsidTr="00977726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Время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прове-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дения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1 -й недели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2-й недели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3-й недели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Тема и цель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4-й недели</w:t>
            </w:r>
          </w:p>
        </w:tc>
      </w:tr>
      <w:tr w:rsidR="00977726" w:rsidRPr="00977726" w:rsidTr="00977726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977726" w:rsidRPr="00977726" w:rsidTr="00B973C3">
        <w:trPr>
          <w:trHeight w:val="92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Листопад.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«Листопад»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цветочной клумбы.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«Вейся, ве-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Большая лейка.</w:t>
            </w:r>
          </w:p>
          <w:p w:rsidR="00977726" w:rsidRPr="00977726" w:rsidRDefault="00B973C3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П/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игра «По узенькой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дорожке»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что растет?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«Беги к тому,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назову»</w:t>
            </w:r>
          </w:p>
        </w:tc>
      </w:tr>
      <w:tr w:rsidR="00977726" w:rsidRPr="00977726" w:rsidTr="00B973C3">
        <w:trPr>
          <w:trHeight w:val="1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многообразие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красок золотой осени.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Раскрыть новое понятие 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«листопад»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B973C3" w:rsidP="00B973C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назва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ниями нескольких цветов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флоксы, ноготки.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понятие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B973C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 за работой</w:t>
            </w:r>
          </w:p>
          <w:p w:rsidR="00977726" w:rsidRPr="00977726" w:rsidRDefault="00977726" w:rsidP="00B973C3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дворника.</w:t>
            </w:r>
          </w:p>
          <w:p w:rsidR="00977726" w:rsidRPr="00977726" w:rsidRDefault="00B973C3" w:rsidP="00B973C3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названи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ем «поливочная машина»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понятие о фруктах 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ягодах.</w:t>
            </w:r>
          </w:p>
          <w:p w:rsidR="00977726" w:rsidRPr="00977726" w:rsidRDefault="00B973C3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Напомнить строение рас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тений</w:t>
            </w:r>
          </w:p>
        </w:tc>
      </w:tr>
      <w:tr w:rsidR="00977726" w:rsidRPr="00977726" w:rsidTr="00977726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Октябрь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Мы поможем.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«Лохматый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пес»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нам осень подарила?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«У медведя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 бору...»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Ласковый щенок Тишка.</w:t>
            </w:r>
          </w:p>
          <w:p w:rsidR="00977726" w:rsidRPr="00977726" w:rsidRDefault="00B973C3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П/игра «Раздувай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ся, мой шар!»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Поход в лес (парк).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«Поедем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лес»</w:t>
            </w:r>
          </w:p>
        </w:tc>
      </w:tr>
      <w:tr w:rsidR="00977726" w:rsidRPr="00977726" w:rsidTr="001A5607">
        <w:trPr>
          <w:trHeight w:val="140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об овощах, их форме, величине, цвете.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Наблюдать, как работают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старших групп на огоро-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 (сбор урожая овощей)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1A5607" w:rsidP="001A560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раст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мире, о том, где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 растет.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Наблюдать, как старшие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дети убира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ют с участка лис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частями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тела щенка, их названиями.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Уточнить, как называют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маму щенка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названия: дерево,</w:t>
            </w:r>
          </w:p>
          <w:p w:rsidR="00977726" w:rsidRPr="001A5607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куст.</w:t>
            </w:r>
            <w:r w:rsidR="001A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Познакомить с понятиями:</w:t>
            </w:r>
          </w:p>
          <w:p w:rsidR="00977726" w:rsidRPr="00977726" w:rsidRDefault="001A5607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«гладкий»,«колючий»,«тяжелый» «легкий», «длинный»,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«короткий», «толстый», «тонкий»</w:t>
            </w:r>
          </w:p>
        </w:tc>
      </w:tr>
      <w:tr w:rsidR="00977726" w:rsidRPr="00977726" w:rsidTr="00977726">
        <w:trPr>
          <w:trHeight w:val="8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Красота нашей улицы.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 по улице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гости к светофору.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«Чья маши-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появится первой»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Хмурая осень.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«Птички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дождик»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Легковой автомобиль.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«Вышли дети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садик...»</w:t>
            </w:r>
          </w:p>
        </w:tc>
      </w:tr>
      <w:tr w:rsidR="00977726" w:rsidRPr="00977726" w:rsidTr="00977726">
        <w:trPr>
          <w:trHeight w:val="14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-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Наблюдать за украшением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улицы к празднику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1A5607" w:rsidP="001A560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ния о разных видах машин,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назначении светофора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наиболее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типичными особенностями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поздней осени.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названия и на-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предметов одежды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представления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 легковом автомобиле, его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основных частях</w:t>
            </w:r>
            <w:r w:rsidR="001A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77726" w:rsidRPr="00977726" w:rsidTr="00977726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Декабрь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Зима холодная. Подвижная игра «Дед Мороз»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Снегопад. Подвижная игра «Снег кру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жится»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Птицы зимой. Подвижная игра «Собачка и воробей»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Морозный, солнечный денек. Подвижная игра «На елку»</w:t>
            </w:r>
          </w:p>
        </w:tc>
      </w:tr>
      <w:tr w:rsidR="00977726" w:rsidRPr="00977726" w:rsidTr="00977726">
        <w:trPr>
          <w:trHeight w:val="118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первые связные представления об этом времени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основ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ным сезонным явлением -снегопадом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желание заботиться о зимующих пти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цах. Учить узнавать птиц,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зывать части их тела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Рассказать о том, как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вут звери зимой. Стимулировать добрые чувства по отношению к жи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вотным</w:t>
            </w:r>
          </w:p>
        </w:tc>
      </w:tr>
      <w:tr w:rsidR="00977726" w:rsidRPr="00977726" w:rsidTr="00977726">
        <w:trPr>
          <w:trHeight w:val="99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Январь</w:t>
            </w:r>
          </w:p>
          <w:p w:rsidR="00977726" w:rsidRPr="00977726" w:rsidRDefault="00977726" w:rsidP="00977726">
            <w:pPr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Елочка-красавица. Экскурсия по улице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Куда уходит снег с дорожки? Подвижные игры со снежка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ми: «Кто бросит дальше», «Кто попадет в цель»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Помощники. Подвижная игра «Ворона и собачки»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гостях у Снегурочки. Подвижная игра «Коза ро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гатая»</w:t>
            </w:r>
          </w:p>
        </w:tc>
      </w:tr>
      <w:tr w:rsidR="00977726" w:rsidRPr="00977726" w:rsidTr="00977726">
        <w:trPr>
          <w:trHeight w:val="129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right="-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Знакомить с тем, как ук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рашают город к празднику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трудом дворника в зимнее время. Учить оказывать ему 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сильную помощь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Воспитывать уважение к труду взрослых. Формировать желание помогать окружающим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березкой, елью, с их отличительными внешними признаками. Упражнять в пространст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венной ориентации</w:t>
            </w:r>
          </w:p>
        </w:tc>
      </w:tr>
      <w:tr w:rsidR="00977726" w:rsidRPr="00977726" w:rsidTr="00977726">
        <w:trPr>
          <w:trHeight w:val="9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Февраль</w:t>
            </w: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Кролик серенький, зайка бе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ленький. Подвижная игра «Заинька, выйди в сад...»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Экскурсия по улице. Подвижная игра «Парово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зик»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Зимние забавы. Подвижная игра «Ладушки-оладушки»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спит медведь? Подвижная игра «Мыши водят хоровод»</w:t>
            </w:r>
          </w:p>
        </w:tc>
      </w:tr>
      <w:tr w:rsidR="00977726" w:rsidRPr="00977726" w:rsidTr="00977726">
        <w:trPr>
          <w:trHeight w:val="19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знания о строе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нии тела животных. Уточнить название частей тела кролика (зайца). Формировать бережное отношение к животным, жела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ние заботиться о них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транс</w:t>
            </w:r>
            <w:r w:rsidR="001A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портных средствах. Учить: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называ</w:t>
            </w:r>
            <w:r w:rsidR="001A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ть различные виды транспорта; 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узнавать транспортные средства на картинках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знания о на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значении снежных построек. Уточнить знания о назва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ниях птиц, частей тела, голо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совых реакциях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1A5607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Учить: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выполнять 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действия, получая результат; </w:t>
            </w:r>
            <w:r w:rsidR="00977726"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заботиться об окружающих, не тревожить их напрасно</w:t>
            </w:r>
          </w:p>
        </w:tc>
      </w:tr>
      <w:tr w:rsidR="00977726" w:rsidRPr="00977726" w:rsidTr="00977726">
        <w:trPr>
          <w:trHeight w:val="8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Март</w:t>
            </w: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Солнышко пригревает. Подвижная игра «Птички, раз, птички, два!»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чей дом? Подвижная игра «Непо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слушный козел»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Кругом вода! Подвижная игра «Два гуся»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Веселые воробьи. Подвижная игра «Веселый во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робей»</w:t>
            </w:r>
          </w:p>
        </w:tc>
      </w:tr>
      <w:tr w:rsidR="00977726" w:rsidRPr="00977726" w:rsidTr="00977726">
        <w:trPr>
          <w:trHeight w:val="15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первые представления о ранней весне: почему снег растаял, куда исчез снег, что появилось на деревьях и кус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тарниках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представле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 о весне, показать почки и первые весенние листья. Уточнить названия раз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ных домов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разнообразные действия с талым снегом: хорошо лепится, превраща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ется в воду под воздействием солнечных лучей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представления о весне, обогащать их но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выми словами и понятиями</w:t>
            </w:r>
          </w:p>
        </w:tc>
      </w:tr>
      <w:tr w:rsidR="00977726" w:rsidRPr="00977726" w:rsidTr="00977726">
        <w:trPr>
          <w:trHeight w:val="12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Апрель</w:t>
            </w: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«Солнышко» на траве. Подвижная игра «Солнечный зайчик»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Желтые, пушистые... Подвижная игра по стихо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творению Т. Волгиной «Цы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плята»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Где моя мама? Подвижная игра «Мы - весе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лые ребята»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Мячики. Подвижная игра «Ой, что за народ!..»</w:t>
            </w:r>
          </w:p>
        </w:tc>
      </w:tr>
      <w:tr w:rsidR="00977726" w:rsidRPr="00977726" w:rsidTr="00977726">
        <w:trPr>
          <w:trHeight w:val="1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uppressAutoHyphens/>
              <w:autoSpaceDE w:val="0"/>
              <w:snapToGrid w:val="0"/>
              <w:spacing w:after="0" w:line="240" w:lineRule="auto"/>
              <w:ind w:right="-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первым весенним цветком, его строе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нием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внешним видом цыплят, особенностя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ми их поведения, частями тела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Повторить, как зовут мам звериных детенышей, как они созывают своих детей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Показать детям, что весна -зеленая. Выучить стихотворение А. Барто «Мячик»</w:t>
            </w:r>
          </w:p>
        </w:tc>
      </w:tr>
    </w:tbl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4"/>
        <w:gridCol w:w="3264"/>
        <w:gridCol w:w="3130"/>
        <w:gridCol w:w="3130"/>
        <w:gridCol w:w="3284"/>
      </w:tblGrid>
      <w:tr w:rsidR="00977726" w:rsidRPr="00977726" w:rsidTr="00977726">
        <w:trPr>
          <w:trHeight w:val="8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Май</w:t>
            </w: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Кому установили памятник?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«Колобок» (русская народ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ная сказка). Инсценировка сказки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нам построил дом? Экскурсия на ближайшую строительную площадку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Какие гости появились на участке?</w:t>
            </w:r>
          </w:p>
        </w:tc>
      </w:tr>
      <w:tr w:rsidR="00977726" w:rsidRPr="00977726" w:rsidTr="00977726">
        <w:trPr>
          <w:trHeight w:val="1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Знакомить с подвигами воинов, которым установили памятник. Объяснять, как важно пом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нить о героях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Закреплять умение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сказывать с помощью взрос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лого знакомую сказку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Учить наблюдать за трудом взрослых на строитель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ных площадках. Прочитать стихотворение о строителях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Понаблюдать за появив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шимися на участке бабочками, летающими на паутинке пауч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ками, тружениками-муравьями</w:t>
            </w:r>
          </w:p>
        </w:tc>
      </w:tr>
      <w:tr w:rsidR="00977726" w:rsidRPr="00977726" w:rsidTr="00977726">
        <w:trPr>
          <w:trHeight w:val="110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Лето красное пришло. Подвижная игра «Цыплята и собачка»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«Музыкальные ребята». Подвижная игра по стихо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творению П. Золотова «Ля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гушата»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Тонут - плавают. Подвижная игра «Козлята и волк»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Ждем гостей. Подвижная игра «Зайка серый»</w:t>
            </w:r>
          </w:p>
        </w:tc>
      </w:tr>
      <w:tr w:rsidR="00977726" w:rsidRPr="00977726" w:rsidTr="00977726">
        <w:trPr>
          <w:trHeight w:val="17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временах года. Учить бережно относиться ко всему живому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Формировать правиль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ное отношение к живым объектам. Учить правиль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ному (безопасному) обраще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нию с животными (не боять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ся, не обижать их)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свой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ствах воды: льется, имеет разную температуру; одни предметы тонут, другие пла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вают в воде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том, какие животные что едят и как, для чего им ну</w:t>
            </w:r>
            <w:r w:rsidR="001A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жна пища. Воспитывать доброе от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ношение к животным</w:t>
            </w:r>
          </w:p>
        </w:tc>
      </w:tr>
      <w:tr w:rsidR="00977726" w:rsidRPr="00977726" w:rsidTr="00977726">
        <w:trPr>
          <w:trHeight w:val="6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Июль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Наши дочки. Подвижная игра «Гуси»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Сыплем, лепим. Подвижная игра «Кошка и мышки»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«Красная девица в темнице». Подвижная игра «Мой коз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лик»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цветочной клумбы. Подвижная игра «Каравай»</w:t>
            </w:r>
          </w:p>
        </w:tc>
      </w:tr>
      <w:tr w:rsidR="00977726" w:rsidRPr="00977726" w:rsidTr="00977726">
        <w:trPr>
          <w:trHeight w:val="126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Учить аккуратно обращаться с водой. Уточнить порядок дейст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вий при раздевании кукол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Пополнить знания о свойствах песка (сухой сы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плется, из мокрого можно лепить). Учить пользоваться лей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кой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Дать представление о рас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тениях на огороде (морковь). Учить заботиться о расте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ниях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Познакомить с цветами (тюльпан, ромашка, коло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кольчик). Закрепить представления о строении цветка</w:t>
            </w:r>
          </w:p>
        </w:tc>
      </w:tr>
      <w:tr w:rsidR="00977726" w:rsidRPr="00977726" w:rsidTr="00977726">
        <w:trPr>
          <w:trHeight w:val="74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Август</w:t>
            </w: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pacing w:after="0" w:line="240" w:lineRule="auto"/>
              <w:ind w:left="113" w:right="-40" w:hanging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Зоопарк. Подвижная игра «Бусинки»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Что нам лето подарило? Подвижная игра «Слышим -делаем»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Ягода-малина. Дидактическая игра «Найди пару»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помогает сохранять чис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тоту? Экскурсия в прачечную дет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ского сада</w:t>
            </w:r>
          </w:p>
        </w:tc>
      </w:tr>
      <w:tr w:rsidR="00977726" w:rsidRPr="00977726" w:rsidTr="00977726">
        <w:trPr>
          <w:trHeight w:val="15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животном мире. Уточнить знания о том, чем питаются живые существа. Закреплять представления о растительном мире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Закрепить представления о растительном мире. Обратить внимание де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тей на траву (густая, зеленая, высо-кая, стелется ковром и т. п.)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Уточнить знания о том, что на кустарниках поспева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ют ягоды, они растут, неко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торые из них можно есть -они созрели. Учить определять знако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мые ягоды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26" w:rsidRPr="00977726" w:rsidRDefault="00977726" w:rsidP="0097772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Расширять представления о труде прачки. Воспитывать чувство бла</w:t>
            </w:r>
            <w:r w:rsidRPr="0097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годарности к сотрудникам детского сада, уважительное отношение к труду прачки</w:t>
            </w:r>
          </w:p>
        </w:tc>
      </w:tr>
    </w:tbl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77726" w:rsidRPr="00977726" w:rsidSect="006A1E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678" w:bottom="284" w:left="1134" w:header="1" w:footer="144" w:gutter="0"/>
          <w:pgBorders w:offsetFrom="page">
            <w:top w:val="couponCutoutDashes" w:sz="10" w:space="24" w:color="4F81BD" w:themeColor="accent1"/>
            <w:left w:val="couponCutoutDashes" w:sz="10" w:space="24" w:color="4F81BD" w:themeColor="accent1"/>
            <w:bottom w:val="couponCutoutDashes" w:sz="10" w:space="24" w:color="4F81BD" w:themeColor="accent1"/>
            <w:right w:val="couponCutoutDashes" w:sz="10" w:space="24" w:color="4F81BD" w:themeColor="accent1"/>
          </w:pgBorders>
          <w:cols w:space="720"/>
          <w:docGrid w:linePitch="360"/>
        </w:sect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ПРИЛОЖЕНИЕ 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ПОДВИЖНЫЕ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щадке, следуя указаниям, которые даются в игровой форме; конкретизировать понятие «листопад». М а т е р и а л : осенние листья.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Поднялись листья, разлетелись в разные стороны.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2—3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ПО УЗЕНЬКОЙ ДОРОЖКЕ...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Вдруг педагог неожиданно произносит: «И в ямку - бух!», выпрыгивает из кружка, присе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9777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977726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 xml:space="preserve">Лохматый </w:t>
      </w:r>
      <w:r w:rsidRPr="0097772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лежит лохматый пес, В лапы свой уткнул он нос, Тихо-смирно он лежит, Не то дремлет, не то спит.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Подойдем к нему, разбудим И посмотрим, что-то будет.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 МЕДВЕДЯ ВО БОРУ...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ходит полакомиться сладкими ягодами,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медведь глядит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«Рррр!»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3—4 раза, «медведи» могут меняться.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 И не лопайся!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Птички и дождик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зашумсл.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(«Ввв»!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(«Тук! Тук! Тук!»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ВЫШЛИ ДЕТИ В САДИК...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Воспитатель.Вышли дети в сад зеленый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 Ля-ля-ля! Ля-ля-ля!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двигаются произвольно, танцуют.)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Гоготать, гоготать.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кричат:«Га-га-га!»)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«И-го-го! И-го-го!»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«И-го-го! И-го-го!»)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корова удивилась: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«Му-му-му! Му-му-му!»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повторяют:«Му-му-му!»)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ЗИМА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  <w:t>Дед Мороз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Воспитатель.Скачет, скачет воробей: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«Чив! Чив! Чив!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Чив! Чив! Чив!»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«Чив! Чив! Чив!»)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Киньте крошек воробью,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Я вам песенку спою: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«Чик-чирик!»)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 Засверкай огнями! Пригласили мы гостей Веселиться с нами.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дорожкам, по снегам, По лесным лужайкам Прискакал на праздник к нам Длинноухий зайка. .&gt;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скачут, как зайчики; бегут вприпрыжку.)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ним, смотрите все, Рыжая лисица. Захотелось и лисе С нами веселиться.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Тихо-тихо бегите, как лисонька.)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Вперевалочку идет Косолапый мишка. Он несет в подарок мед И большую шишку.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(Педагог.Медленно топает, вперевалочку.)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Ну-ка, елочка, светлей, Засверкай огнями, Чтобы лапы у зверей Заплясали сами!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пляшут кто как хочет.)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Воспитатель.Возле елочки зеленой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Тут собачка прибежала И ворон всех разогнала: «Ав! Ав! Ав!»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Воспитатель.Идет коза рогатая,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бодатая За малыми ребятами. Ножками топ-топ-топ,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 Кто каши не ест, Молока не пьет? Забодаю! Забодаю!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«Ме-е-е!».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9777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в соответствии со словами взрослого. Материал: эмблемки с изображением мордочки зайчика.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lastRenderedPageBreak/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стихотворениям Т. Волгиной, Э. Мошковской)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Ход </w:t>
      </w: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Воспитатель выполняет роль паровоза: встает впереди детей лицом к ним и, медленно пере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Чух-чух! Чух-чух! Мчится поезд Во весь дух.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«Чух-чух!». Затем все вместе тя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 Сто вагонов я тащу. Все вместе: «У-у-у-у!»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Воспитатель.Паровозик, паровоз,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Дети.Мячики!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 И вагончики повез: Чух-чу! Чух-чу! Далеко я укачу! Уууу! Чух-чу!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«Чух-чу! Чух-чу!».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дый раз дети выполняют имитационные движения, упражняются в звукопроизнесении, харак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Примечаиие.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Воспитатель.Ладушки, ладушки,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Пекла бабушка оладушки, Маслом поливала, Детушкам давала. Раз, два! - Даше, Раз, два! - Тане.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хлопают в ладоши.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Хороши оладушки У нашей бабушки!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Мыши водят </w:t>
      </w:r>
      <w:r w:rsidRPr="00977726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zh-CN"/>
        </w:rPr>
        <w:t>хоровод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Далее воспитатель объясняет всем: «Мы - мышки, будем водить хоровод, бегать, играть, ве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Вот проснулся Васька-кот, Разбежался хоровод!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«Кот» с мяуканьем пытается догнать «мышек». Они разбегаются.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ВЕСНА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Воспитатель. Все полетели!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развивать эмоциональную выразительность речи; учить выполнять действия со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щипать. Говорит ему бабушка: «Не ходи, рано еще! Весна только собирается, снег в лесу не растаял, травы нет!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Покажите, как козел трясет бородой. Повторяйте испуганным голосом, как говорил козсл. Как вы думаете, съест козла зайчик? А что он ест? Тогда успокойте козла (повторяйте бодрым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 Я не съем тебя!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зайчик-попрыгайчик беленький, Люблю грызть морковку и капусту.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Я лисонька хитренькая.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 - Уж ты зверь, ты зверина, Ты скажи-ка свое имя! Ты не смерть ли моя? Ты не съешь ли меня?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съем тебя! Я мишенька-медведь.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брожу, Грибы, ягоды ищу.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Побежал непослушный козел дальше, радостно закричал: «Ме-ке-ке! Нет в лесу зверя, ко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торый козлов ест! Бабушка меня зря пугала!» (Пугала бабушка козла или нет?А есть в лесу зверь, который может козла съесть?)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 Испугался седой. Завертел головой, Затряс бородой: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 Уж я съем тебя! Р-р-р!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Как пустился непослушный козел бежать. Бежал быстро-быстро! Еле от волка ушел, к ба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«Ме-е-е! Бабушка, голубушка! Меня волк чуть не съел!»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ла своих гусей, угощала их кашей, выпускала на лужок - травки молодой пощипать, гнала на реку: пусть гуси покупаются, поплескаются. Гуси тоже любили бабушку, но они были балован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кричат:«Га-га-га!»)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 Другой белый, Два веселых гуся. Вытянули шеи -У кого длиннее.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 Другой серый, У кого длиннее. Мыли гуси лапки В луже у канавки.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Вот кричит бабуся: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М. Клоковой «Зима пришла»)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Ход игры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Воспитатель.</w:t>
      </w:r>
      <w:r w:rsidR="00910A8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Воробей с березы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прыг!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произносят:«Ж-ж-ж-ж!»)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прыг, прыг!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отвечают:«Воробей!».)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(по стихотворению А. Бродского «Солнечный зайчик»)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="00910A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 побегайчики-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Прыг, прыг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Где же побегайчики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="00910A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Вышла курочка гулять,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Свежей травки пощипать.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МЫ ВЕСЕЛЫЕ РЕБЯТА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="00910A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танцуем возле клумбы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повторяют:«Солнечным весенним днем».)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повторяют:«Солнечным весенним днем».)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Так мы хлопаем руками,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говорят:«Солнечным весенним днем» - и хлопают.)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говорят:«Солнечным весенним днем» - и «моют руки».)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 мы руки вытираем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ОЙ, ЧТО ЗА НАРОД?..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материалам музыкальной игры И. Плакиды)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="00910A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</w:t>
      </w:r>
      <w:r w:rsidR="00910A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Матрешка поворачивается.)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 «Бум! Бум! Бум!». Матрешка поворачивается.)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крадучись.Матрешка поворачивается.)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Только ножки замелькали.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9777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Воспитатель.Я сейчас буду рассказывать, а вы угадайте, кто и как подает голос. Петушок поет: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(Дети:«Ку-ка-ре-ку!»)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(Дети:«Кудах-тах-тах!»)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Мурр-мурр!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(Дети:«Мур-мур-мур!»)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Кра-кра-кра!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(Дети:«Кра-кра-кра!»)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Му-у, му-у!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(Дети:«Му-у, му-у!»)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 способствовать активному запоминанию текста сказки, произнесению знакомого текста с разной интонацией.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Материал: Крупные Макеты персонажей сказкм; Колобок пластмассовый или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из цветного теста и раскрашенный детьми.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отвечают.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  <w:t>ЛЕТО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zh-CN"/>
        </w:rPr>
        <w:t>Цыплята и собачка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различных действий, в лазании и подлезании под шнур.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дут плавать») и читает стихотворение П.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Золотова «Лягушата». В это время желающие поиграть дети выходят на середину площадки. Воспитатель раздает эмблемки.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«Ну, лягушата, музыкальные ребята, - обращается воспитатель к детям, - покажите, как вы громко, дружно поете!»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 «Ква! Ква!»)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 «Ква! Ква!»)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 «Ква! Ква!»)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 «Ква! Ква!»)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Ква! Ква! На берег пора!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 Отворитеся, отопритеся, Ваша мама пришла, Молока принесла. Открывайте дверь, козлятки, Пускайте маму.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Узнал о них злой волк, дождался, когда коза ушла, пришел и запел сердитым голосом.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Отворитеся, отопритеся,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эмблемки и объясняет, что они должны внимательно слу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Воспитатель.К кому в гости скачешь, зайка? Скажи нам.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Гуси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Воспитатель, держа в руках мягкую игрушку - волка, объясняет детям: «Гуси ходили в поле свежей травки пощипать, потом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искупались в речке, собрались домой, а не могут пройти! Под горой сидит волк, хочет гусей схватить».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Воспитатель.Гуси, гуси!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(Дети:«Га-га-га!».)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(Дети:«Да-да-да!»)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(Дети:«Нет!!!»)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(Дети:«Конфет!!!»)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Взрослый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>(произносит вместе с детьми).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Улеглась и дремлет кошка.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И мышат всех догоняет: - Мяу! Мяу!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Мой козлик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Цель: учить понимать смысл сказанного, правильно выполнять действия. Материал: эмблемы с изображениями козликов.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рогатого К белой березке. Стой, мой козлик, Стой, не бодайся. Белая березка, Стой, не качайся.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Испекли мы каравай -Вот такой вышины,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нижины,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(Присаживаются.)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(Показывают руками.)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ужины.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Каравай,каравай,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(Ребенок выбирает одного-двух ребят и пляшет с ними.)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Наши детки хороши!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Цель: учить медленно передвигаться, повторять движения взрослого (не разрывая цепь).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(Ведет цепь медленно по прямой.)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Собирали, Бусинки, бусинки. Красивые бусинки.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бусы Завивали, Как мы бусы Завивали, Бусинки, бусинки, Красивые бусинки.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lastRenderedPageBreak/>
        <w:t xml:space="preserve">СЛЫШИМ - ДЕЛАЕМ </w:t>
      </w: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9777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Ход игры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поют:«Ля-ля-ля!»)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 ямку - бух!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Мыли гуси лапки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Полетели птички,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:rsidR="00977726" w:rsidRPr="00977726" w:rsidRDefault="00977726" w:rsidP="0097772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977726" w:rsidRPr="00977726" w:rsidSect="00210B26">
          <w:type w:val="continuous"/>
          <w:pgSz w:w="16838" w:h="11906" w:orient="landscape"/>
          <w:pgMar w:top="1701" w:right="1134" w:bottom="851" w:left="1134" w:header="720" w:footer="709" w:gutter="0"/>
          <w:pgBorders w:offsetFrom="page">
            <w:top w:val="couponCutoutDashes" w:sz="10" w:space="24" w:color="4F81BD" w:themeColor="accent1"/>
            <w:left w:val="couponCutoutDashes" w:sz="10" w:space="24" w:color="4F81BD" w:themeColor="accent1"/>
            <w:bottom w:val="couponCutoutDashes" w:sz="10" w:space="24" w:color="4F81BD" w:themeColor="accent1"/>
            <w:right w:val="couponCutoutDashes" w:sz="10" w:space="24" w:color="4F81BD" w:themeColor="accent1"/>
          </w:pgBorders>
          <w:cols w:num="2" w:space="708"/>
          <w:docGrid w:linePitch="360"/>
        </w:sectPr>
      </w:pPr>
      <w:r w:rsidRPr="00977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</w:t>
      </w:r>
      <w:r w:rsidR="00641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итая другие стихотворные текс     </w:t>
      </w:r>
    </w:p>
    <w:p w:rsidR="00977726" w:rsidRPr="00977726" w:rsidRDefault="00977726" w:rsidP="009777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77726" w:rsidRPr="00977726" w:rsidSect="00210B26">
          <w:type w:val="continuous"/>
          <w:pgSz w:w="16838" w:h="11906" w:orient="landscape"/>
          <w:pgMar w:top="1701" w:right="1134" w:bottom="851" w:left="1134" w:header="720" w:footer="709" w:gutter="0"/>
          <w:pgBorders w:offsetFrom="page">
            <w:top w:val="couponCutoutDashes" w:sz="10" w:space="24" w:color="4F81BD" w:themeColor="accent1"/>
            <w:left w:val="couponCutoutDashes" w:sz="10" w:space="24" w:color="4F81BD" w:themeColor="accent1"/>
            <w:bottom w:val="couponCutoutDashes" w:sz="10" w:space="24" w:color="4F81BD" w:themeColor="accent1"/>
            <w:right w:val="couponCutoutDashes" w:sz="10" w:space="24" w:color="4F81BD" w:themeColor="accent1"/>
          </w:pgBorders>
          <w:cols w:space="720"/>
          <w:docGrid w:linePitch="360"/>
        </w:sectPr>
      </w:pPr>
    </w:p>
    <w:p w:rsidR="006C7C6C" w:rsidRPr="00D67201" w:rsidRDefault="00641AF2" w:rsidP="006C7C6C">
      <w:pPr>
        <w:tabs>
          <w:tab w:val="left" w:pos="5370"/>
          <w:tab w:val="center" w:pos="7568"/>
        </w:tabs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</w:t>
      </w:r>
      <w:r w:rsidR="00D672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C7C6C" w:rsidRPr="00D67201">
        <w:rPr>
          <w:rFonts w:ascii="Times New Roman" w:eastAsia="Times New Roman" w:hAnsi="Times New Roman"/>
          <w:b/>
          <w:sz w:val="32"/>
          <w:szCs w:val="32"/>
          <w:lang w:eastAsia="ru-RU"/>
        </w:rPr>
        <w:t>Региональный компонент</w:t>
      </w:r>
    </w:p>
    <w:p w:rsidR="006C7C6C" w:rsidRPr="00C766C3" w:rsidRDefault="006C7C6C" w:rsidP="00D67201">
      <w:pPr>
        <w:tabs>
          <w:tab w:val="right" w:pos="709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Основной целью </w:t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</w:t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ционной народной культуры.</w:t>
      </w:r>
    </w:p>
    <w:p w:rsidR="006C7C6C" w:rsidRPr="00C766C3" w:rsidRDefault="006C7C6C" w:rsidP="00D67201">
      <w:pPr>
        <w:tabs>
          <w:tab w:val="right" w:pos="709"/>
        </w:tabs>
        <w:spacing w:after="0"/>
        <w:ind w:firstLine="709"/>
        <w:rPr>
          <w:rFonts w:ascii="Times New Roman" w:eastAsia="Times New Roman" w:hAnsi="Times New Roman"/>
          <w:b/>
          <w:sz w:val="24"/>
          <w:szCs w:val="28"/>
          <w:lang w:val="en-US" w:eastAsia="ru-RU"/>
        </w:rPr>
      </w:pPr>
      <w:r w:rsidRPr="00C766C3">
        <w:rPr>
          <w:rFonts w:ascii="Times New Roman" w:eastAsia="Times New Roman" w:hAnsi="Times New Roman"/>
          <w:b/>
          <w:sz w:val="24"/>
          <w:szCs w:val="28"/>
          <w:lang w:eastAsia="ru-RU"/>
        </w:rPr>
        <w:t>Принципы работы:</w:t>
      </w:r>
    </w:p>
    <w:p w:rsidR="006C7C6C" w:rsidRPr="00C766C3" w:rsidRDefault="006C7C6C" w:rsidP="007A6704">
      <w:pPr>
        <w:numPr>
          <w:ilvl w:val="0"/>
          <w:numId w:val="10"/>
        </w:numPr>
        <w:tabs>
          <w:tab w:val="righ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Системность и непрерывность.</w:t>
      </w:r>
    </w:p>
    <w:p w:rsidR="006C7C6C" w:rsidRPr="00C766C3" w:rsidRDefault="006C7C6C" w:rsidP="007A6704">
      <w:pPr>
        <w:numPr>
          <w:ilvl w:val="0"/>
          <w:numId w:val="10"/>
        </w:numPr>
        <w:tabs>
          <w:tab w:val="righ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6C7C6C" w:rsidRPr="00C766C3" w:rsidRDefault="006C7C6C" w:rsidP="007A6704">
      <w:pPr>
        <w:numPr>
          <w:ilvl w:val="0"/>
          <w:numId w:val="10"/>
        </w:numPr>
        <w:tabs>
          <w:tab w:val="righ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Свобода индивидуального личностного развития.</w:t>
      </w:r>
    </w:p>
    <w:p w:rsidR="006C7C6C" w:rsidRPr="00C766C3" w:rsidRDefault="006C7C6C" w:rsidP="007A6704">
      <w:pPr>
        <w:numPr>
          <w:ilvl w:val="0"/>
          <w:numId w:val="10"/>
        </w:numPr>
        <w:tabs>
          <w:tab w:val="righ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6C7C6C" w:rsidRPr="00C766C3" w:rsidRDefault="006C7C6C" w:rsidP="007A6704">
      <w:pPr>
        <w:numPr>
          <w:ilvl w:val="0"/>
          <w:numId w:val="10"/>
        </w:numPr>
        <w:tabs>
          <w:tab w:val="righ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Принцип регионализации (учет специфики региона) </w:t>
      </w:r>
    </w:p>
    <w:p w:rsidR="006C7C6C" w:rsidRDefault="006C7C6C" w:rsidP="00D67201">
      <w:pPr>
        <w:tabs>
          <w:tab w:val="right" w:pos="0"/>
        </w:tabs>
        <w:spacing w:after="0"/>
        <w:ind w:hanging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ab/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</w:t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C766C3">
        <w:rPr>
          <w:rFonts w:ascii="Times New Roman" w:eastAsia="Times New Roman" w:hAnsi="Times New Roman"/>
          <w:sz w:val="24"/>
          <w:szCs w:val="28"/>
          <w:lang w:eastAsia="ru-RU"/>
        </w:rPr>
        <w:t>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  <w:r w:rsidR="00C766C3" w:rsidRPr="00C766C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Style w:val="afa"/>
        <w:tblW w:w="0" w:type="auto"/>
        <w:tblLook w:val="04A0"/>
      </w:tblPr>
      <w:tblGrid>
        <w:gridCol w:w="3369"/>
        <w:gridCol w:w="11907"/>
      </w:tblGrid>
      <w:tr w:rsidR="00C766C3" w:rsidTr="00C766C3">
        <w:tc>
          <w:tcPr>
            <w:tcW w:w="15276" w:type="dxa"/>
            <w:gridSpan w:val="2"/>
          </w:tcPr>
          <w:p w:rsidR="00C766C3" w:rsidRDefault="00C766C3" w:rsidP="00C766C3">
            <w:pPr>
              <w:tabs>
                <w:tab w:val="right" w:pos="0"/>
              </w:tabs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C766C3" w:rsidTr="00C766C3">
        <w:tc>
          <w:tcPr>
            <w:tcW w:w="3369" w:type="dxa"/>
            <w:vAlign w:val="center"/>
          </w:tcPr>
          <w:p w:rsidR="00C766C3" w:rsidRDefault="00C766C3" w:rsidP="00C766C3">
            <w:pPr>
              <w:tabs>
                <w:tab w:val="right" w:pos="0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907" w:type="dxa"/>
          </w:tcPr>
          <w:p w:rsidR="00C766C3" w:rsidRPr="00D67201" w:rsidRDefault="00C766C3" w:rsidP="00C766C3">
            <w:pPr>
              <w:tabs>
                <w:tab w:val="right" w:pos="70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детей 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C766C3" w:rsidRDefault="00C766C3" w:rsidP="00C766C3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интерес и уважительное отношение к культуре и традициям.</w:t>
            </w:r>
          </w:p>
        </w:tc>
      </w:tr>
      <w:tr w:rsidR="00C766C3" w:rsidTr="00C766C3">
        <w:tc>
          <w:tcPr>
            <w:tcW w:w="3369" w:type="dxa"/>
            <w:vAlign w:val="center"/>
          </w:tcPr>
          <w:p w:rsidR="00C766C3" w:rsidRDefault="00C766C3" w:rsidP="00C766C3">
            <w:pPr>
              <w:tabs>
                <w:tab w:val="right" w:pos="0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907" w:type="dxa"/>
          </w:tcPr>
          <w:p w:rsidR="00C766C3" w:rsidRDefault="00C766C3" w:rsidP="00D67201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Приобщать  детей к истории родного края. Формировать представления о традиционной культуре через озн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комление с природой</w:t>
            </w:r>
          </w:p>
        </w:tc>
      </w:tr>
      <w:tr w:rsidR="00C766C3" w:rsidTr="00C766C3">
        <w:tc>
          <w:tcPr>
            <w:tcW w:w="3369" w:type="dxa"/>
            <w:vAlign w:val="center"/>
          </w:tcPr>
          <w:p w:rsidR="00C766C3" w:rsidRDefault="00C766C3" w:rsidP="00C766C3">
            <w:pPr>
              <w:tabs>
                <w:tab w:val="right" w:pos="0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907" w:type="dxa"/>
          </w:tcPr>
          <w:p w:rsidR="00C766C3" w:rsidRDefault="00C766C3" w:rsidP="00D67201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 речь, мышление, первичное восприятие диалектной речи через знакомство с культурой района.</w:t>
            </w:r>
          </w:p>
        </w:tc>
      </w:tr>
      <w:tr w:rsidR="00C766C3" w:rsidTr="00C766C3">
        <w:tc>
          <w:tcPr>
            <w:tcW w:w="3369" w:type="dxa"/>
            <w:vAlign w:val="center"/>
          </w:tcPr>
          <w:p w:rsidR="00C766C3" w:rsidRDefault="00C766C3" w:rsidP="00C766C3">
            <w:pPr>
              <w:tabs>
                <w:tab w:val="right" w:pos="0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Художественно-эстетическое    развитие</w:t>
            </w:r>
          </w:p>
        </w:tc>
        <w:tc>
          <w:tcPr>
            <w:tcW w:w="11907" w:type="dxa"/>
          </w:tcPr>
          <w:p w:rsidR="00C766C3" w:rsidRDefault="00C766C3" w:rsidP="00D67201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Приобщать  детей младшего дошкольного возраста к музыкальному творчеству родного края; воспитывать  л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бовь в родной земле через слушание музыки, разучивание песен, хороводов. Формировать практические умения по приобщению детей  дошкольного возраста к различным народным декоративно-прикладным видам деятел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ности.</w:t>
            </w:r>
          </w:p>
        </w:tc>
      </w:tr>
      <w:tr w:rsidR="00C766C3" w:rsidTr="00C766C3">
        <w:tc>
          <w:tcPr>
            <w:tcW w:w="3369" w:type="dxa"/>
            <w:vAlign w:val="center"/>
          </w:tcPr>
          <w:p w:rsidR="00C766C3" w:rsidRDefault="00C766C3" w:rsidP="00C766C3">
            <w:pPr>
              <w:tabs>
                <w:tab w:val="right" w:pos="0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907" w:type="dxa"/>
          </w:tcPr>
          <w:p w:rsidR="00C766C3" w:rsidRDefault="00C766C3" w:rsidP="00D67201">
            <w:pPr>
              <w:tabs>
                <w:tab w:val="right" w:pos="0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6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эмоциональную свободу, физическую  выносливость, смекалку, ловкость через традиционные игры и забавы.</w:t>
            </w:r>
          </w:p>
        </w:tc>
      </w:tr>
    </w:tbl>
    <w:p w:rsidR="00C766C3" w:rsidRPr="00C766C3" w:rsidRDefault="00C766C3" w:rsidP="00D67201">
      <w:pPr>
        <w:tabs>
          <w:tab w:val="right" w:pos="0"/>
        </w:tabs>
        <w:spacing w:after="0"/>
        <w:ind w:hanging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C7C6C" w:rsidRDefault="00641AF2" w:rsidP="00641AF2">
      <w:pPr>
        <w:suppressAutoHyphens/>
        <w:spacing w:before="86" w:after="86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</w:p>
    <w:p w:rsidR="006C7C6C" w:rsidRDefault="006C7C6C" w:rsidP="00641AF2">
      <w:pPr>
        <w:suppressAutoHyphens/>
        <w:spacing w:before="86" w:after="86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726" w:rsidRDefault="00D67201" w:rsidP="00641AF2">
      <w:pPr>
        <w:suppressAutoHyphens/>
        <w:spacing w:before="86" w:after="86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</w:t>
      </w:r>
      <w:r w:rsidR="00977726" w:rsidRPr="004B61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  Организационный раздел.</w:t>
      </w:r>
    </w:p>
    <w:p w:rsidR="00672260" w:rsidRDefault="00672260" w:rsidP="00641AF2">
      <w:pPr>
        <w:suppressAutoHyphens/>
        <w:spacing w:before="86" w:after="86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3EF4" w:rsidRPr="003A131E" w:rsidRDefault="00D93EF4" w:rsidP="00D93EF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31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131E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жизнедеятельно</w:t>
      </w:r>
      <w:r w:rsidR="002F31FF">
        <w:rPr>
          <w:rFonts w:ascii="Times New Roman" w:hAnsi="Times New Roman" w:cs="Times New Roman"/>
          <w:b/>
          <w:i/>
          <w:sz w:val="28"/>
          <w:szCs w:val="28"/>
        </w:rPr>
        <w:t>сти детей</w:t>
      </w:r>
      <w:r w:rsidRPr="003A131E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93EF4" w:rsidRPr="002F31FF" w:rsidRDefault="002F31FF" w:rsidP="003A1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EF4" w:rsidRPr="002F31FF">
        <w:rPr>
          <w:rFonts w:ascii="Times New Roman" w:eastAsia="Calibri" w:hAnsi="Times New Roman" w:cs="Times New Roman"/>
          <w:sz w:val="28"/>
          <w:szCs w:val="28"/>
        </w:rPr>
        <w:t>Организационно-педагогические условия образовательного процесса в группе обеспечивают выбор оптимальных форм о</w:t>
      </w:r>
      <w:r w:rsidR="00D93EF4" w:rsidRPr="002F31FF">
        <w:rPr>
          <w:rFonts w:ascii="Times New Roman" w:eastAsia="Calibri" w:hAnsi="Times New Roman" w:cs="Times New Roman"/>
          <w:sz w:val="28"/>
          <w:szCs w:val="28"/>
        </w:rPr>
        <w:t>р</w:t>
      </w:r>
      <w:r w:rsidR="00D93EF4" w:rsidRPr="002F31FF">
        <w:rPr>
          <w:rFonts w:ascii="Times New Roman" w:eastAsia="Calibri" w:hAnsi="Times New Roman" w:cs="Times New Roman"/>
          <w:sz w:val="28"/>
          <w:szCs w:val="28"/>
        </w:rPr>
        <w:t>ганизации детской деятельности, как по содержанию (игровая, исследовательская, трудовая деятельность, экспериментир</w:t>
      </w:r>
      <w:r w:rsidR="00D93EF4" w:rsidRPr="002F31FF">
        <w:rPr>
          <w:rFonts w:ascii="Times New Roman" w:eastAsia="Calibri" w:hAnsi="Times New Roman" w:cs="Times New Roman"/>
          <w:sz w:val="28"/>
          <w:szCs w:val="28"/>
        </w:rPr>
        <w:t>о</w:t>
      </w:r>
      <w:r w:rsidR="00D93EF4" w:rsidRPr="002F31FF">
        <w:rPr>
          <w:rFonts w:ascii="Times New Roman" w:eastAsia="Calibri" w:hAnsi="Times New Roman" w:cs="Times New Roman"/>
          <w:sz w:val="28"/>
          <w:szCs w:val="28"/>
        </w:rPr>
        <w:t>вание)  так и по форме: групповая, подгрупповая, индивидуальная. Проектирование образовательного процесса представлено гибким режимом жизнедеятельности,  который корректируется в зависимости от сезона.</w:t>
      </w:r>
    </w:p>
    <w:p w:rsidR="00D93EF4" w:rsidRPr="002F31FF" w:rsidRDefault="00D93EF4" w:rsidP="003A1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1FF">
        <w:rPr>
          <w:rFonts w:ascii="Times New Roman" w:eastAsia="Calibri" w:hAnsi="Times New Roman" w:cs="Times New Roman"/>
          <w:sz w:val="28"/>
          <w:szCs w:val="28"/>
        </w:rPr>
        <w:t>Цикличность процессов жизнедеятельности обуславливают необходимость выполнение режима, представляющего собой р</w:t>
      </w:r>
      <w:r w:rsidRPr="002F31FF">
        <w:rPr>
          <w:rFonts w:ascii="Times New Roman" w:eastAsia="Calibri" w:hAnsi="Times New Roman" w:cs="Times New Roman"/>
          <w:sz w:val="28"/>
          <w:szCs w:val="28"/>
        </w:rPr>
        <w:t>а</w:t>
      </w:r>
      <w:r w:rsidRPr="002F31FF">
        <w:rPr>
          <w:rFonts w:ascii="Times New Roman" w:eastAsia="Calibri" w:hAnsi="Times New Roman" w:cs="Times New Roman"/>
          <w:sz w:val="28"/>
          <w:szCs w:val="28"/>
        </w:rPr>
        <w:t>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D93EF4" w:rsidRPr="002F31FF" w:rsidRDefault="00D93EF4" w:rsidP="003A1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31FF">
        <w:rPr>
          <w:rFonts w:ascii="Times New Roman" w:eastAsia="Calibri" w:hAnsi="Times New Roman" w:cs="Times New Roman"/>
          <w:sz w:val="28"/>
          <w:szCs w:val="28"/>
        </w:rPr>
        <w:t>При составлении и организации режима дня учитывались повторяющиеся компоненты:</w:t>
      </w:r>
    </w:p>
    <w:p w:rsidR="00D93EF4" w:rsidRPr="002F31FF" w:rsidRDefault="00D93EF4" w:rsidP="007A6704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1FF">
        <w:rPr>
          <w:rFonts w:ascii="Times New Roman" w:eastAsia="Calibri" w:hAnsi="Times New Roman" w:cs="Times New Roman"/>
          <w:sz w:val="28"/>
          <w:szCs w:val="28"/>
        </w:rPr>
        <w:t>время приёма пищи;</w:t>
      </w:r>
    </w:p>
    <w:p w:rsidR="00D93EF4" w:rsidRPr="002F31FF" w:rsidRDefault="00D93EF4" w:rsidP="007A6704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31FF">
        <w:rPr>
          <w:rFonts w:ascii="Times New Roman" w:eastAsia="Calibri" w:hAnsi="Times New Roman" w:cs="Times New Roman"/>
          <w:sz w:val="28"/>
          <w:szCs w:val="28"/>
        </w:rPr>
        <w:t>укладывание на дневной сон;</w:t>
      </w:r>
    </w:p>
    <w:p w:rsidR="00D93EF4" w:rsidRPr="002F31FF" w:rsidRDefault="00D93EF4" w:rsidP="007A6704">
      <w:pPr>
        <w:pStyle w:val="af7"/>
        <w:numPr>
          <w:ilvl w:val="0"/>
          <w:numId w:val="5"/>
        </w:numPr>
        <w:contextualSpacing/>
        <w:rPr>
          <w:sz w:val="28"/>
          <w:szCs w:val="28"/>
          <w:lang w:eastAsia="zh-CN"/>
        </w:rPr>
      </w:pPr>
      <w:r w:rsidRPr="002F31FF">
        <w:rPr>
          <w:sz w:val="28"/>
          <w:szCs w:val="28"/>
          <w:lang w:eastAsia="zh-CN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D93EF4" w:rsidRPr="004B6136" w:rsidRDefault="00D93EF4" w:rsidP="003A131E">
      <w:pPr>
        <w:suppressAutoHyphens/>
        <w:spacing w:before="86"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726" w:rsidRPr="003A131E" w:rsidRDefault="00641AF2" w:rsidP="00641AF2">
      <w:pPr>
        <w:suppressAutoHyphens/>
        <w:spacing w:before="86" w:after="86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A131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                                       </w:t>
      </w:r>
      <w:r w:rsidR="002F2FD1"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Режим  дня для детей </w:t>
      </w:r>
      <w:r w:rsidR="003B4F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2F2FD1"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-4</w:t>
      </w:r>
      <w:r w:rsidR="00BF44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лет  группа №2 «Ромашка</w:t>
      </w:r>
      <w:r w:rsidR="00977726"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 (</w:t>
      </w:r>
      <w:r w:rsidR="002F2FD1"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разновозрастная</w:t>
      </w:r>
      <w:r w:rsidR="00977726"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210B26" w:rsidRPr="00210B26" w:rsidRDefault="00210B26" w:rsidP="00977726">
      <w:pPr>
        <w:suppressAutoHyphens/>
        <w:spacing w:before="86" w:after="86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5"/>
        <w:gridCol w:w="6402"/>
        <w:gridCol w:w="6960"/>
      </w:tblGrid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977726" w:rsidRPr="00C766C3" w:rsidTr="00A43E06">
        <w:trPr>
          <w:trHeight w:val="392"/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Прием, осмотр детей. Игровая деятельность. Утренняя гимнастика.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7.30 - 8.</w:t>
            </w:r>
            <w:r w:rsidR="002F2FD1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- 8.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Игры, подготовка к занятиям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 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(по подгруппам)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9.55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7726" w:rsidRPr="00C766C3" w:rsidTr="00A43E06">
        <w:trPr>
          <w:trHeight w:val="563"/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9.55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11.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8B220B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обеду, 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                    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12.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сон.                   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15.00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 гимнастика, воздушные и водные закаливающие процедуры.                   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15.15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</w:tr>
      <w:tr w:rsidR="00977726" w:rsidRPr="00C766C3" w:rsidTr="00A43E06">
        <w:trPr>
          <w:trHeight w:val="473"/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занятия, самостоятельная деятельность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16.00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8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прогулка, уход детей домой.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16.30 - 17.30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210B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</w:t>
            </w:r>
            <w:r w:rsidR="002F2FD1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«Здравствуйте!» Минутки игры.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 работа с детьми.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726" w:rsidRPr="00C766C3" w:rsidRDefault="00977726" w:rsidP="00766FA0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литература»,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песенок, потешек.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зарядку как зайчата – по утрам бегут ребята»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  детей. Взаимодействие с родителями. Игровая деятельность детей. Индивидуальные и подгрупповые дидактические, самостоятельные игры.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«Коммуникация», «Социализация», «Познание» встреча с природой: «Труд», «Познание».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«Физическая культура», «Здоровье» корригирующая гимнастика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2F2FD1" w:rsidP="00977726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8.</w:t>
            </w:r>
            <w:r w:rsidR="003B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«Моем с мылом чисто – чисто»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 «Здоровье», «Социализация», «Безопасность», «Труд»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«Здоровье», «Социализация»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3B4F82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2F2FD1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игры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детей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</w:t>
            </w:r>
            <w:r w:rsidR="0050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2FD1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 на игровой основе: подгрупповые и фронтальные</w:t>
            </w:r>
          </w:p>
        </w:tc>
      </w:tr>
      <w:tr w:rsidR="00977726" w:rsidRPr="00C766C3" w:rsidTr="003B4F82">
        <w:trPr>
          <w:trHeight w:val="88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9.45 – 9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самообслуживания: «Здоровье», «Социализация», «Безопасность»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  <w:r w:rsidR="002F2FD1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«Это время -  для здоровья, закаляйся детвора!»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«Труд», «Познание», «Социализация», «Безопасность», «Физическая культура», «Здоровье», «Коммуникация» индивидуальная работа</w:t>
            </w:r>
          </w:p>
        </w:tc>
      </w:tr>
      <w:tr w:rsidR="00977726" w:rsidRPr="00C766C3" w:rsidTr="00A43E06">
        <w:trPr>
          <w:trHeight w:val="941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 – 11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 «Умывайся, не ленись – чистым за обед садись!».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время для обеда – значит нам за стол пора!»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обеду: «Здоровье», «Социализация», «Безопасность», «Труд».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Обед: «Здоровье», «Социализация», «Безопасность», «Труд»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C50489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-15.00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</w:t>
            </w:r>
          </w:p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время тишины – все мы крепко спать должны!»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литература», «Социализация», «Музыка», «Здоровье»</w:t>
            </w:r>
          </w:p>
          <w:p w:rsidR="00977726" w:rsidRPr="00C766C3" w:rsidRDefault="00766FA0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тихой, благоприятной обстановки для сна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«Это время - для здоровья, закаляйся, детвора!»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«Здоровье», «Физическая культура», «Труд», «Коммуникация»,  «Художественная литература»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15.30-15-50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время - простокваш , в это время - полдник наш!»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Полдник: «Здоровье», «Социализация», «Безопасность», «Труд»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0-16.20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областей, самостоятельная деятельность в центрах активности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 (индивидуальная, подгрупповая, ситуативная, досуговая, игровая деятельность)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«Коммуникация», «Социализация», «Познание» встреча с природой: «Труд», «Познание»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областей, самостоятельная деятельность в центрах активности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before="86" w:after="86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образовательных областей (индивидуальная, подгрупповая, ситуативная, досуговая, игровая деятельность)</w:t>
            </w:r>
          </w:p>
        </w:tc>
      </w:tr>
      <w:tr w:rsidR="00977726" w:rsidRPr="00C766C3" w:rsidTr="00A43E06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5056E4" w:rsidP="00977726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16.50</w:t>
            </w:r>
            <w:r w:rsidR="00977726"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-17.30</w:t>
            </w:r>
          </w:p>
        </w:tc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 а вечером опять – мы отправимся гулять!»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C766C3" w:rsidRDefault="00977726" w:rsidP="00766FA0">
            <w:pPr>
              <w:suppressAutoHyphens/>
              <w:spacing w:after="0" w:line="240" w:lineRule="auto"/>
              <w:ind w:left="113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«Познание», «Социализация», «Безопасность», «Коммуникация», </w:t>
            </w:r>
            <w:r w:rsidRPr="00C7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 работа.</w:t>
            </w:r>
          </w:p>
        </w:tc>
      </w:tr>
    </w:tbl>
    <w:p w:rsidR="00977726" w:rsidRPr="00C766C3" w:rsidRDefault="00977726" w:rsidP="00977726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7726" w:rsidRPr="003A131E" w:rsidRDefault="00977726" w:rsidP="00977726">
      <w:pPr>
        <w:suppressAutoHyphens/>
        <w:spacing w:before="86" w:after="86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A13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Режим дня в МБДОУ Ремонтненский  детский сад «Солнышко».</w:t>
      </w:r>
    </w:p>
    <w:p w:rsidR="004B6136" w:rsidRPr="004B6136" w:rsidRDefault="004B6136" w:rsidP="00977726">
      <w:pPr>
        <w:suppressAutoHyphens/>
        <w:spacing w:before="86" w:after="86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8439"/>
        <w:gridCol w:w="3485"/>
      </w:tblGrid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Варианты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2F31FF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адаптации у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 (сон, питание и т.д.) выстраиваются в зависимости от индивидуальных особенностей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2F31FF" w:rsidP="002F31FF">
            <w:pPr>
              <w:suppressAutoHyphens/>
              <w:spacing w:before="86" w:after="86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77726"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Хорошая погода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в весенне-осенний период осуществляется на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2F31FF" w:rsidP="002F31FF">
            <w:pPr>
              <w:suppressAutoHyphens/>
              <w:spacing w:before="86" w:after="86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77726"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Дни, когда прогулки отменяются.</w:t>
            </w:r>
          </w:p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C50489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прогулки в помещении. Физкультурный, в них открываются фрамуги или приоткрываются окна. В определенные для каждой группы часы дети, соответственно одетые, приходят в них поиграть. В это время в групповой проводится сквозное проветривание.</w:t>
            </w: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Смена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2F31FF" w:rsidP="002F31FF">
            <w:pPr>
              <w:suppressAutoHyphens/>
              <w:spacing w:before="86" w:after="86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77726"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C50489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 каникулы  увеличивается   длительность прогулок.</w:t>
            </w: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2.Организуется досуговая деятельность с танцами,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каникул определяется на основании изучения утомляемости детей.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2F31FF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C50489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1.Проводятся физкультурные занятия на воздухе.</w:t>
            </w: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2.Музыкальные занятия.</w:t>
            </w: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3.Увеличение прогулки до 6 часов в день.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7726" w:rsidRPr="00977726" w:rsidTr="009777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2F31FF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дни карантинов и периоды повышенной заболеваемости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C50489">
            <w:pPr>
              <w:suppressAutoHyphens/>
              <w:spacing w:before="86" w:after="86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1.Выделяется время для осмотров детей, проведения профилактических мероприятий.</w:t>
            </w: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2.Снижаются физическая и интеллектуальная нагрузки.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726" w:rsidRPr="00A43E06" w:rsidRDefault="00977726" w:rsidP="00977726">
            <w:pPr>
              <w:suppressAutoHyphens/>
              <w:spacing w:before="86" w:after="86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31FF" w:rsidRDefault="00977726" w:rsidP="002F31FF">
      <w:pPr>
        <w:suppressAutoHyphens/>
        <w:spacing w:before="86" w:after="86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7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F31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</w:t>
      </w:r>
    </w:p>
    <w:p w:rsidR="00977726" w:rsidRPr="002F31FF" w:rsidRDefault="002F31FF" w:rsidP="002F31FF">
      <w:pPr>
        <w:suppressAutoHyphens/>
        <w:spacing w:before="86"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</w:t>
      </w:r>
      <w:r w:rsidR="00977726" w:rsidRPr="00641A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Культурно</w:t>
      </w:r>
      <w:r w:rsidR="00BA53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77726" w:rsidRPr="00641A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досуговая деятельность</w:t>
      </w:r>
    </w:p>
    <w:p w:rsidR="00977726" w:rsidRPr="00977726" w:rsidRDefault="00977726" w:rsidP="002F3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7726" w:rsidRPr="00977726" w:rsidRDefault="002F31FF" w:rsidP="002F31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культурно-досуговой деятельности детей по интересам позво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обеспечить каждому ребенку отдых (пассивный и активный), эм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циональное благополучие, способствует формированию умения занимать себя.</w:t>
      </w:r>
    </w:p>
    <w:p w:rsidR="00977726" w:rsidRPr="00977726" w:rsidRDefault="00977726" w:rsidP="002F31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организация культурно-досуговой деятельности детей 2-3 лет предполагает решение педагогом следующих задач.</w:t>
      </w:r>
    </w:p>
    <w:p w:rsidR="00977726" w:rsidRPr="00977726" w:rsidRDefault="002F31FF" w:rsidP="002F31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созданию эмоционально-положительного климата в группе и детском саду, обеспечению у детей чувства комфорта и защищен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977726" w:rsidRDefault="002F31FF" w:rsidP="002F31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посильному участию в играх, забавах, развлечениях, праздниках.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следить за действиями заводных игр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шек, сказочных героев, адекватно реагировать на 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навыка перевоплощения в образы ска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</w:rPr>
        <w:softHyphen/>
        <w:t>зочных героев.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7726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мечать праздники в соответствии с возрастными возможностями интересами детей.</w:t>
      </w:r>
    </w:p>
    <w:p w:rsidR="002F31FF" w:rsidRPr="00977726" w:rsidRDefault="002F31FF" w:rsidP="002F31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F2" w:rsidRDefault="00641AF2" w:rsidP="00641AF2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977726" w:rsidRPr="003947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Перечень развлечений и праздников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76C7F" w:rsidRDefault="00977726" w:rsidP="001A56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«Новый год», «Осеннее веселье», «Весна», «Лето», 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День защитника Отечества</w:t>
      </w:r>
      <w:r w:rsidR="00C76C7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6C7F"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«Мамин праздник».</w:t>
      </w:r>
      <w:r w:rsidR="00C76C7F" w:rsidRPr="00C76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6C7F" w:rsidRDefault="00977726" w:rsidP="001A560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Тематические праздники и развлечения.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у осени в корзинке», «Солнышко-ведрышко», «Мишкин день рождения», «Мои любимые игру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ки», «Зайчата в лесу», «Игры-забавы», «Зимняя сказка», «Музыкальные игрушки»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«В весеннем лесу», «Здравствуй, лето!», «Ой, бежит ручь</w:t>
      </w:r>
      <w:r w:rsidR="00C76C7F">
        <w:rPr>
          <w:rFonts w:ascii="Times New Roman" w:eastAsia="Times New Roman" w:hAnsi="Times New Roman"/>
          <w:sz w:val="24"/>
          <w:szCs w:val="24"/>
          <w:lang w:eastAsia="ru-RU"/>
        </w:rPr>
        <w:t xml:space="preserve">ем вода», 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 xml:space="preserve"> «Во саду ли, в огороде», «На птичьем дворе».</w:t>
      </w:r>
    </w:p>
    <w:p w:rsidR="00C76C7F" w:rsidRPr="00C76C7F" w:rsidRDefault="00977726" w:rsidP="001A56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Театрализованные представления.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театр: «Козлик Бубенчик и его друзья», Т. Караманенко; инсценирование рус.нар. сказок: «Вес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 зайчата», Л. Феоктистова; «Ладушки в гостях у </w:t>
      </w:r>
      <w:r w:rsidRPr="009777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бабушки»,</w:t>
      </w:r>
      <w:r w:rsidR="00C76C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бабушкином дворе», Л. Исаева.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6C7F" w:rsidRPr="00C76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«Маша и медведь», «Теремок», «Волк и ко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лята», «Заюшкина избушка» (по мотивам рус. нар. сказок); «Потешки да шутки», «Были-небылицы», «Бабушка-загадушка» (по мотивам русского фольклора).</w:t>
      </w:r>
    </w:p>
    <w:p w:rsidR="00C76C7F" w:rsidRPr="00C76C7F" w:rsidRDefault="00977726" w:rsidP="001A56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Рассказы с музыкальными иллюстрациями. </w:t>
      </w:r>
      <w:r w:rsidRPr="00977726">
        <w:rPr>
          <w:rFonts w:ascii="Times New Roman" w:eastAsia="Times New Roman" w:hAnsi="Times New Roman" w:cs="Times New Roman"/>
          <w:sz w:val="24"/>
          <w:szCs w:val="24"/>
        </w:rPr>
        <w:t>«Птички», муз. Г. Фрида,  «Праздничная п</w:t>
      </w:r>
      <w:r w:rsidR="00C76C7F">
        <w:rPr>
          <w:rFonts w:ascii="Times New Roman" w:eastAsia="Times New Roman" w:hAnsi="Times New Roman" w:cs="Times New Roman"/>
          <w:sz w:val="24"/>
          <w:szCs w:val="24"/>
        </w:rPr>
        <w:t xml:space="preserve">рогулка», муз. Ан. Александрова, </w:t>
      </w:r>
      <w:r w:rsidR="00C76C7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онцерт для кукол, представление «Мы любим петь и танцевать».</w:t>
      </w:r>
    </w:p>
    <w:p w:rsidR="00977726" w:rsidRPr="00977726" w:rsidRDefault="00977726" w:rsidP="001A5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с пением.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с мишкой», муз. Г. Финаровского; «Кошка», муз. Ан. Александрова,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сл.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Н. Френкель; «Кто у нас хороший?», рус</w:t>
      </w:r>
      <w:r w:rsidR="005B0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.нар. пе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ня.</w:t>
      </w:r>
    </w:p>
    <w:p w:rsidR="00977726" w:rsidRPr="00977726" w:rsidRDefault="00977726" w:rsidP="001A56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Инсценирование песен.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«Кошка и котенок», муз. М. Красева, </w:t>
      </w:r>
      <w:r w:rsidRPr="00977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сл.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Высотской; «Неваляшки», муз. 3. Левиной; «Посреди двора ледяная гора», муз. Е. Соковниной; «Веселый поезд», муз. Э. Компанейца.</w:t>
      </w:r>
    </w:p>
    <w:p w:rsidR="00C76C7F" w:rsidRPr="00C76C7F" w:rsidRDefault="00977726" w:rsidP="001A56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Спортивные развлечения. 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смелые и умелые», «</w:t>
      </w:r>
      <w:r w:rsidR="00C76C7F" w:rsidRPr="00C76C7F">
        <w:rPr>
          <w:rFonts w:ascii="Times New Roman" w:eastAsia="Times New Roman" w:hAnsi="Times New Roman"/>
          <w:sz w:val="24"/>
          <w:szCs w:val="24"/>
          <w:lang w:eastAsia="ru-RU"/>
        </w:rPr>
        <w:t>Кто быстрее?», «Зимние радости».</w:t>
      </w:r>
    </w:p>
    <w:p w:rsidR="005B0DB3" w:rsidRDefault="00977726" w:rsidP="001A56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Забавы. 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«Из-за леса, из-за гор», Т. Казакова; «Лягушка», рус.нар. пес</w:t>
      </w:r>
      <w:r w:rsidRPr="009777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ня, обр. Ю. Слонова</w:t>
      </w:r>
      <w:r w:rsidR="005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«Котик и козлик», муз. Ц. Кюи, </w:t>
      </w:r>
      <w:r w:rsidR="005B0DB3" w:rsidRPr="005B0DB3">
        <w:rPr>
          <w:rFonts w:ascii="Times New Roman" w:eastAsia="Times New Roman" w:hAnsi="Times New Roman"/>
          <w:sz w:val="24"/>
          <w:szCs w:val="24"/>
          <w:lang w:eastAsia="ru-RU"/>
        </w:rPr>
        <w:t>«Музыкальные заво</w:t>
      </w:r>
      <w:r w:rsidR="005B0DB3" w:rsidRPr="005B0D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B0DB3" w:rsidRPr="005B0DB3">
        <w:rPr>
          <w:rFonts w:ascii="Times New Roman" w:eastAsia="Times New Roman" w:hAnsi="Times New Roman"/>
          <w:sz w:val="24"/>
          <w:szCs w:val="24"/>
          <w:lang w:eastAsia="ru-RU"/>
        </w:rPr>
        <w:t>ные игрушки», «Сюрпризные моменты»; забавы с красками, карандашами и т. д.</w:t>
      </w:r>
    </w:p>
    <w:p w:rsidR="005B0DB3" w:rsidRDefault="005B0DB3" w:rsidP="001A56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DB3">
        <w:rPr>
          <w:rFonts w:ascii="Times New Roman" w:eastAsia="Times New Roman" w:hAnsi="Times New Roman"/>
          <w:b/>
          <w:sz w:val="24"/>
          <w:szCs w:val="24"/>
          <w:lang w:eastAsia="ru-RU"/>
        </w:rPr>
        <w:t>Фокусы.</w:t>
      </w:r>
      <w:r w:rsidRPr="005B0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DB3">
        <w:rPr>
          <w:rFonts w:ascii="Times New Roman" w:eastAsia="Times New Roman" w:hAnsi="Times New Roman"/>
          <w:sz w:val="24"/>
          <w:szCs w:val="24"/>
          <w:lang w:eastAsia="ru-RU"/>
        </w:rPr>
        <w:t>«Цветная водичка», «Волшебная коробочка».</w:t>
      </w:r>
    </w:p>
    <w:p w:rsidR="0008171A" w:rsidRPr="002F31FF" w:rsidRDefault="002F31FF" w:rsidP="00D02100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977726" w:rsidRPr="002F31F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zh-CN"/>
        </w:rPr>
        <w:t>Предметно-развивающ</w:t>
      </w:r>
      <w:r w:rsidR="00D93EF4" w:rsidRPr="002F31F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zh-CN"/>
        </w:rPr>
        <w:t>ая, игровая среда</w:t>
      </w:r>
      <w:r w:rsidR="00D02100" w:rsidRPr="002F31F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zh-CN"/>
        </w:rPr>
        <w:t>.</w:t>
      </w: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91"/>
        <w:gridCol w:w="11936"/>
      </w:tblGrid>
      <w:tr w:rsidR="00977726" w:rsidRPr="00977726" w:rsidTr="00D02100">
        <w:tc>
          <w:tcPr>
            <w:tcW w:w="3291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977726" w:rsidRPr="00A43E06" w:rsidRDefault="00977726" w:rsidP="003A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936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977726" w:rsidRPr="00A43E06" w:rsidRDefault="00977726" w:rsidP="0097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предметно-развивающей, игровой среды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97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Сюжетно-отобразительная деятельность:</w:t>
            </w:r>
          </w:p>
          <w:p w:rsidR="00977726" w:rsidRPr="00977726" w:rsidRDefault="00977726" w:rsidP="0097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сюжетно-образные игрушки</w:t>
            </w:r>
          </w:p>
          <w:p w:rsidR="00977726" w:rsidRPr="00977726" w:rsidRDefault="00977726" w:rsidP="0097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кукольный уголок</w:t>
            </w:r>
          </w:p>
          <w:p w:rsidR="00977726" w:rsidRPr="00977726" w:rsidRDefault="00977726" w:rsidP="00977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игровое оборудование для сюжетно-ролевых игр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Кукольный уголок: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гостиная комната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игро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действий, игры с куклами): стол, стулья, сервант, мягкая мебель, можно сред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них размеров модули для детей.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Атрибутика для создания интерьера</w:t>
            </w:r>
            <w:r w:rsidRPr="0097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полный сервиз столовой и чайной посуды, соразмерной по величи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к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кол, пластмассовые вазочки, телефон, часы, картины с героями из сказок, (1-2) на уровне роста детей, торшер, ф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тоальбомы и т.п.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Куклы:</w:t>
            </w:r>
            <w:r w:rsidR="005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имитирую</w:t>
            </w:r>
            <w:r w:rsidR="005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щие ребенка 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(40-50 см), с подвижными частями тела, изображающие мальчиков и девочек, у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наваемых по одежде и прическе; имитирующие ребенка-младенца (голыш); дидактическая кукла с полным наб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верхней одежды и белья. Животные и их детеныши, выполненные в реалистическом образе из разного мат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риала, мягконабивные детеныши животных могут быть имитированы под ребенка (одеты в платье, шапочку и т.д.). Коляски для кукол.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Гостиную можно совместить или расположить рядом с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уголком «Ряженья»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одевания на себя) - ис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пользуется стойка, одежда на плечиках, можно сун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дучок, расписанный в народном стиле, зеркало (в рост или в полроста 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бенка). Аксессуары сказоч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персонажей, шапочки, элементы профессиональной одежды, рисунки и игровые трафареты на ленточках, рисунки-эмблемы на ободочках, узорчатые цветные воротники, различ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юбки, платья, фартучки, кофточки, бусы из раз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материалов (но не опасных для жизни и здоровья ребен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ка), ленты, косы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т.д. Этот уголок следует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наполнять в течение всего года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дополнять и обновлять.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уголком «Ряженья» рационально расположить парикмахерскую (Салон красоты).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Парикмахерская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игровых действий, игры с куклами):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трюмо с зеркалом, расчески, щетки (из картона, фанеры, линолеума), игрушечные наборы для па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рикмахерских.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Спальня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игровых действий, игры с куклами): кроватки разных размеров (3-4) с постельными принадлежн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по размеру кровати (матрац, простыня, одеяло, пододеяльник, подушка, наво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лочка, покрывало - 3-4 набора), люлька-качалка с постельными принадлежностями для нее. Куклы-младенцы в конвертах. Шкаф для одежды с ком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плектами постельного белья, пеленки для кукол-младенцев, одежда для кукол мальчиков, девочек, наборы зимней и летней одежды.</w:t>
            </w:r>
          </w:p>
          <w:p w:rsidR="00977726" w:rsidRPr="00977726" w:rsidRDefault="00977726" w:rsidP="001A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Кухня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т.д., набор овощей и фруктов.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Ванная комната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игровых действий, игры с кук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лами):</w:t>
            </w:r>
          </w:p>
          <w:p w:rsidR="001A5607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с душем или ванночка для купания кукол, та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зик, ведро, ковшик, полотенце, заместитель мыла (деревянный кубик, кирпичик), пеленальный столик, пеленки, веревка (не леска) для белья, прищепки, веничек, щеточка, совок для уборки помещения, игрушечный пылесос и т.д.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доска, утюжки.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весы; баночки, бутылочки маленьких размеров из пластика, картона, таблички с набора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продуктов, овощей, фруктов для блюд: суп, борщ, каша, компот; наборы овощей, фруктов; муляжи - продукты (булочки, п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рожки): сумочки, корзиночки из разных материалов (пластмассовые, плетеные, матерчатые, плоскостные из ка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тона, клеенчатые и т.д.)</w:t>
            </w:r>
          </w:p>
          <w:p w:rsidR="00D93EF4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кукла-доктор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(медсестра)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профессиональной одеж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 с символом (медицина - красный крест), фонен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доскоп, градусник, можно тематический набор.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Гараж: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различные машины, набор инструментов: гаечный ключ, молоточек, отвертки, насос, шланг.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97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Познавательно-отобразительная деятел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Сюжетное конструирование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(важно рациональное расположение материала). Легкий модульный материал – мя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объемные геометрические фигуры (модули) разных цветов и размеров.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Напольный конструктор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(крупный строительный ма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териал). К нему для обыгрывания: круп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транспортные игрушки – автомобили грузовые, легковые, автобусы, паровозы, электровозы, самолеты, пароходы, лодки и т.д.; сюжетные фигурки – наборы диких и домашних животных и их детеныши, птицы (зоопарк, птичий двор), рыбки, игрушечные насекомые, люди, сказочные персонажи и др.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Настольный конструктор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(мелкий строительный ма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териал, </w:t>
            </w:r>
            <w:r w:rsidRPr="0097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 нему для обыгрывания: мелкие тран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игрушки и сюжетные фигурки.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раннего возраста для самостоятельных игр надо компоновать в коробку геометрические формы вместе с м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териалами для обыгрывания, например: в коробке - 2 кирпичика, 3 кубика, 1 призма и т.д. и тут же сюжетные ф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гурки, например: наборы диких, домашних животных, т.е. создаем игровые ситуа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97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воды и песка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располагается рядом с уголком природы: ведерки, лопатки, совочки, грабли, различные фо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мочки; рыбки, черепашки, дельфинчики, лягушки - мелкие и средних размеров (надувные, пластмассовые, резин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вые, простые, заводные).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экспериментирования: сачки, формочки (замо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раживание), различные емкости (наливание, пере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ливание), л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дочки, камешки (тяжелый - тонет, лег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- не тонет) и т.д.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97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оформить природный уголок в прихожих или холлах, находящихся перед групповым помещением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природы: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картины - пейзажи по времени года;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цветы с характерным выделением листа, стебля, цветка; широколистные, с плотной поверхностью листа, обил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ноцветущие (фикус, бегония, бальзамин («Огонек»), фуксия, герань, гибискус)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97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уголок: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3-4 экземпляра одинаковых по содержанию книг (по программе, любимые) в толстом переплете, к ним по соде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сюжета игрушки для обыгрывания, например: читаем про мишку, к книж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ставим игрушку – мишку;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иллюстрации (ламинированные);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сюжетные картинки.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желательно иметь фотоальбомы с эмоционально выразительными фотографиями.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книжным уголком рационально расположить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театр игрушки, настольный театр, плоскостной, би-ба-бо, театр на фланелеграфе, пальчиковый театр, театр «на кеглях», «на палочках», «на перчатке», театр «заводных игрушек».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музыкальные игрушки (озвученные - музыкальная книжка, молоточек, волчок, погремушка, шкатулка; не озв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игрушки-самоделки - плоскостные балалайка, пианино и т.д.);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народные игрушки;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музыкальные инструменты: металлофон, бубны, барабанчик, колокольчики.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Процессуальная игра: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символической функции мышления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Предметы-заместители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неоформленный материал: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кубики, коробочки, крышки цветные, пузырьки, банки с завертывающейся крышкой (не стекло) разных размеров, форм; картонные, клеенчатые полоски различной длины, ширины.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накопления пре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ставлений о форме, величине, цвете, навыков самообслуж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игрушки,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формирующие интеллект и мелкую моторику: ящик Сегена, цилиндрики-вкладыши, рамки и вкладыши, пирамидки.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«Лото», парные картинки, крупная пластиковая мозаика, например: «Цветы», пазлы из 3-12 частей, наборы разрезных картинок на кубиках, картинки-трафареты, развивающие игры с плоскостными геоме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рическими формами («Сложи цветок», «Сложи елочку», «Сложи домик с окошком (для петушка)» или «Тер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мок»).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 и игрушки со шнуровками, молниями, пуговицами, кнопками,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 навыки самообслуживания и мелкую моторику: «Черепаха», «Осьминожка», «Краб», «Крокодил» и т.д.; шнуровки, з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стежки, молнии на панно, на туфельке, на игрушке.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самовыражению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изодеятельности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мел; специальное самостирающееся устройство или восковые доски с палочкой для рисования; рулон пр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раскаты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вающихся белых обоев, восковые мелки; светлая магнитная доска для рисунков детей (выставка), магнитные кнопки.</w:t>
            </w:r>
          </w:p>
        </w:tc>
      </w:tr>
      <w:tr w:rsidR="00977726" w:rsidRPr="00977726" w:rsidTr="00D02100">
        <w:tc>
          <w:tcPr>
            <w:tcW w:w="329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развитие:</w:t>
            </w:r>
          </w:p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действовать самосто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тельно, ориентироваться в пространстве</w:t>
            </w:r>
          </w:p>
        </w:tc>
        <w:tc>
          <w:tcPr>
            <w:tcW w:w="11936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977726" w:rsidRPr="00977726" w:rsidRDefault="00977726" w:rsidP="00766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в группе для свободного перемеще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удовлетворяющее двигательную потребность ребе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 </w:t>
            </w:r>
            <w:r w:rsidRPr="00977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уголок: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шведская стенка с матрасиком (только под контролем взрослого). Мягкие легкие м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дули, разноцветные флажки, ленточки-султанчики, легкие поролоновые шарики для метания вдаль, мячи большие и теннисные, разноцветные шары для прокатывания, мешочки с песком для равновесия, кегли, обруч.</w:t>
            </w:r>
          </w:p>
        </w:tc>
      </w:tr>
    </w:tbl>
    <w:p w:rsidR="00977726" w:rsidRPr="00977726" w:rsidRDefault="00977726" w:rsidP="00977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F43E2" w:rsidRPr="006E01EE" w:rsidRDefault="002F31FF" w:rsidP="002F31FF">
      <w:pPr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F43E2" w:rsidRPr="006E01E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Список литературы</w:t>
      </w:r>
    </w:p>
    <w:p w:rsidR="00DF43E2" w:rsidRDefault="00DF43E2" w:rsidP="00DF43E2">
      <w:pPr>
        <w:widowControl w:val="0"/>
        <w:shd w:val="clear" w:color="auto" w:fill="FFFFFF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8080"/>
        <w:gridCol w:w="3402"/>
      </w:tblGrid>
      <w:tr w:rsidR="00DF43E2" w:rsidTr="00BA5384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6E01EE" w:rsidRDefault="00DF43E2" w:rsidP="004219F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Автор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составитель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Издательство </w:t>
            </w:r>
          </w:p>
        </w:tc>
      </w:tr>
      <w:tr w:rsidR="00DF43E2" w:rsidTr="00BA5384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 ред. Н.Е.Вераксы</w:t>
            </w:r>
          </w:p>
          <w:p w:rsidR="00DF43E2" w:rsidRDefault="00DF43E2" w:rsidP="004219F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Т.С.Комаровой, М.А.Васильевой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Примерная общеобразовательная программа дошкольного образования «От ро</w:t>
            </w:r>
            <w:r>
              <w:rPr>
                <w:rFonts w:ascii="Times New Roman" w:eastAsia="Times New Roman" w:hAnsi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lang w:eastAsia="ru-RU"/>
              </w:rPr>
              <w:t>дения до школы»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Pr="006E01EE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2014</w:t>
            </w:r>
          </w:p>
        </w:tc>
      </w:tr>
      <w:tr w:rsidR="00DF43E2" w:rsidTr="00BA5384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Default="00DF43E2" w:rsidP="004219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 ред. Н.Е.Вераксы</w:t>
            </w:r>
          </w:p>
          <w:p w:rsidR="00DF43E2" w:rsidRPr="006E01EE" w:rsidRDefault="00DF43E2" w:rsidP="004219F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Т.С.Комаровой, М.А.Васильевой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3C5428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Примерное комплексно-тематическое планирование к программе «От рождения до школы». 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6E01EE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2015</w:t>
            </w:r>
          </w:p>
        </w:tc>
      </w:tr>
      <w:tr w:rsidR="00DF43E2" w:rsidTr="00BA5384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ED6915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Лыкова И.А.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«Цветные ладошки»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EB5D56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М.: </w:t>
            </w:r>
            <w:r w:rsidRPr="00ED691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ТЦ СФЕРА</w:t>
            </w:r>
          </w:p>
        </w:tc>
      </w:tr>
      <w:tr w:rsidR="00DF43E2" w:rsidTr="00BA5384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 </w:t>
            </w:r>
          </w:p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Pr="006E01EE" w:rsidRDefault="00DF43E2" w:rsidP="004219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Н.Н.Авдеева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</w:t>
            </w:r>
            <w:r>
              <w:rPr>
                <w:rFonts w:ascii="Times New Roman" w:eastAsia="Times New Roman" w:hAnsi="Times New Roman"/>
                <w:lang w:eastAsia="ru-RU"/>
              </w:rPr>
              <w:t>О.Л.Князева</w:t>
            </w:r>
          </w:p>
          <w:p w:rsidR="00DF43E2" w:rsidRDefault="00DF43E2" w:rsidP="004219F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Р.Б.Стеркина</w:t>
            </w:r>
          </w:p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Саулина Т.Ф.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Default="00DF43E2" w:rsidP="004219F1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Безопасность</w:t>
            </w:r>
            <w:r>
              <w:rPr>
                <w:rFonts w:ascii="Times New Roman" w:hAnsi="Times New Roman"/>
              </w:rPr>
              <w:t xml:space="preserve"> безопасности детей дошкольного</w:t>
            </w:r>
            <w:r>
              <w:t xml:space="preserve"> возраста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DF43E2" w:rsidRPr="000B033E" w:rsidRDefault="00DF43E2" w:rsidP="004219F1">
            <w:pPr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Три сигнала светофора. Ознакомление дошкольников с правилами дорожного движения.-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М.: Мозаика–Синтез, 2010 </w:t>
            </w:r>
          </w:p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2010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Р.С.Буре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Социально-нравственное воспитание дошкольников.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Мозаика–Синтез, 2011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В.И.Петрова, Т.Д.Стульник.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Нравственное воспитание в детском саду. Программа и методические рекоменд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ции для занятий с детьми 2-7 лет.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М.: Мозаика–Синтез, 2009</w:t>
            </w:r>
          </w:p>
        </w:tc>
      </w:tr>
      <w:tr w:rsidR="00DF43E2" w:rsidTr="00BA5384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И.А.Помораева, В.А.Позина,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Формирование элементарных математических представлений. Вторая группа ра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него возраста.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М.: Мозаика–Синтез 2016</w:t>
            </w:r>
          </w:p>
        </w:tc>
      </w:tr>
      <w:tr w:rsidR="00DF43E2" w:rsidTr="00BA5384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И.А.Помораева, В.А.Позина,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Формирование элементарных математических представлений младшая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М.: Мозаика–Синтез 2016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Ефимова И.В.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Хрестоматия для детей 3-4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Ростов н/Д:Феникс2015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О.А.Соломенникова,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Экологическое воспитание в детском саду.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 2009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О.А.Соломенникова,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Ознакомление с природой в детском саду </w:t>
            </w:r>
          </w:p>
          <w:p w:rsidR="00DF43E2" w:rsidRDefault="00DF43E2" w:rsidP="004219F1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группа раннего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2016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О.А.Соломенникова,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Ознакомление с природой в детском саду младшая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2016</w:t>
            </w:r>
          </w:p>
        </w:tc>
      </w:tr>
      <w:tr w:rsidR="00DF43E2" w:rsidTr="00BA5384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Р.М.Чумичев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 xml:space="preserve">«Родники Дона» -  региональная программа.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Ростов н/Д.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О.В. Дыбина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Ознакомление с предметным и социальным окружением младшая группа.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 2015</w:t>
            </w:r>
          </w:p>
        </w:tc>
      </w:tr>
      <w:tr w:rsidR="00DF43E2" w:rsidTr="00BA5384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В.В.Гербова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в детском саду. Программа и методические рекомендации для 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нятий с детьми 2-7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Мозаика-Синтез, 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В.В. Гербова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Развитию речи в детском саду. Вторая группа раннего возраста.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Мозаика–Синтез, 2016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0B033E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В.В. Гербова,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Развитию речи в детском саду 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М.: Мозаика–Синтез, 2016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Гербова В.В.</w:t>
            </w:r>
            <w:r>
              <w:rPr>
                <w:rFonts w:ascii="Times New Roman" w:hAnsi="Times New Roman"/>
                <w:lang w:eastAsia="ru-RU"/>
              </w:rPr>
              <w:t>Н.П.Ильчук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D8626C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Хрестоматия для чтения детям в детском саду и дома. 3-4г.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Мозаика–Синтез, 2016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Юдаева М.В.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Хрестоматия для младшей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М.: Самовар, 2017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Теплюк С. 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Занятия на прогулке с малышами. Для работы </w:t>
            </w:r>
            <w:r>
              <w:rPr>
                <w:rFonts w:ascii="Times New Roman" w:hAnsi="Times New Roman"/>
                <w:color w:val="000000"/>
                <w:spacing w:val="-1"/>
              </w:rPr>
              <w:t>с детьми 2-4 лет.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 2008</w:t>
            </w:r>
          </w:p>
        </w:tc>
      </w:tr>
      <w:tr w:rsidR="00DF43E2" w:rsidTr="00BA5384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Т.С.Комарова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Изобразительная деятельность в детском саду. Программа и методические  рек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мендации.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 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Т.С.Комарова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Изобразительная деятельность в детском саду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Мозаика–Синтез 2015</w:t>
            </w:r>
          </w:p>
        </w:tc>
      </w:tr>
      <w:tr w:rsidR="00DF43E2" w:rsidTr="00BA5384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Т.С.Комарова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Детское художественное творчество.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Мозаика– Синтез 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М.Б. Зацепина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FF4853" w:rsidRDefault="00DF43E2" w:rsidP="004219F1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F485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Музыкальное воспитание в детском саду : программа и методические рекоменд</w:t>
            </w:r>
            <w:r w:rsidRPr="00FF485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</w:t>
            </w:r>
            <w:r w:rsidRPr="00FF485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М.: Мозаика– Синтез 2008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Л.И.Пензулаева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 в детском саду . младшая группа (3-4г)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 Мозаика – Синтез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2016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Л.И.Пензулаева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Программа и методические рекомендации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 Мозаика – Синтез2009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В.Т.Кудрявцев, Б.Б.Егоров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Развивающая педагогика оздоровления (дошкольный возраст).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 Мозаика – Синтез2009</w:t>
            </w:r>
          </w:p>
        </w:tc>
      </w:tr>
      <w:tr w:rsidR="00DF43E2" w:rsidTr="00BA5384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И.М.Новикова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 представлений о здоровом образе жизни у дошкольников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 Мозаика – Синтез2009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Л.Г. Голубева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 xml:space="preserve">Гимнастика и массаж для самых маленьких.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lang w:eastAsia="ru-RU"/>
              </w:rPr>
              <w:t>М.:  Мозаика – Синтез 2009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Н.Ф.Губанова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Игровая деятельность в детском саду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М.: Мозаика–Синтез, 2010</w:t>
            </w:r>
          </w:p>
        </w:tc>
      </w:tr>
      <w:tr w:rsidR="00DF43E2" w:rsidTr="00BA538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Н.Ф.Губанова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Default="00DF43E2" w:rsidP="004219F1">
            <w:pPr>
              <w:ind w:right="7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Развитие игровой деятельности. Младшая группа 3-4г.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E2" w:rsidRPr="00B06ACD" w:rsidRDefault="00DF43E2" w:rsidP="004219F1">
            <w:pPr>
              <w:rPr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М.: Мозаика–Синтез, 2016</w:t>
            </w:r>
          </w:p>
        </w:tc>
      </w:tr>
    </w:tbl>
    <w:p w:rsidR="00DF43E2" w:rsidRDefault="00DF43E2" w:rsidP="00DF43E2">
      <w:pPr>
        <w:shd w:val="clear" w:color="auto" w:fill="FFFFFF"/>
        <w:ind w:firstLine="28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 w:bidi="en-US"/>
        </w:rPr>
      </w:pPr>
    </w:p>
    <w:p w:rsidR="00977726" w:rsidRPr="003947BE" w:rsidRDefault="00977726" w:rsidP="004F0E17">
      <w:pPr>
        <w:ind w:left="-142" w:firstLine="142"/>
        <w:rPr>
          <w:rFonts w:ascii="Times New Roman" w:hAnsi="Times New Roman" w:cs="Times New Roman"/>
        </w:rPr>
      </w:pPr>
    </w:p>
    <w:sectPr w:rsidR="00977726" w:rsidRPr="003947BE" w:rsidSect="00641AF2">
      <w:pgSz w:w="16838" w:h="11906" w:orient="landscape"/>
      <w:pgMar w:top="284" w:right="820" w:bottom="709" w:left="851" w:header="708" w:footer="708" w:gutter="0"/>
      <w:pgBorders w:offsetFrom="page">
        <w:top w:val="couponCutoutDashes" w:sz="10" w:space="24" w:color="4F81BD" w:themeColor="accent1"/>
        <w:left w:val="couponCutoutDashes" w:sz="10" w:space="24" w:color="4F81BD" w:themeColor="accent1"/>
        <w:bottom w:val="couponCutoutDashes" w:sz="10" w:space="24" w:color="4F81BD" w:themeColor="accent1"/>
        <w:right w:val="couponCutoutDashes" w:sz="10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3A" w:rsidRDefault="00F31C3A" w:rsidP="00977726">
      <w:pPr>
        <w:spacing w:after="0" w:line="240" w:lineRule="auto"/>
      </w:pPr>
      <w:r>
        <w:separator/>
      </w:r>
    </w:p>
  </w:endnote>
  <w:endnote w:type="continuationSeparator" w:id="1">
    <w:p w:rsidR="00F31C3A" w:rsidRDefault="00F31C3A" w:rsidP="0097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3A" w:rsidRDefault="00F31C3A" w:rsidP="00977726">
      <w:pPr>
        <w:spacing w:after="0" w:line="240" w:lineRule="auto"/>
      </w:pPr>
      <w:r>
        <w:separator/>
      </w:r>
    </w:p>
  </w:footnote>
  <w:footnote w:type="continuationSeparator" w:id="1">
    <w:p w:rsidR="00F31C3A" w:rsidRDefault="00F31C3A" w:rsidP="0097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13" o:spid="_x0000_s2066" type="#_x0000_t136" style="position:absolute;margin-left:0;margin-top:0;width:683.5pt;height:75.9pt;rotation:315;z-index:-251642880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МБДОУ &quot;Солнышко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14" o:spid="_x0000_s2067" type="#_x0000_t136" style="position:absolute;margin-left:0;margin-top:0;width:683.5pt;height:75.9pt;rotation:315;z-index:-251640832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МБДОУ &quot;Солнышко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CE" w:rsidRDefault="00457CC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12" o:spid="_x0000_s2065" type="#_x0000_t136" style="position:absolute;margin-left:0;margin-top:0;width:683.5pt;height:75.9pt;rotation:315;z-index:-251644928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МБДОУ &quot;Солнышко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88"/>
        </w:tabs>
        <w:ind w:left="1488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7446BDE"/>
    <w:multiLevelType w:val="hybridMultilevel"/>
    <w:tmpl w:val="C53AB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86572D"/>
    <w:multiLevelType w:val="multilevel"/>
    <w:tmpl w:val="3ACE4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00" w:hanging="1440"/>
      </w:pPr>
      <w:rPr>
        <w:rFonts w:hint="default"/>
      </w:rPr>
    </w:lvl>
  </w:abstractNum>
  <w:abstractNum w:abstractNumId="6">
    <w:nsid w:val="0E27211C"/>
    <w:multiLevelType w:val="hybridMultilevel"/>
    <w:tmpl w:val="E52A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F3319"/>
    <w:multiLevelType w:val="hybridMultilevel"/>
    <w:tmpl w:val="F466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92F53"/>
    <w:multiLevelType w:val="multilevel"/>
    <w:tmpl w:val="831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0843703"/>
    <w:multiLevelType w:val="hybridMultilevel"/>
    <w:tmpl w:val="7CD42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0D51E3"/>
    <w:multiLevelType w:val="hybridMultilevel"/>
    <w:tmpl w:val="4B6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77BCB"/>
    <w:multiLevelType w:val="hybridMultilevel"/>
    <w:tmpl w:val="009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C3A61"/>
    <w:multiLevelType w:val="hybridMultilevel"/>
    <w:tmpl w:val="CDA6E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0883"/>
    <w:rsid w:val="000017AD"/>
    <w:rsid w:val="00002E5A"/>
    <w:rsid w:val="00017E6C"/>
    <w:rsid w:val="000250B6"/>
    <w:rsid w:val="00033AF2"/>
    <w:rsid w:val="00054EAA"/>
    <w:rsid w:val="000637AF"/>
    <w:rsid w:val="0008171A"/>
    <w:rsid w:val="00082E45"/>
    <w:rsid w:val="00085A6B"/>
    <w:rsid w:val="00085E55"/>
    <w:rsid w:val="000962D8"/>
    <w:rsid w:val="000A5123"/>
    <w:rsid w:val="000B3B2B"/>
    <w:rsid w:val="000C2AD4"/>
    <w:rsid w:val="000D2795"/>
    <w:rsid w:val="00101B21"/>
    <w:rsid w:val="00122C14"/>
    <w:rsid w:val="001252AE"/>
    <w:rsid w:val="00125E28"/>
    <w:rsid w:val="00133C50"/>
    <w:rsid w:val="00141040"/>
    <w:rsid w:val="0015028B"/>
    <w:rsid w:val="00153ED1"/>
    <w:rsid w:val="0015512C"/>
    <w:rsid w:val="00167B55"/>
    <w:rsid w:val="00183F87"/>
    <w:rsid w:val="00187015"/>
    <w:rsid w:val="00197264"/>
    <w:rsid w:val="001A5607"/>
    <w:rsid w:val="001B46CD"/>
    <w:rsid w:val="001D1DE4"/>
    <w:rsid w:val="001D4F74"/>
    <w:rsid w:val="001E101B"/>
    <w:rsid w:val="001E2CEE"/>
    <w:rsid w:val="001E4967"/>
    <w:rsid w:val="001E5BAC"/>
    <w:rsid w:val="001F7EAE"/>
    <w:rsid w:val="00210B26"/>
    <w:rsid w:val="002159ED"/>
    <w:rsid w:val="002229CB"/>
    <w:rsid w:val="0022333D"/>
    <w:rsid w:val="002251A0"/>
    <w:rsid w:val="002406AF"/>
    <w:rsid w:val="0024225A"/>
    <w:rsid w:val="00243944"/>
    <w:rsid w:val="00246194"/>
    <w:rsid w:val="00255FC6"/>
    <w:rsid w:val="002671A9"/>
    <w:rsid w:val="002B6159"/>
    <w:rsid w:val="002D05B8"/>
    <w:rsid w:val="002D6E27"/>
    <w:rsid w:val="002E73B8"/>
    <w:rsid w:val="002F1CAD"/>
    <w:rsid w:val="002F2FD1"/>
    <w:rsid w:val="002F31FF"/>
    <w:rsid w:val="00315391"/>
    <w:rsid w:val="00327283"/>
    <w:rsid w:val="00342693"/>
    <w:rsid w:val="00350BFC"/>
    <w:rsid w:val="00353644"/>
    <w:rsid w:val="00363D3C"/>
    <w:rsid w:val="003642A0"/>
    <w:rsid w:val="00365824"/>
    <w:rsid w:val="003843B3"/>
    <w:rsid w:val="0038757C"/>
    <w:rsid w:val="00390E2E"/>
    <w:rsid w:val="003947BE"/>
    <w:rsid w:val="00395C33"/>
    <w:rsid w:val="003A131E"/>
    <w:rsid w:val="003A1E62"/>
    <w:rsid w:val="003B4F82"/>
    <w:rsid w:val="003C240C"/>
    <w:rsid w:val="003D0A3C"/>
    <w:rsid w:val="003D0C89"/>
    <w:rsid w:val="003D6EF9"/>
    <w:rsid w:val="0041050A"/>
    <w:rsid w:val="00415E74"/>
    <w:rsid w:val="004219F1"/>
    <w:rsid w:val="004422B5"/>
    <w:rsid w:val="00444218"/>
    <w:rsid w:val="00457CCE"/>
    <w:rsid w:val="00474300"/>
    <w:rsid w:val="00480131"/>
    <w:rsid w:val="00484060"/>
    <w:rsid w:val="00494A69"/>
    <w:rsid w:val="004A15BF"/>
    <w:rsid w:val="004A7313"/>
    <w:rsid w:val="004B6136"/>
    <w:rsid w:val="004C3F27"/>
    <w:rsid w:val="004D281F"/>
    <w:rsid w:val="004D3E37"/>
    <w:rsid w:val="004E4DD4"/>
    <w:rsid w:val="004E743E"/>
    <w:rsid w:val="004F0E17"/>
    <w:rsid w:val="004F7F46"/>
    <w:rsid w:val="00500849"/>
    <w:rsid w:val="005056E4"/>
    <w:rsid w:val="00523591"/>
    <w:rsid w:val="00524971"/>
    <w:rsid w:val="0053156C"/>
    <w:rsid w:val="0053207F"/>
    <w:rsid w:val="005427C9"/>
    <w:rsid w:val="00542BBC"/>
    <w:rsid w:val="005450BD"/>
    <w:rsid w:val="0054538A"/>
    <w:rsid w:val="00557E30"/>
    <w:rsid w:val="005716F2"/>
    <w:rsid w:val="00596CB8"/>
    <w:rsid w:val="005A04EF"/>
    <w:rsid w:val="005A6DD0"/>
    <w:rsid w:val="005B0DB3"/>
    <w:rsid w:val="005C6A98"/>
    <w:rsid w:val="005D2B55"/>
    <w:rsid w:val="005D7528"/>
    <w:rsid w:val="00614954"/>
    <w:rsid w:val="00621CC6"/>
    <w:rsid w:val="006240F4"/>
    <w:rsid w:val="00637A09"/>
    <w:rsid w:val="00641AF2"/>
    <w:rsid w:val="00644EE1"/>
    <w:rsid w:val="00644FD6"/>
    <w:rsid w:val="006454A5"/>
    <w:rsid w:val="00656B2B"/>
    <w:rsid w:val="00672260"/>
    <w:rsid w:val="0067638D"/>
    <w:rsid w:val="006855F4"/>
    <w:rsid w:val="00691629"/>
    <w:rsid w:val="00691ECC"/>
    <w:rsid w:val="00697232"/>
    <w:rsid w:val="006A1495"/>
    <w:rsid w:val="006A1EB2"/>
    <w:rsid w:val="006B4F2D"/>
    <w:rsid w:val="006B5AF6"/>
    <w:rsid w:val="006C6C8B"/>
    <w:rsid w:val="006C7C6C"/>
    <w:rsid w:val="006D4936"/>
    <w:rsid w:val="006D711A"/>
    <w:rsid w:val="006E24F9"/>
    <w:rsid w:val="006E3518"/>
    <w:rsid w:val="006F2D83"/>
    <w:rsid w:val="006F50AF"/>
    <w:rsid w:val="00712A5C"/>
    <w:rsid w:val="00713B6C"/>
    <w:rsid w:val="007308C4"/>
    <w:rsid w:val="0073105E"/>
    <w:rsid w:val="007533DF"/>
    <w:rsid w:val="00766FA0"/>
    <w:rsid w:val="00773AD1"/>
    <w:rsid w:val="00783DB3"/>
    <w:rsid w:val="007854F2"/>
    <w:rsid w:val="007867FB"/>
    <w:rsid w:val="007A53C2"/>
    <w:rsid w:val="007A6704"/>
    <w:rsid w:val="007C57E1"/>
    <w:rsid w:val="007D0A3C"/>
    <w:rsid w:val="007E297A"/>
    <w:rsid w:val="007E4212"/>
    <w:rsid w:val="007E665E"/>
    <w:rsid w:val="007F06FC"/>
    <w:rsid w:val="00802D07"/>
    <w:rsid w:val="008056E5"/>
    <w:rsid w:val="00816ED8"/>
    <w:rsid w:val="008219B8"/>
    <w:rsid w:val="00821B47"/>
    <w:rsid w:val="00834462"/>
    <w:rsid w:val="008440F8"/>
    <w:rsid w:val="00860BA5"/>
    <w:rsid w:val="00867950"/>
    <w:rsid w:val="0088041C"/>
    <w:rsid w:val="0088695D"/>
    <w:rsid w:val="008A6924"/>
    <w:rsid w:val="008A69FA"/>
    <w:rsid w:val="008B0E5C"/>
    <w:rsid w:val="008B220B"/>
    <w:rsid w:val="008D0A06"/>
    <w:rsid w:val="008E01D8"/>
    <w:rsid w:val="008E401F"/>
    <w:rsid w:val="008F623A"/>
    <w:rsid w:val="008F6535"/>
    <w:rsid w:val="009011C3"/>
    <w:rsid w:val="00901655"/>
    <w:rsid w:val="0090622A"/>
    <w:rsid w:val="00910A8B"/>
    <w:rsid w:val="00920236"/>
    <w:rsid w:val="00953055"/>
    <w:rsid w:val="00953EB8"/>
    <w:rsid w:val="00960276"/>
    <w:rsid w:val="00962BDD"/>
    <w:rsid w:val="00977726"/>
    <w:rsid w:val="009874F1"/>
    <w:rsid w:val="00993B10"/>
    <w:rsid w:val="00994A26"/>
    <w:rsid w:val="00997616"/>
    <w:rsid w:val="009A1FE4"/>
    <w:rsid w:val="009B5972"/>
    <w:rsid w:val="009C6578"/>
    <w:rsid w:val="009D09D0"/>
    <w:rsid w:val="009D601B"/>
    <w:rsid w:val="009E5060"/>
    <w:rsid w:val="009F0056"/>
    <w:rsid w:val="009F0A28"/>
    <w:rsid w:val="00A3327C"/>
    <w:rsid w:val="00A426B4"/>
    <w:rsid w:val="00A43E06"/>
    <w:rsid w:val="00A4673F"/>
    <w:rsid w:val="00A65FA0"/>
    <w:rsid w:val="00A80516"/>
    <w:rsid w:val="00A918FF"/>
    <w:rsid w:val="00A92B56"/>
    <w:rsid w:val="00A936DE"/>
    <w:rsid w:val="00A96E80"/>
    <w:rsid w:val="00AA2AFC"/>
    <w:rsid w:val="00AA2DC9"/>
    <w:rsid w:val="00AE46CF"/>
    <w:rsid w:val="00AE69D8"/>
    <w:rsid w:val="00AF0F18"/>
    <w:rsid w:val="00AF7896"/>
    <w:rsid w:val="00B07F1D"/>
    <w:rsid w:val="00B1568F"/>
    <w:rsid w:val="00B665E1"/>
    <w:rsid w:val="00B712FB"/>
    <w:rsid w:val="00B973C3"/>
    <w:rsid w:val="00BA068A"/>
    <w:rsid w:val="00BA5384"/>
    <w:rsid w:val="00BA609A"/>
    <w:rsid w:val="00BB3609"/>
    <w:rsid w:val="00BB5ECF"/>
    <w:rsid w:val="00BC2ACD"/>
    <w:rsid w:val="00BE7DA4"/>
    <w:rsid w:val="00BF44F2"/>
    <w:rsid w:val="00C01D1C"/>
    <w:rsid w:val="00C218A9"/>
    <w:rsid w:val="00C358BA"/>
    <w:rsid w:val="00C50489"/>
    <w:rsid w:val="00C50531"/>
    <w:rsid w:val="00C53AFB"/>
    <w:rsid w:val="00C6266A"/>
    <w:rsid w:val="00C70883"/>
    <w:rsid w:val="00C732AF"/>
    <w:rsid w:val="00C745EA"/>
    <w:rsid w:val="00C766C3"/>
    <w:rsid w:val="00C76C7F"/>
    <w:rsid w:val="00C776B2"/>
    <w:rsid w:val="00C8240A"/>
    <w:rsid w:val="00C9055C"/>
    <w:rsid w:val="00C95CDB"/>
    <w:rsid w:val="00CA6CD1"/>
    <w:rsid w:val="00CB549D"/>
    <w:rsid w:val="00CC216F"/>
    <w:rsid w:val="00CC53AC"/>
    <w:rsid w:val="00CC7D4F"/>
    <w:rsid w:val="00CE581F"/>
    <w:rsid w:val="00CF0C69"/>
    <w:rsid w:val="00CF43EF"/>
    <w:rsid w:val="00D02100"/>
    <w:rsid w:val="00D15B6E"/>
    <w:rsid w:val="00D41700"/>
    <w:rsid w:val="00D41B62"/>
    <w:rsid w:val="00D53FDF"/>
    <w:rsid w:val="00D67201"/>
    <w:rsid w:val="00D7461D"/>
    <w:rsid w:val="00D93EF4"/>
    <w:rsid w:val="00DA6E35"/>
    <w:rsid w:val="00DA789B"/>
    <w:rsid w:val="00DD4E50"/>
    <w:rsid w:val="00DE04E9"/>
    <w:rsid w:val="00DE4C55"/>
    <w:rsid w:val="00DE5854"/>
    <w:rsid w:val="00DF169C"/>
    <w:rsid w:val="00DF43E2"/>
    <w:rsid w:val="00E07AA1"/>
    <w:rsid w:val="00E20F67"/>
    <w:rsid w:val="00E21100"/>
    <w:rsid w:val="00E21229"/>
    <w:rsid w:val="00E24192"/>
    <w:rsid w:val="00E2464F"/>
    <w:rsid w:val="00E372B1"/>
    <w:rsid w:val="00E41352"/>
    <w:rsid w:val="00E42284"/>
    <w:rsid w:val="00E456F8"/>
    <w:rsid w:val="00E47996"/>
    <w:rsid w:val="00E77F86"/>
    <w:rsid w:val="00E82AA8"/>
    <w:rsid w:val="00E8586C"/>
    <w:rsid w:val="00E87631"/>
    <w:rsid w:val="00EA3479"/>
    <w:rsid w:val="00EA4EED"/>
    <w:rsid w:val="00EA5B94"/>
    <w:rsid w:val="00EA7133"/>
    <w:rsid w:val="00EB0D31"/>
    <w:rsid w:val="00EB253F"/>
    <w:rsid w:val="00EB5FFA"/>
    <w:rsid w:val="00EC26FD"/>
    <w:rsid w:val="00EC413B"/>
    <w:rsid w:val="00ED2328"/>
    <w:rsid w:val="00ED621D"/>
    <w:rsid w:val="00EE6312"/>
    <w:rsid w:val="00EE7A70"/>
    <w:rsid w:val="00EF0ECD"/>
    <w:rsid w:val="00EF6490"/>
    <w:rsid w:val="00EF7F1E"/>
    <w:rsid w:val="00F01185"/>
    <w:rsid w:val="00F31C3A"/>
    <w:rsid w:val="00F4186A"/>
    <w:rsid w:val="00F47BB0"/>
    <w:rsid w:val="00F652BF"/>
    <w:rsid w:val="00F7670A"/>
    <w:rsid w:val="00F83D60"/>
    <w:rsid w:val="00F85503"/>
    <w:rsid w:val="00FA051E"/>
    <w:rsid w:val="00FB2619"/>
    <w:rsid w:val="00FB3078"/>
    <w:rsid w:val="00FB6E2B"/>
    <w:rsid w:val="00FB6E51"/>
    <w:rsid w:val="00FD310A"/>
    <w:rsid w:val="00F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FC"/>
  </w:style>
  <w:style w:type="paragraph" w:styleId="1">
    <w:name w:val="heading 1"/>
    <w:basedOn w:val="a"/>
    <w:link w:val="10"/>
    <w:uiPriority w:val="1"/>
    <w:qFormat/>
    <w:rsid w:val="00ED232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E17"/>
  </w:style>
  <w:style w:type="paragraph" w:styleId="a5">
    <w:name w:val="footer"/>
    <w:basedOn w:val="a"/>
    <w:link w:val="a6"/>
    <w:uiPriority w:val="99"/>
    <w:rsid w:val="004F0E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4F0E1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semiHidden/>
    <w:rsid w:val="00977726"/>
  </w:style>
  <w:style w:type="character" w:customStyle="1" w:styleId="WW8Num2z0">
    <w:name w:val="WW8Num2z0"/>
    <w:rsid w:val="00977726"/>
    <w:rPr>
      <w:rFonts w:ascii="Symbol" w:hAnsi="Symbol" w:cs="Symbol"/>
      <w:sz w:val="20"/>
    </w:rPr>
  </w:style>
  <w:style w:type="character" w:customStyle="1" w:styleId="WW8Num2z2">
    <w:name w:val="WW8Num2z2"/>
    <w:rsid w:val="00977726"/>
    <w:rPr>
      <w:rFonts w:ascii="Wingdings" w:hAnsi="Wingdings" w:cs="Wingdings"/>
      <w:sz w:val="20"/>
    </w:rPr>
  </w:style>
  <w:style w:type="character" w:customStyle="1" w:styleId="WW8Num3z0">
    <w:name w:val="WW8Num3z0"/>
    <w:rsid w:val="00977726"/>
    <w:rPr>
      <w:rFonts w:ascii="Symbol" w:hAnsi="Symbol" w:cs="Symbol"/>
    </w:rPr>
  </w:style>
  <w:style w:type="character" w:customStyle="1" w:styleId="WW8Num3z1">
    <w:name w:val="WW8Num3z1"/>
    <w:rsid w:val="00977726"/>
    <w:rPr>
      <w:rFonts w:ascii="Courier New" w:hAnsi="Courier New" w:cs="Courier New"/>
    </w:rPr>
  </w:style>
  <w:style w:type="character" w:customStyle="1" w:styleId="WW8Num3z2">
    <w:name w:val="WW8Num3z2"/>
    <w:rsid w:val="00977726"/>
    <w:rPr>
      <w:rFonts w:ascii="Wingdings" w:hAnsi="Wingdings" w:cs="Wingdings"/>
    </w:rPr>
  </w:style>
  <w:style w:type="character" w:customStyle="1" w:styleId="12">
    <w:name w:val="Основной шрифт абзаца1"/>
    <w:rsid w:val="00977726"/>
  </w:style>
  <w:style w:type="character" w:customStyle="1" w:styleId="a7">
    <w:name w:val="Символ сноски"/>
    <w:rsid w:val="00977726"/>
    <w:rPr>
      <w:vertAlign w:val="superscript"/>
    </w:rPr>
  </w:style>
  <w:style w:type="character" w:styleId="a8">
    <w:name w:val="page number"/>
    <w:basedOn w:val="12"/>
    <w:rsid w:val="00977726"/>
  </w:style>
  <w:style w:type="character" w:styleId="a9">
    <w:name w:val="footnote reference"/>
    <w:rsid w:val="00977726"/>
    <w:rPr>
      <w:vertAlign w:val="superscript"/>
    </w:rPr>
  </w:style>
  <w:style w:type="character" w:styleId="aa">
    <w:name w:val="endnote reference"/>
    <w:rsid w:val="00977726"/>
    <w:rPr>
      <w:vertAlign w:val="superscript"/>
    </w:rPr>
  </w:style>
  <w:style w:type="character" w:customStyle="1" w:styleId="ab">
    <w:name w:val="Символы концевой сноски"/>
    <w:rsid w:val="00977726"/>
  </w:style>
  <w:style w:type="paragraph" w:customStyle="1" w:styleId="ac">
    <w:name w:val="Заголовок"/>
    <w:basedOn w:val="a"/>
    <w:next w:val="ad"/>
    <w:rsid w:val="00977726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9777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777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977726"/>
    <w:rPr>
      <w:rFonts w:cs="Mangal"/>
    </w:rPr>
  </w:style>
  <w:style w:type="paragraph" w:styleId="af0">
    <w:name w:val="caption"/>
    <w:basedOn w:val="a"/>
    <w:qFormat/>
    <w:rsid w:val="009777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777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footnote text"/>
    <w:basedOn w:val="a"/>
    <w:link w:val="af2"/>
    <w:rsid w:val="009777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9777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Normal (Web)"/>
    <w:basedOn w:val="a"/>
    <w:uiPriority w:val="99"/>
    <w:rsid w:val="009777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977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77726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9777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977726"/>
    <w:pPr>
      <w:jc w:val="center"/>
    </w:pPr>
    <w:rPr>
      <w:b/>
      <w:bCs/>
    </w:rPr>
  </w:style>
  <w:style w:type="paragraph" w:customStyle="1" w:styleId="af6">
    <w:name w:val="Содержимое врезки"/>
    <w:basedOn w:val="ad"/>
    <w:rsid w:val="00977726"/>
  </w:style>
  <w:style w:type="character" w:customStyle="1" w:styleId="FontStyle202">
    <w:name w:val="Font Style202"/>
    <w:uiPriority w:val="99"/>
    <w:rsid w:val="0097772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77726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7">
    <w:name w:val="Font Style207"/>
    <w:uiPriority w:val="99"/>
    <w:rsid w:val="0097772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97772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97772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uiPriority w:val="99"/>
    <w:rsid w:val="00977726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uiPriority w:val="99"/>
    <w:rsid w:val="0097772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uiPriority w:val="99"/>
    <w:rsid w:val="00977726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7">
    <w:name w:val="Font Style217"/>
    <w:uiPriority w:val="99"/>
    <w:rsid w:val="0097772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97772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uiPriority w:val="99"/>
    <w:rsid w:val="00977726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</w:rPr>
  </w:style>
  <w:style w:type="character" w:customStyle="1" w:styleId="FontStyle216">
    <w:name w:val="Font Style216"/>
    <w:uiPriority w:val="99"/>
    <w:rsid w:val="0097772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5">
    <w:name w:val="Style25"/>
    <w:basedOn w:val="a"/>
    <w:uiPriority w:val="99"/>
    <w:rsid w:val="00977726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Style67">
    <w:name w:val="Style67"/>
    <w:basedOn w:val="a"/>
    <w:uiPriority w:val="99"/>
    <w:rsid w:val="0097772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97772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1">
    <w:name w:val="Font Style211"/>
    <w:uiPriority w:val="99"/>
    <w:rsid w:val="0097772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977726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Style51">
    <w:name w:val="Style51"/>
    <w:basedOn w:val="a"/>
    <w:uiPriority w:val="99"/>
    <w:rsid w:val="009777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777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977726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977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D23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D2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328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f9">
    <w:name w:val="Без интервала Знак"/>
    <w:basedOn w:val="a0"/>
    <w:link w:val="af8"/>
    <w:uiPriority w:val="1"/>
    <w:rsid w:val="009011C3"/>
    <w:rPr>
      <w:rFonts w:ascii="Calibri" w:eastAsia="Calibri" w:hAnsi="Calibri" w:cs="Times New Roman"/>
    </w:rPr>
  </w:style>
  <w:style w:type="paragraph" w:customStyle="1" w:styleId="Default">
    <w:name w:val="Default"/>
    <w:rsid w:val="00B15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6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67950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basedOn w:val="a0"/>
    <w:link w:val="5"/>
    <w:rsid w:val="00E858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d"/>
    <w:rsid w:val="00E8586C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Полужирный"/>
    <w:basedOn w:val="afd"/>
    <w:rsid w:val="00E8586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fd"/>
    <w:rsid w:val="00E858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Заголовок №11_"/>
    <w:basedOn w:val="a0"/>
    <w:rsid w:val="00EF64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Заголовок №11"/>
    <w:basedOn w:val="110"/>
    <w:rsid w:val="00EF6490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fd"/>
    <w:rsid w:val="00CC216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ff">
    <w:name w:val="Strong"/>
    <w:basedOn w:val="a0"/>
    <w:uiPriority w:val="22"/>
    <w:qFormat/>
    <w:rsid w:val="00122C14"/>
    <w:rPr>
      <w:b/>
      <w:bCs/>
    </w:rPr>
  </w:style>
  <w:style w:type="character" w:customStyle="1" w:styleId="apple-converted-space">
    <w:name w:val="apple-converted-space"/>
    <w:basedOn w:val="a0"/>
    <w:rsid w:val="00122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A12C-2095-460A-9218-011160D8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11615</TotalTime>
  <Pages>1</Pages>
  <Words>53387</Words>
  <Characters>304310</Characters>
  <Application>Microsoft Office Word</Application>
  <DocSecurity>0</DocSecurity>
  <Lines>2535</Lines>
  <Paragraphs>713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111</cp:lastModifiedBy>
  <cp:revision>50</cp:revision>
  <cp:lastPrinted>2018-09-18T16:49:00Z</cp:lastPrinted>
  <dcterms:created xsi:type="dcterms:W3CDTF">2017-03-28T16:20:00Z</dcterms:created>
  <dcterms:modified xsi:type="dcterms:W3CDTF">2019-09-16T16:42:00Z</dcterms:modified>
</cp:coreProperties>
</file>